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61e7" w14:textId="b8d6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Көктерек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9-208/VIII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  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37 344,0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39 039,0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1695,0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