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2d8c" w14:textId="353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9-209/VIII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Көлденен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1 520,0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огранның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бағдарламасы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