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9bcc" w14:textId="6c69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Қабанбай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9-210/VIII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Қабанбай ауылдық округінің 2024-2026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56 577,0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43 394,0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13 183,0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64 030,0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- 7 453,0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7 453,0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7 453,0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000000"/>
          <w:sz w:val="28"/>
        </w:rPr>
        <w:t>№ 15-318/VIII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Кабанбай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ff0000"/>
          <w:sz w:val="28"/>
        </w:rPr>
        <w:t>№ 15-318/VIII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Кабанбай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Кабанбай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