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c8b8" w14:textId="06dc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Қарабұлақ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9-211/VIII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21-410/VIII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Қарабұлақ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39 181,0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34 889,0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40 074,2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-893,2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893,2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000000"/>
          <w:sz w:val="28"/>
        </w:rPr>
        <w:t>№ 15-319/VIII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Қарабұлақ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17.07.2024 </w:t>
      </w:r>
      <w:r>
        <w:rPr>
          <w:rFonts w:ascii="Times New Roman"/>
          <w:b w:val="false"/>
          <w:i w:val="false"/>
          <w:color w:val="ff0000"/>
          <w:sz w:val="28"/>
        </w:rPr>
        <w:t>№ 15-319/VIII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Қарабұлақ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Қарабұлақ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