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5382" w14:textId="263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Мақаншы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Мақаншы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84 329,0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90 621,0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–6 292,0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15-324/VIII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15-324/VIII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