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1704" w14:textId="8661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Науалы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26 желтоқсандағы № 9-218/VIII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2023 жылғы 22 желтоқсандағы №8-185/VIII "Үржар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Науалы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51 535,6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42 335,6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53 725,6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2 190,0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000000"/>
          <w:sz w:val="28"/>
        </w:rPr>
        <w:t>№ 18-348/VIII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Үржар аудандық мәслихатының 27.09.2024 </w:t>
      </w:r>
      <w:r>
        <w:rPr>
          <w:rFonts w:ascii="Times New Roman"/>
          <w:b w:val="false"/>
          <w:i w:val="false"/>
          <w:color w:val="ff0000"/>
          <w:sz w:val="28"/>
        </w:rPr>
        <w:t>№ 18-348/VIII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