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81c3" w14:textId="2768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Шолпан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9-221/VIII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39 695,3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32 798,3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 нкредиттерді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