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f86c" w14:textId="394f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2022 жылғы 27 желтоқсандағы № 28-5/3 "2023-2025 жылдарға арналған Көкжайық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25 тамыздағы № 6-4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"2023-2025 жылдарға арналған Көкжайық ауылдық округінің бюджеті туралы" 2022 жылғы 27 желтоқсандағы № 28-5/3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Көкжайық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72 875,8 мың теңге: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6 250,0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67 125,8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72 875,8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Көкжайық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