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8eee" w14:textId="1478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2022 жылғы 27 желтоқсандағы № 28-5/5 "2023-2025 жылдарға арналған Тассай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2023 жылғы 25 тамыздағы № 6-6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"2023-2025 жылдарға арналған Тассай ауылдық округінің бюджеті туралы" 2022 жылғы 27 желтоқсандағы № 28-5/5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Тассай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57 196,1 мың теңге: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4 750,0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52 446,1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57 765,8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569,7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Тассай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