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5775" w14:textId="9dd5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28-5/1 "2023-2025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желтоқсандағы № 9-2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Биғаш ауылдық округінің бюджеті туралы" 2022 жылғы 27 желтоқсандағы № 28-5/1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43 629,0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1 277,0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42 352,0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43 629,0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