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77c1" w14:textId="e497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Тассай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2023 жылғы 26 желтоқсандағы № 10-7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Көкпекті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Тассай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66 804,0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7 013,0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59 791,0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69 234,9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2 430,9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Көкпекті аудандық мәслихатының 12.08.2024 </w:t>
      </w:r>
      <w:r>
        <w:rPr>
          <w:rFonts w:ascii="Times New Roman"/>
          <w:b w:val="false"/>
          <w:i w:val="false"/>
          <w:color w:val="000000"/>
          <w:sz w:val="28"/>
        </w:rPr>
        <w:t>№ 16-4/4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ауылдық округ бюджетінде облыстық бюджеттен нысаналы трансферттер ескерілсін.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ауылдық округ бюджетінде республикалық бюджеттен нысаналы трансферттер ескерілсін.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ауылдық округ бюджетінде аудандық бюджеттен нысаналы трансферттер ескерілсін.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арналған ауылдық округ бюджетінің ағымдағы бюджеттік бағдарламаларының тізбесі бекітілсін.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Көкпекті аудандық мәслихатының 12.08.2024 </w:t>
      </w:r>
      <w:r>
        <w:rPr>
          <w:rFonts w:ascii="Times New Roman"/>
          <w:b w:val="false"/>
          <w:i w:val="false"/>
          <w:color w:val="ff0000"/>
          <w:sz w:val="28"/>
        </w:rPr>
        <w:t>№ 16-4/4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Тассай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берілетін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сала қызметкерлері үшін жұмыс берушінің қосымша міндетті зейнетақы жарналарын сақтау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Тассай ауылына көше жарықтандыруды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Тассай ауылына көше жарықтандыруды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Кленжыра учаскесі Тассай ауылдық округіндегі Көкпекті өзенінің арнасын реттеу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берілетін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жекелеген санаттарының мемлекеттік бюджеттің есебінен ұсталатын ұйымдар қызметшілерінің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берілетін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жолдарының жұмыс істеуін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