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df6d" w14:textId="b4bd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Теректі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26 желтоқсандағы № 10-8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38 396,0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2 046,0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39 035,7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22-3/5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облыстық бюджеттен нысаналы трансферттер ескерілсін.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республикалық бюджеттен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аудандық бюджеттен нысаналы трансферттер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 бюджетінің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22-3/5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