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dfe6d" w14:textId="cadfe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Үлгілімалшы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Көкпекті аудандық мәслихатының 2023 жылғы 26 желтоқсандағы № 10-10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2024 бастап қолданысқа енгізіледі.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Көкпекті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Үлгілімалшы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63 738,5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4 020,0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59 718,5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67 030,9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3 292,4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Абай облысы Көкпекті аудандық мәслихатының 18.12.2024 </w:t>
      </w:r>
      <w:r>
        <w:rPr>
          <w:rFonts w:ascii="Times New Roman"/>
          <w:b w:val="false"/>
          <w:i w:val="false"/>
          <w:color w:val="000000"/>
          <w:sz w:val="28"/>
        </w:rPr>
        <w:t>№ 22-3/7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2024 жылға ауылдық округ бюджетінде облыстық бюджеттен нысаналы трансферттер ескерілсін.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5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2024 жылға ауылдық округ бюджетінде республикалық бюджеттен нысаналы трансферттер ескерілсін.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6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2024 жылға ауылдық округ бюджетінде аудандық бюджеттен нысаналы трансферттер ескерілсін.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7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2024 жылға арналған ауылдық округ бюджетінің ағымдағы бюджеттік бағдарламаларының тізбесі бекітілсін.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2024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Көкпекті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Үлгілімалшы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Абай облысы Көкпекті аудандық мәслихатының 18.12.2024 </w:t>
      </w:r>
      <w:r>
        <w:rPr>
          <w:rFonts w:ascii="Times New Roman"/>
          <w:b w:val="false"/>
          <w:i w:val="false"/>
          <w:color w:val="ff0000"/>
          <w:sz w:val="28"/>
        </w:rPr>
        <w:t>№ 22-3/7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63 738,5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59 718,5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59 718,5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59 718,5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67 030,9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3 292,4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Үлгілімалшы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50 201,0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Үлгілімалшы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облыстық бюджеттен берілетін нысаналы трансферттер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сала қызметкерлері үшін жұмыс берушінің қосымша міндетті зейнетақы жарналарын сақтау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аясында Үлгілімалшы ауылына көше жарықтандыруды орнату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аясында Сулеймен ауылына көше жарықтандыруды орнату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8 980,0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республикалық бюджеттен берілетін нысаналы трансферттер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жекелеген санаттарының мемлекеттік бюджеттің есебінен ұсталатын ұйымдар қызметшілерінің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бюджеттен берілетін нысаналы трансферттер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автомобиль жолдарының жұмыс істеуін қамтамасыз 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