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dd78c" w14:textId="b0dd7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табиғи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әкімінің 2023 жылғы 14 желтоқсандағы № 2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"Азаматтық қорғау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"Табиғи және техногендік сипаттағы төтенше жағдайлардың сыныптамасын белгілеу туралы" Қазақстан Республикасы Төтенше жағдайлар министрі міндетін атқарушысының 2023 жылғы 10 мамырдағы </w:t>
      </w:r>
      <w:r>
        <w:rPr>
          <w:rFonts w:ascii="Times New Roman"/>
          <w:b w:val="false"/>
          <w:i w:val="false"/>
          <w:color w:val="000000"/>
          <w:sz w:val="28"/>
        </w:rPr>
        <w:t>№240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№32469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сәйкес, облыстық төтенше жағдайлардың алдын алу және жою жөніндегі комиссияның 2023 жылғы 14 желтоқсандағы №8 хаттамасының негізінде, ШЕШТІМ: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Қордай және Шу аудандарының аумағында жергілікті ауқымдағы табиғи сипаттағы төтенше жағдай жариялансын.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жағдайды жою басшысы болып облыс әкімінің бірінші орынбасары Н.Календеров тағайындалсын.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Төтенше жағдайды жою басшысы мүдделі мемлекеттік органдармен және ұйымдармен заңнамада белгіленген тәртіппен осы шешімнен туындайтын қажетті шаралардың қабылдануын қамтамасыз етсін.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Қарашөкеев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