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ec2e" w14:textId="c7ee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"Smart Data Ukimet" ақпараттық-талдау жүйесі арқылы әлеуметтік-еңбек саласының кейбір мемлекеттік қызметтерін проактивті көрсету жөніндегі пилоттық жобаны іске қосу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3 қазандағы № 424 және Қазақстан Республикасының Цифрлық даму, инновациялар және аэроғарыш өнеркәсібі министрінің 2023 жылғы 3 қазандағы № 458/НҚ бірлескен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xml:space="preserve">
      1. "Smart Data Ukimet" ақпараттық-талдау жүйесі арқылы әлеуметтік-еңбек саласының кейбір мемлекеттік қызметтерін проактивті көрсету жөніндегі </w:t>
      </w:r>
      <w:r>
        <w:rPr>
          <w:rFonts w:ascii="Times New Roman"/>
          <w:b w:val="false"/>
          <w:i w:val="false"/>
          <w:color w:val="000000"/>
          <w:sz w:val="28"/>
        </w:rPr>
        <w:t>пилоттық жоба</w:t>
      </w:r>
      <w:r>
        <w:rPr>
          <w:rFonts w:ascii="Times New Roman"/>
          <w:b w:val="false"/>
          <w:i w:val="false"/>
          <w:color w:val="000000"/>
          <w:sz w:val="28"/>
        </w:rPr>
        <w:t xml:space="preserve"> іске қосылсын.</w:t>
      </w:r>
    </w:p>
    <w:bookmarkEnd w:id="1"/>
    <w:bookmarkStart w:name="z6" w:id="2"/>
    <w:p>
      <w:pPr>
        <w:spacing w:after="0"/>
        <w:ind w:left="0"/>
        <w:jc w:val="both"/>
      </w:pPr>
      <w:r>
        <w:rPr>
          <w:rFonts w:ascii="Times New Roman"/>
          <w:b w:val="false"/>
          <w:i w:val="false"/>
          <w:color w:val="000000"/>
          <w:sz w:val="28"/>
        </w:rPr>
        <w:t>
      2. Осы бірлескен бұйрыққа қосымшаға сәйкес "Smart Data Ukimet" ақпараттық-талдау жүйесінде және "Е-макет" автоматтандырылған ақпараттық жүйесінде проактивті нысанда отбасылардың әл-ауқатын мониторингтеу нәтижелері бойынша анықталған алушыларға әлеуметтік-еңбек саласының кейбір мемлекеттік қызметтерін көрсету жөніндегі пилоттық жобаны іске асыру кезінде мемлекеттік органдардың өзара іс-қимыл алгоритмі бекітілсін.</w:t>
      </w:r>
    </w:p>
    <w:bookmarkEnd w:id="2"/>
    <w:bookmarkStart w:name="z7" w:id="3"/>
    <w:p>
      <w:pPr>
        <w:spacing w:after="0"/>
        <w:ind w:left="0"/>
        <w:jc w:val="both"/>
      </w:pPr>
      <w:r>
        <w:rPr>
          <w:rFonts w:ascii="Times New Roman"/>
          <w:b w:val="false"/>
          <w:i w:val="false"/>
          <w:color w:val="000000"/>
          <w:sz w:val="28"/>
        </w:rPr>
        <w:t>
      3. "Ұлттық ақпараттық технологиялар" акционерлік қоғамы "Smart Data Ukimet" ақпараттық-талдамалық жүйесі арқылы әлеуметтік-еңбек саласының мемлекеттік қызметтерін әлеуетті алушылардың тізімдерін тұлғасыз түрде сегменттеп және қалыптастырсын.</w:t>
      </w:r>
    </w:p>
    <w:bookmarkEnd w:id="3"/>
    <w:bookmarkStart w:name="z8" w:id="4"/>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министрлігінің Цифрландыру және мемлекеттік қызметтерді автоматтандыру департаменті және Қазақстан Республикасының Цифрлық даму, инновациялар және аэроғарыш өнеркәсібі министрлігінің Цифрлық трансформация департаменті осы бірлескен бұйрықты өзінің аумақтық органдарының, ведомстволарының, олардың аумақтық бөлімшелерінің және ведомстволық бағынысты ұйымдарының назарына жеткізсін.</w:t>
      </w:r>
    </w:p>
    <w:bookmarkEnd w:id="4"/>
    <w:bookmarkStart w:name="z9" w:id="5"/>
    <w:p>
      <w:pPr>
        <w:spacing w:after="0"/>
        <w:ind w:left="0"/>
        <w:jc w:val="both"/>
      </w:pPr>
      <w:r>
        <w:rPr>
          <w:rFonts w:ascii="Times New Roman"/>
          <w:b w:val="false"/>
          <w:i w:val="false"/>
          <w:color w:val="000000"/>
          <w:sz w:val="28"/>
        </w:rPr>
        <w:t>
      5. Осы бірлескен бұйрықтың орындалуын бақылау жетекшілік ететін Қазақстан Республикасының Еңбек және халықты әлеуметтік қорғау вице-министріне және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6. Осы бірлескен бұйрық оған мемлекеттік органдар басшыларының соңғысы қол қойған күннен бастап күшіне енеді және оның күшіне енген күнінен бастап 12 (он екі) ай ішінде қолданыста болады.</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____________С. Жақыпова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0"/>
              <w:ind w:left="0"/>
              <w:jc w:val="left"/>
            </w:pP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3 қазандағы</w:t>
            </w:r>
            <w:r>
              <w:br/>
            </w:r>
            <w:r>
              <w:rPr>
                <w:rFonts w:ascii="Times New Roman"/>
                <w:b w:val="false"/>
                <w:i w:val="false"/>
                <w:color w:val="000000"/>
                <w:sz w:val="20"/>
              </w:rPr>
              <w:t>№ 424</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3 қазандағы</w:t>
            </w:r>
            <w:r>
              <w:br/>
            </w:r>
            <w:r>
              <w:rPr>
                <w:rFonts w:ascii="Times New Roman"/>
                <w:b w:val="false"/>
                <w:i w:val="false"/>
                <w:color w:val="000000"/>
                <w:sz w:val="20"/>
              </w:rPr>
              <w:t xml:space="preserve">№ 458/НҚ бірлескен </w:t>
            </w:r>
            <w:r>
              <w:br/>
            </w:r>
            <w:r>
              <w:rPr>
                <w:rFonts w:ascii="Times New Roman"/>
                <w:b w:val="false"/>
                <w:i w:val="false"/>
                <w:color w:val="000000"/>
                <w:sz w:val="20"/>
              </w:rPr>
              <w:t>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"Smart Data Ukimet" ақпараттық-талдау жүйесінде және "Е-макет" автоматтандырылған ақпараттық жүйесінде отбасылардың әл-ауқатын мониторингтеу нәтижелері бойынша анықталған алушыларға әлеуметтік-еңбек саласының кейбір мемлекеттік қызметтерін проактивті нысанда көрсету жөніндегі пилоттық жобаны іске асыру кезінде мемлекеттік органдардың өзара іс-қимыл алгоритмі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1. Осы Smart Data Ukimet" ақпараттық-талдау жүйесінде және "Е-макет" автоматтандырылған ақпараттық жүйесінде отбасылардың әл-ауқатын мониторингтеу нәтижелері бойынша анықталған алушыларға әлеуметтік-еңбек саласының кейбір мемлекеттік қызметтерін проактивті нысанда көрсету жөніндегі пилоттық жобаны іске асыру кезінде мемлекеттік органдардың өзара іс-қимыл алгоритмі (бұдан әрі – Алгоритм) "Smart Data Ukimet" ақпараттық-талдамалық жүйесіндегі және "Е-макет" автоматтандырылған ақпараттық жүйесіндегі проактивті нысанда отбасылардың әл-ауқатын мониторингтеу нәтижелері бойынша анықталған алушыларға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мемлекеттік жәрдемақы тағайындау", "Көпбалалы отбасыға жәрдемақы тағайындау", "Мүгедектігі бар баланы тәрбиелеп отырған анаға немесе әкеге, бала асырап алушыға, қорғаншыға (қамқоршыға) жәрдемақы тағайындау", "Мүгедектігі бойынша мемлекеттік әлеуметтік жәрдемақы тағайындау", "Еңбекке қабілеттіліктен айырылу жағдайы бойынша әлеуметтік төлем тағайындау", "Асыраушысынан айырылу жағдайы бойынша әлеуметтік төлем тағайындау", "Асыраушысынан айырылу жағдайы бойынша мемлекеттік әлеуметтік жәрдемақыны тағайындау", "Жерлеуге арналған біржолғы төлемді тағайындау", "Жұмысынан айырылуы жағдайы бойынша әлеуметтік төлем тағайындау" мемлекеттік қызметтерін көрсету бойынша мемлекеттік органдардың өзара іс-қимыл тәртібін айқындайды.</w:t>
      </w:r>
    </w:p>
    <w:bookmarkEnd w:id="9"/>
    <w:bookmarkStart w:name="z17" w:id="10"/>
    <w:p>
      <w:pPr>
        <w:spacing w:after="0"/>
        <w:ind w:left="0"/>
        <w:jc w:val="both"/>
      </w:pPr>
      <w:r>
        <w:rPr>
          <w:rFonts w:ascii="Times New Roman"/>
          <w:b w:val="false"/>
          <w:i w:val="false"/>
          <w:color w:val="000000"/>
          <w:sz w:val="28"/>
        </w:rPr>
        <w:t>
      2. Осы Алгоритмде мынадай негізгі ұғымдар мен қысқартулар пайдаланылады:</w:t>
      </w:r>
    </w:p>
    <w:bookmarkEnd w:id="10"/>
    <w:bookmarkStart w:name="z18" w:id="11"/>
    <w:p>
      <w:pPr>
        <w:spacing w:after="0"/>
        <w:ind w:left="0"/>
        <w:jc w:val="both"/>
      </w:pPr>
      <w:r>
        <w:rPr>
          <w:rFonts w:ascii="Times New Roman"/>
          <w:b w:val="false"/>
          <w:i w:val="false"/>
          <w:color w:val="000000"/>
          <w:sz w:val="28"/>
        </w:rPr>
        <w:t>
      1) абоненттік нөмір – басқа абоненттік жабдықпен қосылу сол арқылы орнатылатын шартты жасасқан кезде абоненттің пайдалануына бөлінетін және желіде абонентті сәйкестендіруге мүмкіндік беретін нөмір;</w:t>
      </w:r>
    </w:p>
    <w:bookmarkEnd w:id="11"/>
    <w:bookmarkStart w:name="z19" w:id="12"/>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2"/>
    <w:bookmarkStart w:name="z20" w:id="13"/>
    <w:p>
      <w:pPr>
        <w:spacing w:after="0"/>
        <w:ind w:left="0"/>
        <w:jc w:val="both"/>
      </w:pPr>
      <w:r>
        <w:rPr>
          <w:rFonts w:ascii="Times New Roman"/>
          <w:b w:val="false"/>
          <w:i w:val="false"/>
          <w:color w:val="000000"/>
          <w:sz w:val="28"/>
        </w:rPr>
        <w:t>
      3) "Азаматтық хал актілерінің жазбасы" ақпараттық жүйесі (бұдан әрі – АХАЖ АЖ) – Қазақстан Республикасы халқының азаматтық хал актілерін белгілі бір оқиғалар (туу, қайтыс болу, неке қию/бұзу, бала асырап алу, әке болуды анықтау және тегін, атын, әкесінің атын өзгерту) бойынша тіркеуге арналған ақпараттық жүйе, бұл ретте жеке тұлғалардың тууы мен қайтыс болуы туралы мәліметтер "Жеке тұлғалар" мемлекеттік базасы" ақпараттық жүйесінде беріледі;</w:t>
      </w:r>
    </w:p>
    <w:bookmarkEnd w:id="13"/>
    <w:bookmarkStart w:name="z21" w:id="14"/>
    <w:p>
      <w:pPr>
        <w:spacing w:after="0"/>
        <w:ind w:left="0"/>
        <w:jc w:val="both"/>
      </w:pPr>
      <w:r>
        <w:rPr>
          <w:rFonts w:ascii="Times New Roman"/>
          <w:b w:val="false"/>
          <w:i w:val="false"/>
          <w:color w:val="000000"/>
          <w:sz w:val="28"/>
        </w:rPr>
        <w:t>
      4) ақпараттық жүйе (бұдан әрі – 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4"/>
    <w:bookmarkStart w:name="z22" w:id="15"/>
    <w:p>
      <w:pPr>
        <w:spacing w:after="0"/>
        <w:ind w:left="0"/>
        <w:jc w:val="both"/>
      </w:pPr>
      <w:r>
        <w:rPr>
          <w:rFonts w:ascii="Times New Roman"/>
          <w:b w:val="false"/>
          <w:i w:val="false"/>
          <w:color w:val="000000"/>
          <w:sz w:val="28"/>
        </w:rPr>
        <w:t>
      5) екінші деңгейдегі банк (бұдан әрі – ЕДБ) – меншігіне, коммерциялық қызметіне қарамастан жүзеге асыратын, жұмыс істеуінің негізгі мақсаты пайда алу болып табылатын заңды тұлға;</w:t>
      </w:r>
    </w:p>
    <w:bookmarkEnd w:id="15"/>
    <w:bookmarkStart w:name="z23" w:id="16"/>
    <w:p>
      <w:pPr>
        <w:spacing w:after="0"/>
        <w:ind w:left="0"/>
        <w:jc w:val="both"/>
      </w:pPr>
      <w:r>
        <w:rPr>
          <w:rFonts w:ascii="Times New Roman"/>
          <w:b w:val="false"/>
          <w:i w:val="false"/>
          <w:color w:val="000000"/>
          <w:sz w:val="28"/>
        </w:rPr>
        <w:t>
      6) "Е-Макет" автоматтандырылған ақпараттық жүйесі (бұдан әрі – "Е-макет" ААЖ – Қазақстан Республикасы Еңбек және халықты әлеуметтік қорғау министрлігінің "Зейнетақы төлемдері мен жәрдемақыларын электрондық тағайындау" автоматтандырылған ақпараттық жүйесі, Республикалық бюджеттен зейнетақы төлемдері мен жәрдемақыларды және Мемлекеттік әлеуметтік сақтандыру қорынан әлеуметтік тәуекелдер жағдайларына арналған әлеуметтік төлемдерді тағайындауға арналған;</w:t>
      </w:r>
    </w:p>
    <w:bookmarkEnd w:id="16"/>
    <w:bookmarkStart w:name="z24" w:id="17"/>
    <w:p>
      <w:pPr>
        <w:spacing w:after="0"/>
        <w:ind w:left="0"/>
        <w:jc w:val="both"/>
      </w:pPr>
      <w:r>
        <w:rPr>
          <w:rFonts w:ascii="Times New Roman"/>
          <w:b w:val="false"/>
          <w:i w:val="false"/>
          <w:color w:val="000000"/>
          <w:sz w:val="28"/>
        </w:rPr>
        <w:t>
      7) "Жеке тұлғалар" мемлекеттік дерекқоры" ақпараттық жүйесі (бұдан әрі – ЖТ МДҚ) – азаматтық жай-күйді сәйкестендіру және айқындау үшін жеткілікті Қазақстан Республикасының жеке тұлғалары туралы ақпаратты тіркеу мен сақтаудың бірыңғай жүйесі;</w:t>
      </w:r>
    </w:p>
    <w:bookmarkEnd w:id="17"/>
    <w:bookmarkStart w:name="z25" w:id="18"/>
    <w:p>
      <w:pPr>
        <w:spacing w:after="0"/>
        <w:ind w:left="0"/>
        <w:jc w:val="both"/>
      </w:pPr>
      <w:r>
        <w:rPr>
          <w:rFonts w:ascii="Times New Roman"/>
          <w:b w:val="false"/>
          <w:i w:val="false"/>
          <w:color w:val="000000"/>
          <w:sz w:val="28"/>
        </w:rPr>
        <w:t>
      8) "Зейнетақылар мен жәрдемақылар төлемдерінің орталықтандырылған дерекқоры" автоматтандырылған ақпараттық жүйесі (бұдан әрі – "ОДҚ" ААЖ) – Мемлекеттік корпорацияның аумақтық бөлімшелерінің қызметін автоматтандыруға, бірыңғай ақпараттық кеңістік шеңберінде зейнетақылар мен жәрдемақылар алушыларды есепке алу бойынша жедел ақпаратты жинауды жүзеге асыруға, зейнетақылар мен әлеуметтік жәрдемақыларды есепке алу үшін орталықтандырылған деректер қоймасын құруға, зейнетақылар мен жәрдемақылардың төленуіне жедел бақылауды жүзеге асыруға, зейнеткерлер мен жәрдемақыларды алушылардың банктік шоттары мақсатты төлемдерді жүргізуге, зейнетақылар мен жәрдемақыларды төлеу туралы деректерді талдамалық және статистикалық өңдеуді жүргізуге арналған "Зейнетақылар мен жәрдемақылар төлемдерінің орталықтандырылған деректер қоры" автоматтандырылған ақпараттық жүйесі;</w:t>
      </w:r>
    </w:p>
    <w:bookmarkEnd w:id="18"/>
    <w:bookmarkStart w:name="z26" w:id="19"/>
    <w:p>
      <w:pPr>
        <w:spacing w:after="0"/>
        <w:ind w:left="0"/>
        <w:jc w:val="both"/>
      </w:pPr>
      <w:r>
        <w:rPr>
          <w:rFonts w:ascii="Times New Roman"/>
          <w:b w:val="false"/>
          <w:i w:val="false"/>
          <w:color w:val="000000"/>
          <w:sz w:val="28"/>
        </w:rPr>
        <w:t>
      9) көрсетілетін қызметті алушы – мемлекеттік қызмет көрсетілетін жеке тұлға;</w:t>
      </w:r>
    </w:p>
    <w:bookmarkEnd w:id="19"/>
    <w:bookmarkStart w:name="z27" w:id="20"/>
    <w:p>
      <w:pPr>
        <w:spacing w:after="0"/>
        <w:ind w:left="0"/>
        <w:jc w:val="both"/>
      </w:pPr>
      <w:r>
        <w:rPr>
          <w:rFonts w:ascii="Times New Roman"/>
          <w:b w:val="false"/>
          <w:i w:val="false"/>
          <w:color w:val="000000"/>
          <w:sz w:val="28"/>
        </w:rPr>
        <w:t>
      10) қысқа мәтіндік хабар (бұдан әрі – sms-хабар) – ұялы байланыс операторының ұялы байланыс желісі арқылы ақпаратты қабылдау және беру бойынша көрсететін қызметі;</w:t>
      </w:r>
    </w:p>
    <w:bookmarkEnd w:id="20"/>
    <w:bookmarkStart w:name="z28" w:id="21"/>
    <w:p>
      <w:pPr>
        <w:spacing w:after="0"/>
        <w:ind w:left="0"/>
        <w:jc w:val="both"/>
      </w:pPr>
      <w:r>
        <w:rPr>
          <w:rFonts w:ascii="Times New Roman"/>
          <w:b w:val="false"/>
          <w:i w:val="false"/>
          <w:color w:val="000000"/>
          <w:sz w:val="28"/>
        </w:rPr>
        <w:t>
      11) мемлекеттік жәрдемақыларды және (немесе) әлеуметтік төлемдерді тағайындау жөніндегі уәкілетті орган (бұдан әрі – уәкілетті орган) – Қазақстан Республикасы Еңбек және халықты әлеуметтік қорғау министрлігі Еңбек және әлеуметтік қорғау комитетінің аумақтық бөлімшелері немесе "Мемлекеттік әлеуметтік сақтандыру қоры" акционерлік қоғамының облыстық филиалдары;</w:t>
      </w:r>
    </w:p>
    <w:bookmarkEnd w:id="21"/>
    <w:bookmarkStart w:name="z29" w:id="22"/>
    <w:p>
      <w:pPr>
        <w:spacing w:after="0"/>
        <w:ind w:left="0"/>
        <w:jc w:val="both"/>
      </w:pPr>
      <w:r>
        <w:rPr>
          <w:rFonts w:ascii="Times New Roman"/>
          <w:b w:val="false"/>
          <w:i w:val="false"/>
          <w:color w:val="000000"/>
          <w:sz w:val="28"/>
        </w:rPr>
        <w:t>
      12) мобильді азаматтар базасы (бұдан әрі – МАБ) – ұялы байланыс операторлары ұсынған, жылжымалы желінің абоненттік құрылғылары арқылы мемлекеттік қызметтерді көрсету және ақпараттық хабарларды жолдау, сондай-ақ проактивті мемлекеттік қызметтерді көрсету үшін пайдаланылатын көрсетілетін қызметтерді алушылардың абоненттік нөмірлерінің порталдың есептік жазбасына қосылған қоры;</w:t>
      </w:r>
    </w:p>
    <w:bookmarkEnd w:id="22"/>
    <w:bookmarkStart w:name="z30" w:id="23"/>
    <w:p>
      <w:pPr>
        <w:spacing w:after="0"/>
        <w:ind w:left="0"/>
        <w:jc w:val="both"/>
      </w:pPr>
      <w:r>
        <w:rPr>
          <w:rFonts w:ascii="Times New Roman"/>
          <w:b w:val="false"/>
          <w:i w:val="false"/>
          <w:color w:val="000000"/>
          <w:sz w:val="28"/>
        </w:rPr>
        <w:t>
      13) "Мүгедектігі бар адамдардың орталықтандырылған деректер банкі" автоматтандырылған ақпараттық жүйесі (бұдан әрі – "МОДБ" ААЖ) – мүгедектікті белгілеу, еңбек ету қабілетінен айырылу, абилитациялау мен оңалтудың жеке бағдарламасын әзірлеу бойынша бизнес-процестерді автоматтандыруға, сондай-ақ МӘС бөлімдерінде куәландырудан өткен адамдар бойынша деректерді сақтау мен өңдеуге арналған аппараттық-бағдарламалық кешен;</w:t>
      </w:r>
    </w:p>
    <w:bookmarkEnd w:id="23"/>
    <w:bookmarkStart w:name="z31" w:id="24"/>
    <w:p>
      <w:pPr>
        <w:spacing w:after="0"/>
        <w:ind w:left="0"/>
        <w:jc w:val="both"/>
      </w:pPr>
      <w:r>
        <w:rPr>
          <w:rFonts w:ascii="Times New Roman"/>
          <w:b w:val="false"/>
          <w:i w:val="false"/>
          <w:color w:val="000000"/>
          <w:sz w:val="28"/>
        </w:rPr>
        <w:t>
      14) проактивті қызмет – көрсетілетін қызметті алушының өтінішінсіз көрсетілетін қызметті берушінің бастамасы бойынша көрсетілетін мемлекеттік қызмет;</w:t>
      </w:r>
    </w:p>
    <w:bookmarkEnd w:id="24"/>
    <w:bookmarkStart w:name="z32" w:id="25"/>
    <w:p>
      <w:pPr>
        <w:spacing w:after="0"/>
        <w:ind w:left="0"/>
        <w:jc w:val="both"/>
      </w:pPr>
      <w:r>
        <w:rPr>
          <w:rFonts w:ascii="Times New Roman"/>
          <w:b w:val="false"/>
          <w:i w:val="false"/>
          <w:color w:val="000000"/>
          <w:sz w:val="28"/>
        </w:rPr>
        <w:t>
      15) форматты-логикалық бақылау (бұдан әрі – ФЛБ) – мәліметтерді толтырудың дұрыстығы мен түпнұсқалығын тексеру;</w:t>
      </w:r>
    </w:p>
    <w:bookmarkEnd w:id="25"/>
    <w:bookmarkStart w:name="z33" w:id="26"/>
    <w:p>
      <w:pPr>
        <w:spacing w:after="0"/>
        <w:ind w:left="0"/>
        <w:jc w:val="both"/>
      </w:pPr>
      <w:r>
        <w:rPr>
          <w:rFonts w:ascii="Times New Roman"/>
          <w:b w:val="false"/>
          <w:i w:val="false"/>
          <w:color w:val="000000"/>
          <w:sz w:val="28"/>
        </w:rPr>
        <w:t>
      16) "электрондық үкіметтің" веб-порталы (бұдан әрі – ЭҮП)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6"/>
    <w:bookmarkStart w:name="z34" w:id="27"/>
    <w:p>
      <w:pPr>
        <w:spacing w:after="0"/>
        <w:ind w:left="0"/>
        <w:jc w:val="both"/>
      </w:pP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7"/>
    <w:bookmarkStart w:name="z35" w:id="28"/>
    <w:p>
      <w:pPr>
        <w:spacing w:after="0"/>
        <w:ind w:left="0"/>
        <w:jc w:val="both"/>
      </w:pPr>
      <w:r>
        <w:rPr>
          <w:rFonts w:ascii="Times New Roman"/>
          <w:b w:val="false"/>
          <w:i w:val="false"/>
          <w:color w:val="000000"/>
          <w:sz w:val="28"/>
        </w:rPr>
        <w:t>
      18) электрондық шешім жобасы (бұдан әрі – ЭШЖ) – жәрдемақылар мен әлеуметтік төлемдерді алушының электрондық шешімінің жобасы;</w:t>
      </w:r>
    </w:p>
    <w:bookmarkEnd w:id="28"/>
    <w:bookmarkStart w:name="z36" w:id="29"/>
    <w:p>
      <w:pPr>
        <w:spacing w:after="0"/>
        <w:ind w:left="0"/>
        <w:jc w:val="both"/>
      </w:pPr>
      <w:r>
        <w:rPr>
          <w:rFonts w:ascii="Times New Roman"/>
          <w:b w:val="false"/>
          <w:i w:val="false"/>
          <w:color w:val="000000"/>
          <w:sz w:val="28"/>
        </w:rPr>
        <w:t>
      19) электрондық іс макеті (бұдан әрі – ЭІМ) – Мемлекеттік корпорация қалыптастыратын алушының электрондық іс макеті;</w:t>
      </w:r>
    </w:p>
    <w:bookmarkEnd w:id="29"/>
    <w:bookmarkStart w:name="z37" w:id="30"/>
    <w:p>
      <w:pPr>
        <w:spacing w:after="0"/>
        <w:ind w:left="0"/>
        <w:jc w:val="both"/>
      </w:pPr>
      <w:r>
        <w:rPr>
          <w:rFonts w:ascii="Times New Roman"/>
          <w:b w:val="false"/>
          <w:i w:val="false"/>
          <w:color w:val="000000"/>
          <w:sz w:val="28"/>
        </w:rPr>
        <w:t>
      20) "Smart Data Ukіmet" ақпараттық-талдамалық жүйесі (бұдан әрі – SDU АТЖ) – "электрондық үкіметтің" ақпараттық-коммуникациялық платформасында орналастырылған және Қазақстан Республикасы Үкіметінің қызметі бойынша талдамалық ақпарат беру мақсаттары үшін деректердің бірыңғай кеңістігін қалыптастыруға арналған ақпараттандыру объектісі.</w:t>
      </w:r>
    </w:p>
    <w:bookmarkEnd w:id="30"/>
    <w:bookmarkStart w:name="z38" w:id="31"/>
    <w:p>
      <w:pPr>
        <w:spacing w:after="0"/>
        <w:ind w:left="0"/>
        <w:jc w:val="both"/>
      </w:pPr>
      <w:r>
        <w:rPr>
          <w:rFonts w:ascii="Times New Roman"/>
          <w:b w:val="false"/>
          <w:i w:val="false"/>
          <w:color w:val="000000"/>
          <w:sz w:val="28"/>
        </w:rPr>
        <w:t>
      Осы Алгоритмде пайдаланылатын барлық өзге терминдер "Электрондық құжат және электрондық цифрлық қолтаңба туралы" Қазақстан Республикасының Заңында, "Мемлекеттік көрсетілетін қызметтер туралы" Қазақстан Республикасының Заңында, "Ақпараттандыру туралы" Қазақстан Республикасының Заңында және Қазақстан Республикасының басқа да заңдарында қолданылатын мағынада пайдаланылады.</w:t>
      </w:r>
    </w:p>
    <w:bookmarkEnd w:id="31"/>
    <w:bookmarkStart w:name="z39" w:id="32"/>
    <w:p>
      <w:pPr>
        <w:spacing w:after="0"/>
        <w:ind w:left="0"/>
        <w:jc w:val="both"/>
      </w:pPr>
      <w:r>
        <w:rPr>
          <w:rFonts w:ascii="Times New Roman"/>
          <w:b w:val="false"/>
          <w:i w:val="false"/>
          <w:color w:val="000000"/>
          <w:sz w:val="28"/>
        </w:rPr>
        <w:t>
      3. Мемлекеттік органдар мен ұйымдардың өзара іс-қимылы іске қосылған ақпараттық жүйелердің үздіксіз және дұрыс жұмыс істеуін қамтамасыз ету үшін тұрақты негізде жүргізіледі.</w:t>
      </w:r>
    </w:p>
    <w:bookmarkEnd w:id="32"/>
    <w:bookmarkStart w:name="z40" w:id="33"/>
    <w:p>
      <w:pPr>
        <w:spacing w:after="0"/>
        <w:ind w:left="0"/>
        <w:jc w:val="both"/>
      </w:pPr>
      <w:r>
        <w:rPr>
          <w:rFonts w:ascii="Times New Roman"/>
          <w:b w:val="false"/>
          <w:i w:val="false"/>
          <w:color w:val="000000"/>
          <w:sz w:val="28"/>
        </w:rPr>
        <w:t xml:space="preserve">
      4. Пилоттық жобаға қатысушылар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сондай-ақ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талаптарды (бұдан әрі – Біріңғай талаптар) сақтайды.</w:t>
      </w:r>
    </w:p>
    <w:bookmarkEnd w:id="33"/>
    <w:bookmarkStart w:name="z41" w:id="34"/>
    <w:p>
      <w:pPr>
        <w:spacing w:after="0"/>
        <w:ind w:left="0"/>
        <w:jc w:val="both"/>
      </w:pPr>
      <w:r>
        <w:rPr>
          <w:rFonts w:ascii="Times New Roman"/>
          <w:b w:val="false"/>
          <w:i w:val="false"/>
          <w:color w:val="000000"/>
          <w:sz w:val="28"/>
        </w:rPr>
        <w:t>
      5. Берілетін деректердің толықтығын, түпнұсқалығын, дұрыстығын және бұрмаланбауын ақпараттық жүйелердің тараптары – ақпаратты беретін сервистердің иелері қамтамасыз етеді.</w:t>
      </w:r>
    </w:p>
    <w:bookmarkEnd w:id="34"/>
    <w:bookmarkStart w:name="z42" w:id="35"/>
    <w:p>
      <w:pPr>
        <w:spacing w:after="0"/>
        <w:ind w:left="0"/>
        <w:jc w:val="left"/>
      </w:pPr>
      <w:r>
        <w:rPr>
          <w:rFonts w:ascii="Times New Roman"/>
          <w:b/>
          <w:i w:val="false"/>
          <w:color w:val="000000"/>
        </w:rPr>
        <w:t xml:space="preserve"> 2-тарау. "Көпбалалы отбасыға жәрдемақы тағайындау" мемлекеттік қызметін проактивті нысанда көрсету кезінде мемлекеттік органдардың өзара іс-қимыл тәртібі</w:t>
      </w:r>
    </w:p>
    <w:bookmarkEnd w:id="35"/>
    <w:bookmarkStart w:name="z43" w:id="36"/>
    <w:p>
      <w:pPr>
        <w:spacing w:after="0"/>
        <w:ind w:left="0"/>
        <w:jc w:val="both"/>
      </w:pPr>
      <w:r>
        <w:rPr>
          <w:rFonts w:ascii="Times New Roman"/>
          <w:b w:val="false"/>
          <w:i w:val="false"/>
          <w:color w:val="000000"/>
          <w:sz w:val="28"/>
        </w:rPr>
        <w:t xml:space="preserve">
      6. "SDU" АТЖ "Дербес деректер және оларды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сақтай отырып, 4-ші және одан да көп баланың (балалардың) туу фактісі туралы ЖТ МДҚ-дан алынған деректер негізінде Туыстық қатынастар сервисі бойынша әлеуетті алушыларды айқындайды, отбасы құрамын жинағаннан кейін "Е-макет" ААЖ және "ОДҚ" ААЖ-да көп балалы отбасыға жәрдемақы тағайындауға өтініштің не қалыптастырылған ЭІМ-нің болуына ФЛБ жүзеге асырады.</w:t>
      </w:r>
    </w:p>
    <w:bookmarkEnd w:id="36"/>
    <w:bookmarkStart w:name="z44" w:id="37"/>
    <w:p>
      <w:pPr>
        <w:spacing w:after="0"/>
        <w:ind w:left="0"/>
        <w:jc w:val="both"/>
      </w:pPr>
      <w:r>
        <w:rPr>
          <w:rFonts w:ascii="Times New Roman"/>
          <w:b w:val="false"/>
          <w:i w:val="false"/>
          <w:color w:val="000000"/>
          <w:sz w:val="28"/>
        </w:rPr>
        <w:t>
      7. Қазақстан Республикасы Еңбек және халықты әлеуметтік қорғау министрінің 2023 жылғы 24 мамырдағы № 169 бұйрығымен бекітілген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қағидаларына (бұдан әрі – № 169 Қағидалар) сәйкес "Е-макет" ААЖ-де және "ОДҚ" ААЖ-де көпбалалы отбасыға жәрдемақы тағайындауға өтініштің немесе қалыптастырылған ЭІМ-нің болмаған жағдайда, "SDU" АТЖ әлеуетті алушылардың қалыптастырылған тізімін "Е-Макет" ААЖ-ға жібереді.</w:t>
      </w:r>
    </w:p>
    <w:bookmarkEnd w:id="37"/>
    <w:bookmarkStart w:name="z45" w:id="38"/>
    <w:p>
      <w:pPr>
        <w:spacing w:after="0"/>
        <w:ind w:left="0"/>
        <w:jc w:val="both"/>
      </w:pPr>
      <w:r>
        <w:rPr>
          <w:rFonts w:ascii="Times New Roman"/>
          <w:b w:val="false"/>
          <w:i w:val="false"/>
          <w:color w:val="000000"/>
          <w:sz w:val="28"/>
        </w:rPr>
        <w:t>
      8. Мемлекеттік органдардың (бұдан әрі – МО) АЖ-дан мәліметтер расталған жағдайда, "SDU" АТЖ әлеуетті көрсетілетін қызметті алушылардың қалыптастырылған тізімін "Е-Макет" ААЖ-ға береді.</w:t>
      </w:r>
    </w:p>
    <w:bookmarkEnd w:id="38"/>
    <w:bookmarkStart w:name="z46" w:id="39"/>
    <w:p>
      <w:pPr>
        <w:spacing w:after="0"/>
        <w:ind w:left="0"/>
        <w:jc w:val="both"/>
      </w:pPr>
      <w:r>
        <w:rPr>
          <w:rFonts w:ascii="Times New Roman"/>
          <w:b w:val="false"/>
          <w:i w:val="false"/>
          <w:color w:val="000000"/>
          <w:sz w:val="28"/>
        </w:rPr>
        <w:t>
      9. "Е-Макет" ААЖ әлеуетті көрсетілетін қызметті алушылардың тізімдерін ала отырып, көрсетілетін проактивті қызмет шеңберінде Қазақстан Республикасы Еңбек және халықты әлеуметтік қорғау министрлігінің (бұдан әрі – Еңбекмині) АЖ-ның деректері бойынша ФЛБ жүзеге асырады.</w:t>
      </w:r>
    </w:p>
    <w:bookmarkEnd w:id="39"/>
    <w:bookmarkStart w:name="z47" w:id="40"/>
    <w:p>
      <w:pPr>
        <w:spacing w:after="0"/>
        <w:ind w:left="0"/>
        <w:jc w:val="both"/>
      </w:pPr>
      <w:r>
        <w:rPr>
          <w:rFonts w:ascii="Times New Roman"/>
          <w:b w:val="false"/>
          <w:i w:val="false"/>
          <w:color w:val="000000"/>
          <w:sz w:val="28"/>
        </w:rPr>
        <w:t>
      10. Еңбекмині АЖ-ның деректері бойынша ФЛБ өткен көрсетілетін қызметті алушылар бойынша "Е-макет" ААЖ "SDU" АТЖ-ға "Тиісті" мәртебесін жібереді.</w:t>
      </w:r>
    </w:p>
    <w:bookmarkEnd w:id="40"/>
    <w:bookmarkStart w:name="z48" w:id="41"/>
    <w:p>
      <w:pPr>
        <w:spacing w:after="0"/>
        <w:ind w:left="0"/>
        <w:jc w:val="both"/>
      </w:pPr>
      <w:r>
        <w:rPr>
          <w:rFonts w:ascii="Times New Roman"/>
          <w:b w:val="false"/>
          <w:i w:val="false"/>
          <w:color w:val="000000"/>
          <w:sz w:val="28"/>
        </w:rPr>
        <w:t>
      11. Осы Алгоритм 2-тарауының 9-тармағында көрсетілген тексерулердің нәтижесі теріс болған көрсетілетін қызметті алушылар бойынша "Е-макет" ААЖ процесті аяқтайды және себебін көрсете отырып, "SDU" АТЖ-ға "Тиісті емес" мәртебесін береді.</w:t>
      </w:r>
    </w:p>
    <w:bookmarkEnd w:id="41"/>
    <w:bookmarkStart w:name="z49" w:id="42"/>
    <w:p>
      <w:pPr>
        <w:spacing w:after="0"/>
        <w:ind w:left="0"/>
        <w:jc w:val="both"/>
      </w:pPr>
      <w:r>
        <w:rPr>
          <w:rFonts w:ascii="Times New Roman"/>
          <w:b w:val="false"/>
          <w:i w:val="false"/>
          <w:color w:val="000000"/>
          <w:sz w:val="28"/>
        </w:rPr>
        <w:t>
      12. "SDU" АТЖ-дан алынған "Тиісті" мәртебесі бар әлеуетті көрсетілетін қызметті алушылар тізімін ЭҮП-ке көрсетілетін қызметті алушының МАБ-тағы абоненттік нөмірінің бар-жоғына тексеру жүргізу үшін жібереді.</w:t>
      </w:r>
    </w:p>
    <w:bookmarkEnd w:id="42"/>
    <w:bookmarkStart w:name="z50" w:id="43"/>
    <w:p>
      <w:pPr>
        <w:spacing w:after="0"/>
        <w:ind w:left="0"/>
        <w:jc w:val="both"/>
      </w:pPr>
      <w:r>
        <w:rPr>
          <w:rFonts w:ascii="Times New Roman"/>
          <w:b w:val="false"/>
          <w:i w:val="false"/>
          <w:color w:val="000000"/>
          <w:sz w:val="28"/>
        </w:rPr>
        <w:t>
      13. МАБ-та абоненттік нөмір болмаған жағдайда ЭҮП тиісті ақпаратты "SDU" АТЖ-ға жібереді.</w:t>
      </w:r>
    </w:p>
    <w:bookmarkEnd w:id="43"/>
    <w:bookmarkStart w:name="z51" w:id="44"/>
    <w:p>
      <w:pPr>
        <w:spacing w:after="0"/>
        <w:ind w:left="0"/>
        <w:jc w:val="both"/>
      </w:pPr>
      <w:r>
        <w:rPr>
          <w:rFonts w:ascii="Times New Roman"/>
          <w:b w:val="false"/>
          <w:i w:val="false"/>
          <w:color w:val="000000"/>
          <w:sz w:val="28"/>
        </w:rPr>
        <w:t>
      14. Мәртебелер бойынша өзара іс-қимыл форматтары Регламентте көзделген.</w:t>
      </w:r>
    </w:p>
    <w:bookmarkEnd w:id="44"/>
    <w:bookmarkStart w:name="z52" w:id="45"/>
    <w:p>
      <w:pPr>
        <w:spacing w:after="0"/>
        <w:ind w:left="0"/>
        <w:jc w:val="both"/>
      </w:pPr>
      <w:r>
        <w:rPr>
          <w:rFonts w:ascii="Times New Roman"/>
          <w:b w:val="false"/>
          <w:i w:val="false"/>
          <w:color w:val="000000"/>
          <w:sz w:val="28"/>
        </w:rPr>
        <w:t xml:space="preserve">
      15. Көрсетілетін қызметті алушының МАБ-та абоненттік нөмірі болған жағдайда ЭҮП көрсетілетін қызметті алушының ұялы байланысының абоненттік құрылғысына мемлекеттік қызметті көрсету үшін дербес деректерді жинауға және өңдеуге келісім алу үшін дербес деректерге қол жеткізуді бақылау мемлекеттік сервисі арқылы осы Алгоритмге </w:t>
      </w:r>
      <w:r>
        <w:rPr>
          <w:rFonts w:ascii="Times New Roman"/>
          <w:b w:val="false"/>
          <w:i w:val="false"/>
          <w:color w:val="000000"/>
          <w:sz w:val="28"/>
        </w:rPr>
        <w:t>1-қосымшаға</w:t>
      </w:r>
      <w:r>
        <w:rPr>
          <w:rFonts w:ascii="Times New Roman"/>
          <w:b w:val="false"/>
          <w:i w:val="false"/>
          <w:color w:val="000000"/>
          <w:sz w:val="28"/>
        </w:rPr>
        <w:t xml:space="preserve"> сәйкес SMS-хабар жіберуге бастамашылық жасайды.</w:t>
      </w:r>
    </w:p>
    <w:bookmarkEnd w:id="45"/>
    <w:bookmarkStart w:name="z53" w:id="46"/>
    <w:p>
      <w:pPr>
        <w:spacing w:after="0"/>
        <w:ind w:left="0"/>
        <w:jc w:val="both"/>
      </w:pPr>
      <w:r>
        <w:rPr>
          <w:rFonts w:ascii="Times New Roman"/>
          <w:b w:val="false"/>
          <w:i w:val="false"/>
          <w:color w:val="000000"/>
          <w:sz w:val="28"/>
        </w:rPr>
        <w:t>
      16. Көрсетілетін қызметті алушы проактивті қызмет көрсетуден бас тартқан кезде "SDU" АТЖ процесті аяқтайды.</w:t>
      </w:r>
    </w:p>
    <w:bookmarkEnd w:id="46"/>
    <w:bookmarkStart w:name="z54" w:id="47"/>
    <w:p>
      <w:pPr>
        <w:spacing w:after="0"/>
        <w:ind w:left="0"/>
        <w:jc w:val="both"/>
      </w:pPr>
      <w:r>
        <w:rPr>
          <w:rFonts w:ascii="Times New Roman"/>
          <w:b w:val="false"/>
          <w:i w:val="false"/>
          <w:color w:val="000000"/>
          <w:sz w:val="28"/>
        </w:rPr>
        <w:t>
      17. Әлеуетті көрсетілетін қызметті алушыдан проактивті мемлекеттік қызмет көрсетуге келісім алған жағдайда "SDU" АТЖ әлеуетті көрсетілетін қызметті алушылардың тізімін "Е-Макет" ААЖ-ға береді.</w:t>
      </w:r>
    </w:p>
    <w:bookmarkEnd w:id="47"/>
    <w:bookmarkStart w:name="z55" w:id="48"/>
    <w:p>
      <w:pPr>
        <w:spacing w:after="0"/>
        <w:ind w:left="0"/>
        <w:jc w:val="both"/>
      </w:pPr>
      <w:r>
        <w:rPr>
          <w:rFonts w:ascii="Times New Roman"/>
          <w:b w:val="false"/>
          <w:i w:val="false"/>
          <w:color w:val="000000"/>
          <w:sz w:val="28"/>
        </w:rPr>
        <w:t>
      18. "Е-Макет" ААЖ проактивті түрде мемлекеттік қызметті көрсетуге келісе отырып, әлеуетті көрсетілетін қызметті алушылардың тізімдерін алғаннан кейін көрсетілетін қызметті алушының Еңбекмині АЖ интеграциясы іске асырылған ЕДБ АЖ-да банктік шотының болуына сұрау салу жібереді.</w:t>
      </w:r>
    </w:p>
    <w:bookmarkEnd w:id="48"/>
    <w:bookmarkStart w:name="z56" w:id="49"/>
    <w:p>
      <w:pPr>
        <w:spacing w:after="0"/>
        <w:ind w:left="0"/>
        <w:jc w:val="both"/>
      </w:pPr>
      <w:r>
        <w:rPr>
          <w:rFonts w:ascii="Times New Roman"/>
          <w:b w:val="false"/>
          <w:i w:val="false"/>
          <w:color w:val="000000"/>
          <w:sz w:val="28"/>
        </w:rPr>
        <w:t>
      19. ЕДБ АЖ-дан мәліметтерді алғаннан кейін "Е-Макет" ААЖ мынадай:</w:t>
      </w:r>
    </w:p>
    <w:bookmarkEnd w:id="49"/>
    <w:bookmarkStart w:name="z57" w:id="50"/>
    <w:p>
      <w:pPr>
        <w:spacing w:after="0"/>
        <w:ind w:left="0"/>
        <w:jc w:val="both"/>
      </w:pPr>
      <w:r>
        <w:rPr>
          <w:rFonts w:ascii="Times New Roman"/>
          <w:b w:val="false"/>
          <w:i w:val="false"/>
          <w:color w:val="000000"/>
          <w:sz w:val="28"/>
        </w:rPr>
        <w:t xml:space="preserve">
      1) егер көрсетілетін қызметті алушыда бір ЕДБ-де банктік шот табылса, көрсетілген ЕДБ-нің банктік шотына тағайындалған соманы есепке алуға келісім беру кезінде проактивті қызметті алу мүмкіндігі, сондай-ақ осы Алгоритмге </w:t>
      </w:r>
      <w:r>
        <w:rPr>
          <w:rFonts w:ascii="Times New Roman"/>
          <w:b w:val="false"/>
          <w:i w:val="false"/>
          <w:color w:val="000000"/>
          <w:sz w:val="28"/>
        </w:rPr>
        <w:t>2-қосымшаға</w:t>
      </w:r>
      <w:r>
        <w:rPr>
          <w:rFonts w:ascii="Times New Roman"/>
          <w:b w:val="false"/>
          <w:i w:val="false"/>
          <w:color w:val="000000"/>
          <w:sz w:val="28"/>
        </w:rPr>
        <w:t xml:space="preserve"> сәйкес Еңбекмині АЖ интеграциясы іске асырылған басқа ЕДБ таңдау мүмкіндігі туралы;</w:t>
      </w:r>
    </w:p>
    <w:bookmarkEnd w:id="50"/>
    <w:bookmarkStart w:name="z58" w:id="51"/>
    <w:p>
      <w:pPr>
        <w:spacing w:after="0"/>
        <w:ind w:left="0"/>
        <w:jc w:val="both"/>
      </w:pPr>
      <w:r>
        <w:rPr>
          <w:rFonts w:ascii="Times New Roman"/>
          <w:b w:val="false"/>
          <w:i w:val="false"/>
          <w:color w:val="000000"/>
          <w:sz w:val="28"/>
        </w:rPr>
        <w:t xml:space="preserve">
      2) егер көрсетілетін қызметті алушыда әр түрлі ЕДБ-де бірнеше банктік шоттар табылса, осы Алгоритмге </w:t>
      </w:r>
      <w:r>
        <w:rPr>
          <w:rFonts w:ascii="Times New Roman"/>
          <w:b w:val="false"/>
          <w:i w:val="false"/>
          <w:color w:val="000000"/>
          <w:sz w:val="28"/>
        </w:rPr>
        <w:t>3-қосымшаға</w:t>
      </w:r>
      <w:r>
        <w:rPr>
          <w:rFonts w:ascii="Times New Roman"/>
          <w:b w:val="false"/>
          <w:i w:val="false"/>
          <w:color w:val="000000"/>
          <w:sz w:val="28"/>
        </w:rPr>
        <w:t xml:space="preserve"> сәйкес Еңбекмині АЖ интеграциясы іске асырылған банктер тізімінен проактивті қызмет алу және оның шотына көпбалалы отбасыға тағайындалған жәрдемақы сомасы есептелетін ЕДБ таңдау мүмкіндігі туралы;</w:t>
      </w:r>
    </w:p>
    <w:bookmarkEnd w:id="51"/>
    <w:bookmarkStart w:name="z59" w:id="52"/>
    <w:p>
      <w:pPr>
        <w:spacing w:after="0"/>
        <w:ind w:left="0"/>
        <w:jc w:val="both"/>
      </w:pPr>
      <w:r>
        <w:rPr>
          <w:rFonts w:ascii="Times New Roman"/>
          <w:b w:val="false"/>
          <w:i w:val="false"/>
          <w:color w:val="000000"/>
          <w:sz w:val="28"/>
        </w:rPr>
        <w:t xml:space="preserve">
      3) банктік шот болмаған жағдайда көрсетілетін қызметті алушыға осы Алгоритмге </w:t>
      </w:r>
      <w:r>
        <w:rPr>
          <w:rFonts w:ascii="Times New Roman"/>
          <w:b w:val="false"/>
          <w:i w:val="false"/>
          <w:color w:val="000000"/>
          <w:sz w:val="28"/>
        </w:rPr>
        <w:t>4-қосымшаға</w:t>
      </w:r>
      <w:r>
        <w:rPr>
          <w:rFonts w:ascii="Times New Roman"/>
          <w:b w:val="false"/>
          <w:i w:val="false"/>
          <w:color w:val="000000"/>
          <w:sz w:val="28"/>
        </w:rPr>
        <w:t xml:space="preserve"> сәйкес ұсынылған тізімнен Еңбекмині АЖ интеграциясы іске асырылған ЕДБ-нің кез келген бөлімшесінде банктік шот ашу және проактивті қызмет алу мүмкіндігі туралы SMS-хабарлардың бірін қалыптастырады және көрсетілетін қызметті алушының абоненттік нөміріне SMS-шлюз арқылы жіберіледі.</w:t>
      </w:r>
    </w:p>
    <w:bookmarkEnd w:id="52"/>
    <w:bookmarkStart w:name="z60" w:id="53"/>
    <w:p>
      <w:pPr>
        <w:spacing w:after="0"/>
        <w:ind w:left="0"/>
        <w:jc w:val="both"/>
      </w:pPr>
      <w:r>
        <w:rPr>
          <w:rFonts w:ascii="Times New Roman"/>
          <w:b w:val="false"/>
          <w:i w:val="false"/>
          <w:color w:val="000000"/>
          <w:sz w:val="28"/>
        </w:rPr>
        <w:t>
      Көрсетілетін қызметті алушыдан жауап күту мерзімі сұрау салуды алған сәттен бастап 3 жұмыс күні.</w:t>
      </w:r>
    </w:p>
    <w:bookmarkEnd w:id="53"/>
    <w:bookmarkStart w:name="z61" w:id="54"/>
    <w:p>
      <w:pPr>
        <w:spacing w:after="0"/>
        <w:ind w:left="0"/>
        <w:jc w:val="both"/>
      </w:pPr>
      <w:r>
        <w:rPr>
          <w:rFonts w:ascii="Times New Roman"/>
          <w:b w:val="false"/>
          <w:i w:val="false"/>
          <w:color w:val="000000"/>
          <w:sz w:val="28"/>
        </w:rPr>
        <w:t xml:space="preserve">
      20. Егер көрсетілетін қызметті алушы SMS-хабарлама жіберілгеннен кейін 3 жұмыс күні ішінде жауап бермесе, қызмет көрсету процесі аяқталады және көрсетілетін қызметті алушыға осы Алгоритмге </w:t>
      </w:r>
      <w:r>
        <w:rPr>
          <w:rFonts w:ascii="Times New Roman"/>
          <w:b w:val="false"/>
          <w:i w:val="false"/>
          <w:color w:val="000000"/>
          <w:sz w:val="28"/>
        </w:rPr>
        <w:t>5-қосымшаға</w:t>
      </w:r>
      <w:r>
        <w:rPr>
          <w:rFonts w:ascii="Times New Roman"/>
          <w:b w:val="false"/>
          <w:i w:val="false"/>
          <w:color w:val="000000"/>
          <w:sz w:val="28"/>
        </w:rPr>
        <w:t xml:space="preserve"> сәйкес "Азаматтарға арналған үкімет" мемлекеттік корпорациясының бөлімшелері арқылы және қызметтер іске асырылған кезде ЭҮП, "eGov mobile" және ЕДБ мобильді қосымшалары арқылы көпбалалы отбасыға жәрдемақыға өтінім беру мүмкіндігі туралы SMS-хабар жіберіледі.</w:t>
      </w:r>
    </w:p>
    <w:bookmarkEnd w:id="54"/>
    <w:bookmarkStart w:name="z62" w:id="55"/>
    <w:p>
      <w:pPr>
        <w:spacing w:after="0"/>
        <w:ind w:left="0"/>
        <w:jc w:val="both"/>
      </w:pPr>
      <w:r>
        <w:rPr>
          <w:rFonts w:ascii="Times New Roman"/>
          <w:b w:val="false"/>
          <w:i w:val="false"/>
          <w:color w:val="000000"/>
          <w:sz w:val="28"/>
        </w:rPr>
        <w:t>
      21. Еңбекмині АЖ интеграциясы іске асырылған банктер тізімінен ЕДБ-нің кез келген бөлімшесінде шот ашу мүмкіндігі туралы SMS-хабарламалар жіберілген көрсетілетін қызметті алушылар бойынша "Е-Макет" ААЖ шоттарды өзектендіру бойынша және сұрау салу-жауап режимінде шотты іздеу бойынша ЕДБ сервистерінің мониторингін SMS-хабарлар жіберілген сәттен бастап 3 жұмыс күні ішінде жүзеге асырады.</w:t>
      </w:r>
    </w:p>
    <w:bookmarkEnd w:id="55"/>
    <w:bookmarkStart w:name="z63" w:id="56"/>
    <w:p>
      <w:pPr>
        <w:spacing w:after="0"/>
        <w:ind w:left="0"/>
        <w:jc w:val="both"/>
      </w:pPr>
      <w:r>
        <w:rPr>
          <w:rFonts w:ascii="Times New Roman"/>
          <w:b w:val="false"/>
          <w:i w:val="false"/>
          <w:color w:val="000000"/>
          <w:sz w:val="28"/>
        </w:rPr>
        <w:t>
      22. Егер көрсетілетін қызметті алушы ЕДБ-нің бірінде Еңбекмині АЖ интеграциясы іске асырылған банктер тізімінен банктік шот ашқан жағдайда, "Е-Макет" ААЖ көпбалалы отбасыға жәрдемақы тағайындау және төлемді жүзеге асыру үшін автоматты түрде ашылған банктік шотты таңдайды және көрсетілетін қызметті алушыға осы Алгоритмге 2-қосымшаға сәйкес SMS-хабар жібереді.</w:t>
      </w:r>
    </w:p>
    <w:bookmarkEnd w:id="56"/>
    <w:bookmarkStart w:name="z64" w:id="57"/>
    <w:p>
      <w:pPr>
        <w:spacing w:after="0"/>
        <w:ind w:left="0"/>
        <w:jc w:val="both"/>
      </w:pPr>
      <w:r>
        <w:rPr>
          <w:rFonts w:ascii="Times New Roman"/>
          <w:b w:val="false"/>
          <w:i w:val="false"/>
          <w:color w:val="000000"/>
          <w:sz w:val="28"/>
        </w:rPr>
        <w:t>
      Егер көрсетілетін қызметті алушы SMS-хабар жіберілгеннен кейін 3 жұмыс күні ішінде жауап бермесе, қызмет көрсету процесі аяқталады.</w:t>
      </w:r>
    </w:p>
    <w:bookmarkEnd w:id="57"/>
    <w:bookmarkStart w:name="z65" w:id="58"/>
    <w:p>
      <w:pPr>
        <w:spacing w:after="0"/>
        <w:ind w:left="0"/>
        <w:jc w:val="both"/>
      </w:pPr>
      <w:r>
        <w:rPr>
          <w:rFonts w:ascii="Times New Roman"/>
          <w:b w:val="false"/>
          <w:i w:val="false"/>
          <w:color w:val="000000"/>
          <w:sz w:val="28"/>
        </w:rPr>
        <w:t>
      23. Әлеуетті көрсетілетін қызметті алушылардан келісім алған және банктік шотты таңдаған кезде "Е-макет" ААЖ автоматты түрде:</w:t>
      </w:r>
    </w:p>
    <w:bookmarkEnd w:id="58"/>
    <w:bookmarkStart w:name="z66" w:id="59"/>
    <w:p>
      <w:pPr>
        <w:spacing w:after="0"/>
        <w:ind w:left="0"/>
        <w:jc w:val="both"/>
      </w:pPr>
      <w:r>
        <w:rPr>
          <w:rFonts w:ascii="Times New Roman"/>
          <w:b w:val="false"/>
          <w:i w:val="false"/>
          <w:color w:val="000000"/>
          <w:sz w:val="28"/>
        </w:rPr>
        <w:t>
      1) проактивті нысанда мемлекеттік қызмет көрсету үшін электрондық өтінімді қалыптастырады;</w:t>
      </w:r>
    </w:p>
    <w:bookmarkEnd w:id="59"/>
    <w:bookmarkStart w:name="z67" w:id="60"/>
    <w:p>
      <w:pPr>
        <w:spacing w:after="0"/>
        <w:ind w:left="0"/>
        <w:jc w:val="both"/>
      </w:pPr>
      <w:r>
        <w:rPr>
          <w:rFonts w:ascii="Times New Roman"/>
          <w:b w:val="false"/>
          <w:i w:val="false"/>
          <w:color w:val="000000"/>
          <w:sz w:val="28"/>
        </w:rPr>
        <w:t>
      2) электрондық өтінімді тіркеуді жүзеге асырады;</w:t>
      </w:r>
    </w:p>
    <w:bookmarkEnd w:id="60"/>
    <w:bookmarkStart w:name="z68" w:id="61"/>
    <w:p>
      <w:pPr>
        <w:spacing w:after="0"/>
        <w:ind w:left="0"/>
        <w:jc w:val="both"/>
      </w:pPr>
      <w:r>
        <w:rPr>
          <w:rFonts w:ascii="Times New Roman"/>
          <w:b w:val="false"/>
          <w:i w:val="false"/>
          <w:color w:val="000000"/>
          <w:sz w:val="28"/>
        </w:rPr>
        <w:t>
      3) мемлекеттік қызмет көрсету туралы ЭІМ-мен ЭШЖ қалыптастырады және уәкілетті органға береді.</w:t>
      </w:r>
    </w:p>
    <w:bookmarkEnd w:id="61"/>
    <w:bookmarkStart w:name="z69" w:id="62"/>
    <w:p>
      <w:pPr>
        <w:spacing w:after="0"/>
        <w:ind w:left="0"/>
        <w:jc w:val="both"/>
      </w:pPr>
      <w:r>
        <w:rPr>
          <w:rFonts w:ascii="Times New Roman"/>
          <w:b w:val="false"/>
          <w:i w:val="false"/>
          <w:color w:val="000000"/>
          <w:sz w:val="28"/>
        </w:rPr>
        <w:t>
      24. Уәкілетті органға мемлекеттік қызмет көрсету туралы ЭШЖ-мен ЭІМ келіп түскеннен кейін 3 жұмыс күні ішінде шешім жобасымен ЭІМ мемлекеттік қызметтерін тағайындау үшін қажетті құжаттардың (мәліметтердің) дұрыстығын қарайды, тексереді және көпбалалы отбасыға жәрдемақы тағайындау немесе тағайындаудан бас тарту туралы шешім қабылдайды.</w:t>
      </w:r>
    </w:p>
    <w:bookmarkEnd w:id="62"/>
    <w:bookmarkStart w:name="z70" w:id="63"/>
    <w:p>
      <w:pPr>
        <w:spacing w:after="0"/>
        <w:ind w:left="0"/>
        <w:jc w:val="both"/>
      </w:pPr>
      <w:r>
        <w:rPr>
          <w:rFonts w:ascii="Times New Roman"/>
          <w:b w:val="false"/>
          <w:i w:val="false"/>
          <w:color w:val="000000"/>
          <w:sz w:val="28"/>
        </w:rPr>
        <w:t>
      25. Бұл ретте, егер мемлекеттік қызметті тағайындау (тағайындаудан бас тарту) туралы шешім қабылдау үшін электрондық өтінімдер бойынша ЭІМ-ға қосымша құжаттарды (мәліметтерді) қосу қажеттілігі анықталса, уәкілетті орган "Е-макет" ААЖ арқылы ЭІМ-ді мемлекеттік корпорация бөлімшесіне қайтарады. Көпбалалы отбасыға жәрдемақы тағайындау үшін құжаттарды жете рәсімдеу қажеттілігі туралы хабарлама көрсетілетін қызметті алушыға автоматтандырылған режимде sms-хабар жіберіледі.</w:t>
      </w:r>
    </w:p>
    <w:bookmarkEnd w:id="63"/>
    <w:bookmarkStart w:name="z71" w:id="64"/>
    <w:p>
      <w:pPr>
        <w:spacing w:after="0"/>
        <w:ind w:left="0"/>
        <w:jc w:val="both"/>
      </w:pPr>
      <w:r>
        <w:rPr>
          <w:rFonts w:ascii="Times New Roman"/>
          <w:b w:val="false"/>
          <w:i w:val="false"/>
          <w:color w:val="000000"/>
          <w:sz w:val="28"/>
        </w:rPr>
        <w:t>
      26. Мемлекеттік корпорация ЭІМ-ді өтініш беруші ұсынған қосымша құжаттармен олар Мемлекеттік корпорацияның бөлімшесіне келіп түскен күннен кейін екі жұмыс күні ішінде толықтырады және оны уәкілетті органға жібереді.</w:t>
      </w:r>
    </w:p>
    <w:bookmarkEnd w:id="64"/>
    <w:bookmarkStart w:name="z72" w:id="65"/>
    <w:p>
      <w:pPr>
        <w:spacing w:after="0"/>
        <w:ind w:left="0"/>
        <w:jc w:val="both"/>
      </w:pPr>
      <w:r>
        <w:rPr>
          <w:rFonts w:ascii="Times New Roman"/>
          <w:b w:val="false"/>
          <w:i w:val="false"/>
          <w:color w:val="000000"/>
          <w:sz w:val="28"/>
        </w:rPr>
        <w:t>
      Жете рәсімдеу мерзімі уәкілетті орган ЭІМ жете ресімдеуге жіберген күннен бастап 30 жұмыс күнінен аспайды. Егер 25 жұмыс күні ішінде талап етілетін құжаттарды көрсетілетін қызметті алушы ұсынбаса, уәкілетті орган көпбалалы отбасыға жәрдемақы тағайындаудан бас тарту туралы шешім шығарады.</w:t>
      </w:r>
    </w:p>
    <w:bookmarkEnd w:id="65"/>
    <w:bookmarkStart w:name="z73" w:id="66"/>
    <w:p>
      <w:pPr>
        <w:spacing w:after="0"/>
        <w:ind w:left="0"/>
        <w:jc w:val="both"/>
      </w:pPr>
      <w:r>
        <w:rPr>
          <w:rFonts w:ascii="Times New Roman"/>
          <w:b w:val="false"/>
          <w:i w:val="false"/>
          <w:color w:val="000000"/>
          <w:sz w:val="28"/>
        </w:rPr>
        <w:t>
      27. Қарау, төлеуге қою процесі мен мерзімдері № 169 Қағидаларға сәйкес жүзеге асырылады.</w:t>
      </w:r>
    </w:p>
    <w:bookmarkEnd w:id="66"/>
    <w:bookmarkStart w:name="z74" w:id="67"/>
    <w:p>
      <w:pPr>
        <w:spacing w:after="0"/>
        <w:ind w:left="0"/>
        <w:jc w:val="both"/>
      </w:pPr>
      <w:r>
        <w:rPr>
          <w:rFonts w:ascii="Times New Roman"/>
          <w:b w:val="false"/>
          <w:i w:val="false"/>
          <w:color w:val="000000"/>
          <w:sz w:val="28"/>
        </w:rPr>
        <w:t>
      28. Уәкілетті орган көпбалалы отбасыға жәрдемақы тағайындау (тағайындаудан бас тарту) туралы шешім қабылдағаннан кейін "Е-макет" ААЖ көпбалалы отбасыға жәрдемақы тағайындау (тағайындаудан бас тарту) туралы SMS-хабар арқылы көрсетілетін қызметті алушыны хабардар етеді және тиісті ақпаратты "SDU" АТЖ-ға жібереді.</w:t>
      </w:r>
    </w:p>
    <w:bookmarkEnd w:id="67"/>
    <w:bookmarkStart w:name="z75" w:id="68"/>
    <w:p>
      <w:pPr>
        <w:spacing w:after="0"/>
        <w:ind w:left="0"/>
        <w:jc w:val="left"/>
      </w:pPr>
      <w:r>
        <w:rPr>
          <w:rFonts w:ascii="Times New Roman"/>
          <w:b/>
          <w:i w:val="false"/>
          <w:color w:val="000000"/>
        </w:rPr>
        <w:t xml:space="preserve"> 3-тарау.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мемлекеттік жәрдемақыны тағайындау" мемлекеттік қызметін көрсету кезінде мемлекеттік органдардың өзара іс-қимыл тәртібі</w:t>
      </w:r>
    </w:p>
    <w:bookmarkEnd w:id="68"/>
    <w:bookmarkStart w:name="z76" w:id="69"/>
    <w:p>
      <w:pPr>
        <w:spacing w:after="0"/>
        <w:ind w:left="0"/>
        <w:jc w:val="both"/>
      </w:pPr>
      <w:r>
        <w:rPr>
          <w:rFonts w:ascii="Times New Roman"/>
          <w:b w:val="false"/>
          <w:i w:val="false"/>
          <w:color w:val="000000"/>
          <w:sz w:val="28"/>
        </w:rPr>
        <w:t>
      29. "SDU" АТЖ "Дербес деректер және оларды қорғау туралы" Қазақстан Республикасының Заңын сақтай отырып, "Е-Макет" ААЖ-да және "ОДҚ" ААЖ-да мемлекеттік награда беру фактісі туралы МО АЖ-дан алынған деректер негізінде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мемлекеттік жәрдемақыны (бұдан әрі – көпбалалы аналарға жәрдемақы) тағайындауға өтініштің немесе қалыптастырылған ЭІМ-нің болуына ФЛБ жүзеге асырады.</w:t>
      </w:r>
    </w:p>
    <w:bookmarkEnd w:id="69"/>
    <w:bookmarkStart w:name="z77" w:id="70"/>
    <w:p>
      <w:pPr>
        <w:spacing w:after="0"/>
        <w:ind w:left="0"/>
        <w:jc w:val="both"/>
      </w:pPr>
      <w:r>
        <w:rPr>
          <w:rFonts w:ascii="Times New Roman"/>
          <w:b w:val="false"/>
          <w:i w:val="false"/>
          <w:color w:val="000000"/>
          <w:sz w:val="28"/>
        </w:rPr>
        <w:t>
      30. № 169 Қағидаларға сәйкес көпбалалы аналарға жәрдемақы тағайындауға "Е-макет" ААЖ-де және "ОДҚ" ААЖ-де көпбалалы аналарға жәрдемақы тағайындауға өтініштің немесе қалыптастырылған ЭІМ-нің болмаған жағдайда, "SDU" АТЖ әлеуетті алушылардың қалыптастырылған тізімін "Е-Макет" ААЖ-не жібереді.</w:t>
      </w:r>
    </w:p>
    <w:bookmarkEnd w:id="70"/>
    <w:bookmarkStart w:name="z78" w:id="71"/>
    <w:p>
      <w:pPr>
        <w:spacing w:after="0"/>
        <w:ind w:left="0"/>
        <w:jc w:val="both"/>
      </w:pPr>
      <w:r>
        <w:rPr>
          <w:rFonts w:ascii="Times New Roman"/>
          <w:b w:val="false"/>
          <w:i w:val="false"/>
          <w:color w:val="000000"/>
          <w:sz w:val="28"/>
        </w:rPr>
        <w:t>
      31. Мемлекеттік органдардың АЖ мәліметтері расталған жағдайда, "SDU" АТЖ әлеуетті көрсетілетін қызметті алушылардың қалыптастырылған тізімін "Е-Макет"ААЖ-ға береді.</w:t>
      </w:r>
    </w:p>
    <w:bookmarkEnd w:id="71"/>
    <w:bookmarkStart w:name="z79" w:id="72"/>
    <w:p>
      <w:pPr>
        <w:spacing w:after="0"/>
        <w:ind w:left="0"/>
        <w:jc w:val="both"/>
      </w:pPr>
      <w:r>
        <w:rPr>
          <w:rFonts w:ascii="Times New Roman"/>
          <w:b w:val="false"/>
          <w:i w:val="false"/>
          <w:color w:val="000000"/>
          <w:sz w:val="28"/>
        </w:rPr>
        <w:t>
      32. "Е-Макет" ААЖ әлеуетті көрсетілетін қызметті алушылардың тізімдерін ала отырып, көрсетілетін проактивті қызмет шеңберінде Еңбекмині АЖ-ның деректері бойынша ФЛБ жүзеге асырады.</w:t>
      </w:r>
    </w:p>
    <w:bookmarkEnd w:id="72"/>
    <w:bookmarkStart w:name="z80" w:id="73"/>
    <w:p>
      <w:pPr>
        <w:spacing w:after="0"/>
        <w:ind w:left="0"/>
        <w:jc w:val="both"/>
      </w:pPr>
      <w:r>
        <w:rPr>
          <w:rFonts w:ascii="Times New Roman"/>
          <w:b w:val="false"/>
          <w:i w:val="false"/>
          <w:color w:val="000000"/>
          <w:sz w:val="28"/>
        </w:rPr>
        <w:t>
      33. Еңбекмині АЖ-ның деректері бойынша ФЛБ расталған көрсетілетін қызметті алушылар бойынша "Е-макет" ААЖ "SDU" АТЖ-ға "Тиісті" мәртебесін жібереді.</w:t>
      </w:r>
    </w:p>
    <w:bookmarkEnd w:id="73"/>
    <w:bookmarkStart w:name="z81" w:id="74"/>
    <w:p>
      <w:pPr>
        <w:spacing w:after="0"/>
        <w:ind w:left="0"/>
        <w:jc w:val="both"/>
      </w:pPr>
      <w:r>
        <w:rPr>
          <w:rFonts w:ascii="Times New Roman"/>
          <w:b w:val="false"/>
          <w:i w:val="false"/>
          <w:color w:val="000000"/>
          <w:sz w:val="28"/>
        </w:rPr>
        <w:t>
      34. Осы Алгоритмнің 3-тарауының 32-тармағында көрсетілген тексерулердің нәтижесі теріс алынған көрсетілетін қызметті алушылар бойынша "Е-макет" ААЖ процесті аяқтайды және себебін көрсете отырып, "SDU" АТЖ-ға "Тиісті емес" мәртебесін береді.</w:t>
      </w:r>
    </w:p>
    <w:bookmarkEnd w:id="74"/>
    <w:bookmarkStart w:name="z82" w:id="75"/>
    <w:p>
      <w:pPr>
        <w:spacing w:after="0"/>
        <w:ind w:left="0"/>
        <w:jc w:val="both"/>
      </w:pPr>
      <w:r>
        <w:rPr>
          <w:rFonts w:ascii="Times New Roman"/>
          <w:b w:val="false"/>
          <w:i w:val="false"/>
          <w:color w:val="000000"/>
          <w:sz w:val="28"/>
        </w:rPr>
        <w:t>
      35. "SDU" АТЖ-дан алынған "Тиісті" мәртебесі бар әлеуетті көрсетілетін қызметті алушылар тізімін ЭҮП-ке көрсетілетін қызметті алушының МАБ-тағы абоненттік нөмірінің бар-жоғына тексеру жүргізу үшін жібереді.</w:t>
      </w:r>
    </w:p>
    <w:bookmarkEnd w:id="75"/>
    <w:bookmarkStart w:name="z83" w:id="76"/>
    <w:p>
      <w:pPr>
        <w:spacing w:after="0"/>
        <w:ind w:left="0"/>
        <w:jc w:val="both"/>
      </w:pPr>
      <w:r>
        <w:rPr>
          <w:rFonts w:ascii="Times New Roman"/>
          <w:b w:val="false"/>
          <w:i w:val="false"/>
          <w:color w:val="000000"/>
          <w:sz w:val="28"/>
        </w:rPr>
        <w:t>
      36. МАБ-та абоненттік нөмір болмаған жағдайда ЭҮП тиісті ақпаратты "SDU" АТЖ-ға жібереді.</w:t>
      </w:r>
    </w:p>
    <w:bookmarkEnd w:id="76"/>
    <w:bookmarkStart w:name="z84" w:id="77"/>
    <w:p>
      <w:pPr>
        <w:spacing w:after="0"/>
        <w:ind w:left="0"/>
        <w:jc w:val="both"/>
      </w:pPr>
      <w:r>
        <w:rPr>
          <w:rFonts w:ascii="Times New Roman"/>
          <w:b w:val="false"/>
          <w:i w:val="false"/>
          <w:color w:val="000000"/>
          <w:sz w:val="28"/>
        </w:rPr>
        <w:t>
      37. Мәртебелер бойынша өзара іс-қимыл форматтары Регламентте көзделген.</w:t>
      </w:r>
    </w:p>
    <w:bookmarkEnd w:id="77"/>
    <w:bookmarkStart w:name="z85" w:id="78"/>
    <w:p>
      <w:pPr>
        <w:spacing w:after="0"/>
        <w:ind w:left="0"/>
        <w:jc w:val="both"/>
      </w:pPr>
      <w:r>
        <w:rPr>
          <w:rFonts w:ascii="Times New Roman"/>
          <w:b w:val="false"/>
          <w:i w:val="false"/>
          <w:color w:val="000000"/>
          <w:sz w:val="28"/>
        </w:rPr>
        <w:t>
      38. Көрсетілетін қызметті алушының МАБ-та абоненттік нөмірі болған жағдайда ЭҮП көрсетілетін қызметті алушының ұялы байланысының абоненттік құрылғысына мемлекеттік қызметті көрсету үшін дербес деректерді жинауға және өңдеуге келісім алу үшін дербес деректерге қол жеткізуді бақылау мемлекеттік сервисі арқылы осы Алгоритмге 1-қосымшаға сәйкес SMS-хабар жіберуге бастамашылық жасайды.</w:t>
      </w:r>
    </w:p>
    <w:bookmarkEnd w:id="78"/>
    <w:bookmarkStart w:name="z86" w:id="79"/>
    <w:p>
      <w:pPr>
        <w:spacing w:after="0"/>
        <w:ind w:left="0"/>
        <w:jc w:val="both"/>
      </w:pPr>
      <w:r>
        <w:rPr>
          <w:rFonts w:ascii="Times New Roman"/>
          <w:b w:val="false"/>
          <w:i w:val="false"/>
          <w:color w:val="000000"/>
          <w:sz w:val="28"/>
        </w:rPr>
        <w:t>
      39. Көрсетілетін қызметті алушы проактивті қызмет көрсетуден бас тартқан кезде "SDU" АТЖ процесті аяқтайды.</w:t>
      </w:r>
    </w:p>
    <w:bookmarkEnd w:id="79"/>
    <w:bookmarkStart w:name="z87" w:id="80"/>
    <w:p>
      <w:pPr>
        <w:spacing w:after="0"/>
        <w:ind w:left="0"/>
        <w:jc w:val="both"/>
      </w:pPr>
      <w:r>
        <w:rPr>
          <w:rFonts w:ascii="Times New Roman"/>
          <w:b w:val="false"/>
          <w:i w:val="false"/>
          <w:color w:val="000000"/>
          <w:sz w:val="28"/>
        </w:rPr>
        <w:t>
      40. Әлеуетті көрсетілетін қызметті алушыдан проактивті мемлекеттік қызмет көрсетуге келісім алған жағдайда "SDU" АТЖ әлеуетті көрсетілетін қызметті алушылардың тізімін "Е-Макет" ААЖ-ға береді.</w:t>
      </w:r>
    </w:p>
    <w:bookmarkEnd w:id="80"/>
    <w:bookmarkStart w:name="z88" w:id="81"/>
    <w:p>
      <w:pPr>
        <w:spacing w:after="0"/>
        <w:ind w:left="0"/>
        <w:jc w:val="both"/>
      </w:pPr>
      <w:r>
        <w:rPr>
          <w:rFonts w:ascii="Times New Roman"/>
          <w:b w:val="false"/>
          <w:i w:val="false"/>
          <w:color w:val="000000"/>
          <w:sz w:val="28"/>
        </w:rPr>
        <w:t>
      41. "Е-Макет" ААЖ проактивті түрде мемлекеттік қызметті көрсетуге келісе отырып, әлеуетті көрсетілетін қызметті алушылардың тізімдерін алғаннан кейін көрсетілетін қызметті алушының Еңбекмині АЖ интеграциясы іске асырылған ЕДБ АЖ-да банктік шотының болуына сұрау салу жібереді.</w:t>
      </w:r>
    </w:p>
    <w:bookmarkEnd w:id="81"/>
    <w:bookmarkStart w:name="z89" w:id="82"/>
    <w:p>
      <w:pPr>
        <w:spacing w:after="0"/>
        <w:ind w:left="0"/>
        <w:jc w:val="both"/>
      </w:pPr>
      <w:r>
        <w:rPr>
          <w:rFonts w:ascii="Times New Roman"/>
          <w:b w:val="false"/>
          <w:i w:val="false"/>
          <w:color w:val="000000"/>
          <w:sz w:val="28"/>
        </w:rPr>
        <w:t>
      42. ЕДБ АЖ-дан мәліметтерді алғаннан кейін "Е-Макет" ААЖ мынадай SMS-хабарлардың бірін қалыптастырады және көрсетілетін қызметті алушының абоненттік нөміріне SMS-шлюз арқылы жібереді:</w:t>
      </w:r>
    </w:p>
    <w:bookmarkEnd w:id="82"/>
    <w:bookmarkStart w:name="z90" w:id="83"/>
    <w:p>
      <w:pPr>
        <w:spacing w:after="0"/>
        <w:ind w:left="0"/>
        <w:jc w:val="both"/>
      </w:pPr>
      <w:r>
        <w:rPr>
          <w:rFonts w:ascii="Times New Roman"/>
          <w:b w:val="false"/>
          <w:i w:val="false"/>
          <w:color w:val="000000"/>
          <w:sz w:val="28"/>
        </w:rPr>
        <w:t>
      1) егер көрсетілетін қызметті алушыда бір ЕДБ-де банктік шот табылса, көрсетілген ЕДБ-нің банктік шотына тағайындалған соманы есепке алуға келісім беру кезінде проактивті қызметті алу мүмкіндігі, сондай-ақ осы Алгоритмге 2-қосымшаға сәйкес Еңбекмині АЖ-мен интеграция іске асырылған басқа ЕДБ таңдау мүмкіндігі туралы;</w:t>
      </w:r>
    </w:p>
    <w:bookmarkEnd w:id="83"/>
    <w:bookmarkStart w:name="z91" w:id="84"/>
    <w:p>
      <w:pPr>
        <w:spacing w:after="0"/>
        <w:ind w:left="0"/>
        <w:jc w:val="both"/>
      </w:pPr>
      <w:r>
        <w:rPr>
          <w:rFonts w:ascii="Times New Roman"/>
          <w:b w:val="false"/>
          <w:i w:val="false"/>
          <w:color w:val="000000"/>
          <w:sz w:val="28"/>
        </w:rPr>
        <w:t>
      2) егер көрсетілетін қызметті алушыда әр түрлі ЕДБ-де бірнеше банктік шоттар табылса, осы Алгоритмге 3-қосымшаға сәйкес Еңбекмині АЖ интеграциясы іске асырылған банктер тізімінен проактивті қызмет алу және оның шотына көпбалалы аналарға тағайындалған жәрдемақы сомасы есептелетін ЕДБ таңдау мүмкіндігі туралы;</w:t>
      </w:r>
    </w:p>
    <w:bookmarkEnd w:id="84"/>
    <w:bookmarkStart w:name="z92" w:id="85"/>
    <w:p>
      <w:pPr>
        <w:spacing w:after="0"/>
        <w:ind w:left="0"/>
        <w:jc w:val="both"/>
      </w:pPr>
      <w:r>
        <w:rPr>
          <w:rFonts w:ascii="Times New Roman"/>
          <w:b w:val="false"/>
          <w:i w:val="false"/>
          <w:color w:val="000000"/>
          <w:sz w:val="28"/>
        </w:rPr>
        <w:t>
      3) банктік шот болмаған жағдайда көрсетілетін қызметті алушыға осы Алгоритмге 4-қосымшаға сәйкес ұсынылған тізімнен Еңбекмині АЖ интеграциясы іске асырылған ЕДБ-нің кез келген бөлімшесінде банктік шот ашу және проактивті қызмет алу мүмкіндігі туралы SMS-хабар жіберіледі.</w:t>
      </w:r>
    </w:p>
    <w:bookmarkEnd w:id="85"/>
    <w:bookmarkStart w:name="z93" w:id="86"/>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3 жұмыс күні.</w:t>
      </w:r>
    </w:p>
    <w:bookmarkEnd w:id="86"/>
    <w:bookmarkStart w:name="z94" w:id="87"/>
    <w:p>
      <w:pPr>
        <w:spacing w:after="0"/>
        <w:ind w:left="0"/>
        <w:jc w:val="both"/>
      </w:pPr>
      <w:r>
        <w:rPr>
          <w:rFonts w:ascii="Times New Roman"/>
          <w:b w:val="false"/>
          <w:i w:val="false"/>
          <w:color w:val="000000"/>
          <w:sz w:val="28"/>
        </w:rPr>
        <w:t>
      43. Егер көрсетілетін қызметті алушы SMS-хабар жіберілгеннен кейін 3 жұмыс күні ішінде жауап бермесе, қызмет көрсету процесі аяқталады және көрсетілетін қызметті алушыға осы Алгоритмге 5-қосымшаға сәйкес "Азаматтарға арналған үкімет" мемлекеттік корпорациясының бөлімшелері арқылы және қызметтер іске асырылған кезде ЭҮП, "eGov mobile" және ЕДБ мобильді қосымшалары арқылы көпбалалы аналарға жәрдемақы өтінім беру мүмкіндігі туралы SMS-хабарлама жіберіледі.</w:t>
      </w:r>
    </w:p>
    <w:bookmarkEnd w:id="87"/>
    <w:bookmarkStart w:name="z95" w:id="88"/>
    <w:p>
      <w:pPr>
        <w:spacing w:after="0"/>
        <w:ind w:left="0"/>
        <w:jc w:val="both"/>
      </w:pPr>
      <w:r>
        <w:rPr>
          <w:rFonts w:ascii="Times New Roman"/>
          <w:b w:val="false"/>
          <w:i w:val="false"/>
          <w:color w:val="000000"/>
          <w:sz w:val="28"/>
        </w:rPr>
        <w:t>
      44. Еңбекмині АЖ интеграциясы іске асырылған банктер тізімінен ЕДБ-нің кез келген бөлімшесінде шот ашу мүмкіндігі туралы SMS-хабарламалар жіберілген көрсетілетін қызметті алушылар бойынша "Е-Макет" ААЖ шоттарды өзектендіру бойынша және сұрау салу-жауап режимінде шотты іздеу бойынша ЕДБ сервистерінің мониторингін SMS-хабарлар жіберілген сәттен бастап 3 жұмыс күні ішінде жүзеге асырады.</w:t>
      </w:r>
    </w:p>
    <w:bookmarkEnd w:id="88"/>
    <w:bookmarkStart w:name="z96" w:id="89"/>
    <w:p>
      <w:pPr>
        <w:spacing w:after="0"/>
        <w:ind w:left="0"/>
        <w:jc w:val="both"/>
      </w:pPr>
      <w:r>
        <w:rPr>
          <w:rFonts w:ascii="Times New Roman"/>
          <w:b w:val="false"/>
          <w:i w:val="false"/>
          <w:color w:val="000000"/>
          <w:sz w:val="28"/>
        </w:rPr>
        <w:t>
      45. Егер көрсетілетін қызметті алушы ЕДБ-нің бірінде Еңбекмині АЖ интеграциясы іске асырылған банктер тізімінен банктік шот ашқан жағдайда, "Е-Макет" ААЖ көпбалалы аналарға жәрдемақы тағайындау және төлемді жүзеге асыру үшін автоматты түрде ашылған банктік шотты таңдайды және көрсетілетін қызметті алушыға осы Алгоритмге 2-қосымшаға сәйкес SMS-хабарлама жібереді.</w:t>
      </w:r>
    </w:p>
    <w:bookmarkEnd w:id="89"/>
    <w:bookmarkStart w:name="z97" w:id="90"/>
    <w:p>
      <w:pPr>
        <w:spacing w:after="0"/>
        <w:ind w:left="0"/>
        <w:jc w:val="both"/>
      </w:pPr>
      <w:r>
        <w:rPr>
          <w:rFonts w:ascii="Times New Roman"/>
          <w:b w:val="false"/>
          <w:i w:val="false"/>
          <w:color w:val="000000"/>
          <w:sz w:val="28"/>
        </w:rPr>
        <w:t>
      Егер көрсетілетін қызметті алушы SMS-хабар жіберілгеннен кейін 3 жұмыс күні ішінде жауап бермесе, қызмет көрсету процесі аяқталады.</w:t>
      </w:r>
    </w:p>
    <w:bookmarkEnd w:id="90"/>
    <w:bookmarkStart w:name="z98" w:id="91"/>
    <w:p>
      <w:pPr>
        <w:spacing w:after="0"/>
        <w:ind w:left="0"/>
        <w:jc w:val="both"/>
      </w:pPr>
      <w:r>
        <w:rPr>
          <w:rFonts w:ascii="Times New Roman"/>
          <w:b w:val="false"/>
          <w:i w:val="false"/>
          <w:color w:val="000000"/>
          <w:sz w:val="28"/>
        </w:rPr>
        <w:t>
      46. Әлеуетті алушылардан келісім алған және банктік шотты таңдаған кезде "Е-макет" ААЖ автоматты түрде:</w:t>
      </w:r>
    </w:p>
    <w:bookmarkEnd w:id="91"/>
    <w:bookmarkStart w:name="z99" w:id="92"/>
    <w:p>
      <w:pPr>
        <w:spacing w:after="0"/>
        <w:ind w:left="0"/>
        <w:jc w:val="both"/>
      </w:pPr>
      <w:r>
        <w:rPr>
          <w:rFonts w:ascii="Times New Roman"/>
          <w:b w:val="false"/>
          <w:i w:val="false"/>
          <w:color w:val="000000"/>
          <w:sz w:val="28"/>
        </w:rPr>
        <w:t>
      1) проактивті нысанда мемлекеттік қызмет көрсету үшін электрондық өтінімді қалыптастырады;</w:t>
      </w:r>
    </w:p>
    <w:bookmarkEnd w:id="92"/>
    <w:bookmarkStart w:name="z100" w:id="93"/>
    <w:p>
      <w:pPr>
        <w:spacing w:after="0"/>
        <w:ind w:left="0"/>
        <w:jc w:val="both"/>
      </w:pPr>
      <w:r>
        <w:rPr>
          <w:rFonts w:ascii="Times New Roman"/>
          <w:b w:val="false"/>
          <w:i w:val="false"/>
          <w:color w:val="000000"/>
          <w:sz w:val="28"/>
        </w:rPr>
        <w:t>
      2) электрондық өтінімді тіркеуді жүзеге асырады;</w:t>
      </w:r>
    </w:p>
    <w:bookmarkEnd w:id="93"/>
    <w:bookmarkStart w:name="z101" w:id="94"/>
    <w:p>
      <w:pPr>
        <w:spacing w:after="0"/>
        <w:ind w:left="0"/>
        <w:jc w:val="both"/>
      </w:pPr>
      <w:r>
        <w:rPr>
          <w:rFonts w:ascii="Times New Roman"/>
          <w:b w:val="false"/>
          <w:i w:val="false"/>
          <w:color w:val="000000"/>
          <w:sz w:val="28"/>
        </w:rPr>
        <w:t>
      3) мемлекеттік қызмет көрсету туралы ЭІМ-мен ЭШЖ қалыптастырады;</w:t>
      </w:r>
    </w:p>
    <w:bookmarkEnd w:id="94"/>
    <w:bookmarkStart w:name="z102" w:id="95"/>
    <w:p>
      <w:pPr>
        <w:spacing w:after="0"/>
        <w:ind w:left="0"/>
        <w:jc w:val="both"/>
      </w:pPr>
      <w:r>
        <w:rPr>
          <w:rFonts w:ascii="Times New Roman"/>
          <w:b w:val="false"/>
          <w:i w:val="false"/>
          <w:color w:val="000000"/>
          <w:sz w:val="28"/>
        </w:rPr>
        <w:t>
      4) уәкілетті орган басшысының ЭЦҚ-сы арқылы ЭШЖ бекітеді;</w:t>
      </w:r>
    </w:p>
    <w:bookmarkEnd w:id="95"/>
    <w:bookmarkStart w:name="z103" w:id="96"/>
    <w:p>
      <w:pPr>
        <w:spacing w:after="0"/>
        <w:ind w:left="0"/>
        <w:jc w:val="both"/>
      </w:pPr>
      <w:r>
        <w:rPr>
          <w:rFonts w:ascii="Times New Roman"/>
          <w:b w:val="false"/>
          <w:i w:val="false"/>
          <w:color w:val="000000"/>
          <w:sz w:val="28"/>
        </w:rPr>
        <w:t>
      5) уәкілетті органның түпкілікті электрондық шешімін "ОДҚ" ААЖ-ға төлеуге қоюды жүзеге асырады.</w:t>
      </w:r>
    </w:p>
    <w:bookmarkEnd w:id="96"/>
    <w:bookmarkStart w:name="z104" w:id="97"/>
    <w:p>
      <w:pPr>
        <w:spacing w:after="0"/>
        <w:ind w:left="0"/>
        <w:jc w:val="both"/>
      </w:pPr>
      <w:r>
        <w:rPr>
          <w:rFonts w:ascii="Times New Roman"/>
          <w:b w:val="false"/>
          <w:i w:val="false"/>
          <w:color w:val="000000"/>
          <w:sz w:val="28"/>
        </w:rPr>
        <w:t>
      47. Көпбалалы аналарға жәрдемақы тағайындау (тағайындаудан бас тарту) туралы шешім қабылдағаннан кейін "Е-макет" ААЖ көпбалалы аналарға жәрдемақы тағайындау (тағайындаудан бас тарту) туралы SMS-хабар арқылы көрсетілетін қызметті алушыны хабардар етеді және тиісті ақпаратты "SDU" АТЖ-ға жібереді.</w:t>
      </w:r>
    </w:p>
    <w:bookmarkEnd w:id="97"/>
    <w:bookmarkStart w:name="z105" w:id="98"/>
    <w:p>
      <w:pPr>
        <w:spacing w:after="0"/>
        <w:ind w:left="0"/>
        <w:jc w:val="left"/>
      </w:pPr>
      <w:r>
        <w:rPr>
          <w:rFonts w:ascii="Times New Roman"/>
          <w:b/>
          <w:i w:val="false"/>
          <w:color w:val="000000"/>
        </w:rPr>
        <w:t xml:space="preserve"> 4-тарау. Проактивті нысанда "Жерлеуге арналған бір жолғы төлемді тағайындау" мемлекеттік қызметті көрсету кезінде мемлекеттік органдардың өзара іс-қимыл жасау тәртібі</w:t>
      </w:r>
    </w:p>
    <w:bookmarkEnd w:id="98"/>
    <w:bookmarkStart w:name="z106" w:id="99"/>
    <w:p>
      <w:pPr>
        <w:spacing w:after="0"/>
        <w:ind w:left="0"/>
        <w:jc w:val="both"/>
      </w:pPr>
      <w:r>
        <w:rPr>
          <w:rFonts w:ascii="Times New Roman"/>
          <w:b w:val="false"/>
          <w:i w:val="false"/>
          <w:color w:val="000000"/>
          <w:sz w:val="28"/>
        </w:rPr>
        <w:t>
      48. "SDU" АТЖ "Дербес деректер және оларды қорғау туралы" Қазақстан Республикасы Заңының талаптарды сақтай отырып, жеке тұлғаның қайтыс болу фактісі туралы ЖТ МДҚ алынған деректер негізінде қайтыс болған адам бойынша Қазақстан Республикасы Премьер-Министрінің орынбасары – Еңбек және халықты әлеуметтік қорғау министрінің 2023 жылғы 27 маусымдағы № 256 бұйрығымен бекітілген Республикалық бюджет қаражатынан жерлеуге бір жолғы төлемді тағайындау және жүзеге асыру қағидаларына (бұдан әрі – № 256 Қағидалар) сәйкес "Е-макет" ААЖ және "ОДҚ" ААЖ деректері негізінде тексеру жүргізеді.</w:t>
      </w:r>
    </w:p>
    <w:bookmarkEnd w:id="99"/>
    <w:bookmarkStart w:name="z107" w:id="100"/>
    <w:p>
      <w:pPr>
        <w:spacing w:after="0"/>
        <w:ind w:left="0"/>
        <w:jc w:val="both"/>
      </w:pPr>
      <w:r>
        <w:rPr>
          <w:rFonts w:ascii="Times New Roman"/>
          <w:b w:val="false"/>
          <w:i w:val="false"/>
          <w:color w:val="000000"/>
          <w:sz w:val="28"/>
        </w:rPr>
        <w:t>
      49. Қайтыс болған адамда бюджет қаражаты есебінен тағайындалған мемлекеттік базалық зейнетақы төлемі, жасына байланысты зейнетақы төлемдері, мүгедектігі бойынша және асыраушысынан айрылу жағдайы бойынша мемлекеттік әлеуметтік жәрдемақылар, мемлекеттік арнаулы жәрдемақылар (бұдан әрі – зейнетақылар/жәрдемақылар) болмаған жағдайда, сондай-ақ егер қайтыс болған адамның қайтыс болғаны туралы ЖТ МДҚ-дан мәліметтер келіп түскен сәтте зейнетақылар/жәрдемақылар алушы қайтыс болғаннан бір айдан кейін үш жылдан астам уақыт өтсе қызмет көрсету процесі аяқталады.</w:t>
      </w:r>
    </w:p>
    <w:bookmarkEnd w:id="100"/>
    <w:bookmarkStart w:name="z108" w:id="101"/>
    <w:p>
      <w:pPr>
        <w:spacing w:after="0"/>
        <w:ind w:left="0"/>
        <w:jc w:val="both"/>
      </w:pPr>
      <w:r>
        <w:rPr>
          <w:rFonts w:ascii="Times New Roman"/>
          <w:b w:val="false"/>
          <w:i w:val="false"/>
          <w:color w:val="000000"/>
          <w:sz w:val="28"/>
        </w:rPr>
        <w:t>
      50. Қайтыс болған адамда зейнетақылар/жәрдемақылар тағайындалған болған жағдайда, сондай-ақ егер қайтыс болған адамның қайтыс болғаны туралы ЖТ МДҚ-дан мәліметтер келіп түскен сәтте зейнетақылар/жәрдемақылар алушы қайтыс болғаннан бір айдан кейін үш жылдан астам уақыт өтпесе АХАЖ АЖ деректері негізінде "SDU" АТЖ жеке тұлғаның қайтыс болғаны туралы акт жазбасын тіркеуге өтініш берген адам туралы мәліметтерді алады.</w:t>
      </w:r>
    </w:p>
    <w:bookmarkEnd w:id="101"/>
    <w:bookmarkStart w:name="z109" w:id="102"/>
    <w:p>
      <w:pPr>
        <w:spacing w:after="0"/>
        <w:ind w:left="0"/>
        <w:jc w:val="both"/>
      </w:pPr>
      <w:r>
        <w:rPr>
          <w:rFonts w:ascii="Times New Roman"/>
          <w:b w:val="false"/>
          <w:i w:val="false"/>
          <w:color w:val="000000"/>
          <w:sz w:val="28"/>
        </w:rPr>
        <w:t>
      51. АХАЖ АЖ-да жеке тұлғаның қайтыс болғаны туралы акт жазбасын тіркеуге өтініш білдірген адам туралы мәліметтер болмаған жағдайда, Қазақстан Республикасы Денсаулық сақтау министрлігінің "Бекітілген халық тіркелімі" ақпараттық жүйесі (бұдан әрі – БХТ АЖ) деректерінің негізінде "SDU" АТЖ қайтыс болған адамның денесін алып кеткен адам туралы мәліметтерді алады.</w:t>
      </w:r>
    </w:p>
    <w:bookmarkEnd w:id="102"/>
    <w:bookmarkStart w:name="z110" w:id="103"/>
    <w:p>
      <w:pPr>
        <w:spacing w:after="0"/>
        <w:ind w:left="0"/>
        <w:jc w:val="both"/>
      </w:pPr>
      <w:r>
        <w:rPr>
          <w:rFonts w:ascii="Times New Roman"/>
          <w:b w:val="false"/>
          <w:i w:val="false"/>
          <w:color w:val="000000"/>
          <w:sz w:val="28"/>
        </w:rPr>
        <w:t>
      52. АХАЖ АЖ немесе БХТ АЖ арқылы алынған деректер бойынша ЖТ МДҚ деректері негізінде "SDU" АТЖ қайтыс болған адам мен қайтыс болу туралы акт жазбасын тіркеуге жүгінген немесе қайтыс болған адамның денесін алып кеткен адамның туыстық қатынастарын айқындайды.</w:t>
      </w:r>
    </w:p>
    <w:bookmarkEnd w:id="103"/>
    <w:bookmarkStart w:name="z111" w:id="104"/>
    <w:p>
      <w:pPr>
        <w:spacing w:after="0"/>
        <w:ind w:left="0"/>
        <w:jc w:val="both"/>
      </w:pPr>
      <w:r>
        <w:rPr>
          <w:rFonts w:ascii="Times New Roman"/>
          <w:b w:val="false"/>
          <w:i w:val="false"/>
          <w:color w:val="000000"/>
          <w:sz w:val="28"/>
        </w:rPr>
        <w:t>
      Егер туыстық қатынастар расталмаған жағдайда қызмет көрсету процесі аяқталады.</w:t>
      </w:r>
    </w:p>
    <w:bookmarkEnd w:id="104"/>
    <w:bookmarkStart w:name="z112" w:id="105"/>
    <w:p>
      <w:pPr>
        <w:spacing w:after="0"/>
        <w:ind w:left="0"/>
        <w:jc w:val="both"/>
      </w:pPr>
      <w:r>
        <w:rPr>
          <w:rFonts w:ascii="Times New Roman"/>
          <w:b w:val="false"/>
          <w:i w:val="false"/>
          <w:color w:val="000000"/>
          <w:sz w:val="28"/>
        </w:rPr>
        <w:t>
      53. Әлеуетті алушылар анықталғаннан кейін "SDU" АТЖ "Е-Макет" ААЖ және "ОДҚ" ААЖ-да жерлеуге арналған біржолғы төлемді тағайындауға қалыптастырылған өтініштің немесе ЭІМ болуына Қазақстан Республикасының "Дербес деректер және оларды қорғау туралы" Заңын сақтай отырып ФЛБ жүзеге асырады.</w:t>
      </w:r>
    </w:p>
    <w:bookmarkEnd w:id="105"/>
    <w:bookmarkStart w:name="z113" w:id="106"/>
    <w:p>
      <w:pPr>
        <w:spacing w:after="0"/>
        <w:ind w:left="0"/>
        <w:jc w:val="both"/>
      </w:pPr>
      <w:r>
        <w:rPr>
          <w:rFonts w:ascii="Times New Roman"/>
          <w:b w:val="false"/>
          <w:i w:val="false"/>
          <w:color w:val="000000"/>
          <w:sz w:val="28"/>
        </w:rPr>
        <w:t>
      54. Жерлеуге біржолғы төлем тағайындауға өтініштің немесе "Е-макет" ААЖ-да және "ОДҚ" ААЖ-да қалыптастырылған ЭІМ-нің жоқтығын тексерудің оң нәтижесі болған жағдайда, сондай-ақ № 256 Қағидаларға сәйкес проактивті мемлекеттік қызмет көрсету үшін қажетті мәліметтерді растау үшін "SDU" АТЖ әлеуетті алушылардың қалыптастырылған тізімін "Е-Макет" ААЖ-ға жібереді.</w:t>
      </w:r>
    </w:p>
    <w:bookmarkEnd w:id="106"/>
    <w:bookmarkStart w:name="z114" w:id="107"/>
    <w:p>
      <w:pPr>
        <w:spacing w:after="0"/>
        <w:ind w:left="0"/>
        <w:jc w:val="both"/>
      </w:pPr>
      <w:r>
        <w:rPr>
          <w:rFonts w:ascii="Times New Roman"/>
          <w:b w:val="false"/>
          <w:i w:val="false"/>
          <w:color w:val="000000"/>
          <w:sz w:val="28"/>
        </w:rPr>
        <w:t>
      55. Мемлекеттік органдардың АЖ мәліметтері расталған жағдайда, "SDU" АТЖ әлеуетті көрсетілетін қызметті алушылардың қалыптастырылған тізімін "Е-Макет"ААЖ-ға береді.</w:t>
      </w:r>
    </w:p>
    <w:bookmarkEnd w:id="107"/>
    <w:bookmarkStart w:name="z115" w:id="108"/>
    <w:p>
      <w:pPr>
        <w:spacing w:after="0"/>
        <w:ind w:left="0"/>
        <w:jc w:val="both"/>
      </w:pPr>
      <w:r>
        <w:rPr>
          <w:rFonts w:ascii="Times New Roman"/>
          <w:b w:val="false"/>
          <w:i w:val="false"/>
          <w:color w:val="000000"/>
          <w:sz w:val="28"/>
        </w:rPr>
        <w:t>
      56. "Е-Макет" ААЖ әлеуетті көрсетілетін қызметті алушылардың тізімдерін ала отырып, көрсетілетін проактивті қызмет шеңберінде ҚР Еңбекмині АЖ-ның деректері бойынша ФЛБ жүзеге асырады.</w:t>
      </w:r>
    </w:p>
    <w:bookmarkEnd w:id="108"/>
    <w:bookmarkStart w:name="z116" w:id="109"/>
    <w:p>
      <w:pPr>
        <w:spacing w:after="0"/>
        <w:ind w:left="0"/>
        <w:jc w:val="both"/>
      </w:pPr>
      <w:r>
        <w:rPr>
          <w:rFonts w:ascii="Times New Roman"/>
          <w:b w:val="false"/>
          <w:i w:val="false"/>
          <w:color w:val="000000"/>
          <w:sz w:val="28"/>
        </w:rPr>
        <w:t>
      57. Еңбекмині АЖ-ның деректері бойынша ФЛБ расталған көрсетілетін қызметті алушылар бойынша "Е-макет" ААЖ "SDU" АТЖ-ға "Тиісті" мәртебесін жібереді.</w:t>
      </w:r>
    </w:p>
    <w:bookmarkEnd w:id="109"/>
    <w:bookmarkStart w:name="z117" w:id="110"/>
    <w:p>
      <w:pPr>
        <w:spacing w:after="0"/>
        <w:ind w:left="0"/>
        <w:jc w:val="both"/>
      </w:pPr>
      <w:r>
        <w:rPr>
          <w:rFonts w:ascii="Times New Roman"/>
          <w:b w:val="false"/>
          <w:i w:val="false"/>
          <w:color w:val="000000"/>
          <w:sz w:val="28"/>
        </w:rPr>
        <w:t>
      58. Осы Алгоритмнің 4-тарауының 56-тармағында көрсетілген тексерулердің нәтижесі теріс алынған көрсетілетін қызметті алушылар бойынша "Е-макет" ААЖ процесті аяқтайды және себебін көрсете отырып, "SDU" АТЖ-ға "Тиісті емес" мәртебесін береді.</w:t>
      </w:r>
    </w:p>
    <w:bookmarkEnd w:id="110"/>
    <w:bookmarkStart w:name="z118" w:id="111"/>
    <w:p>
      <w:pPr>
        <w:spacing w:after="0"/>
        <w:ind w:left="0"/>
        <w:jc w:val="both"/>
      </w:pPr>
      <w:r>
        <w:rPr>
          <w:rFonts w:ascii="Times New Roman"/>
          <w:b w:val="false"/>
          <w:i w:val="false"/>
          <w:color w:val="000000"/>
          <w:sz w:val="28"/>
        </w:rPr>
        <w:t>
      59. "SDU" АТЖ-дан алынған "Тиісті" мәртебесі бар әлеуетті көрсетілетін қызметті алушылар тізімін ЭҮП-ке көрсетілетін қызметті алушының МАБ-тағы абоненттік нөмірінің бар-жоғына тексеру жүргізу үшін жібереді.</w:t>
      </w:r>
    </w:p>
    <w:bookmarkEnd w:id="111"/>
    <w:bookmarkStart w:name="z119" w:id="112"/>
    <w:p>
      <w:pPr>
        <w:spacing w:after="0"/>
        <w:ind w:left="0"/>
        <w:jc w:val="both"/>
      </w:pPr>
      <w:r>
        <w:rPr>
          <w:rFonts w:ascii="Times New Roman"/>
          <w:b w:val="false"/>
          <w:i w:val="false"/>
          <w:color w:val="000000"/>
          <w:sz w:val="28"/>
        </w:rPr>
        <w:t>
      60. МАБ-та абоненттік нөмір болмаған жағдайда ЭҮП тиісті ақпаратты "SDU" АТЖ-ға жібереді.</w:t>
      </w:r>
    </w:p>
    <w:bookmarkEnd w:id="112"/>
    <w:bookmarkStart w:name="z120" w:id="113"/>
    <w:p>
      <w:pPr>
        <w:spacing w:after="0"/>
        <w:ind w:left="0"/>
        <w:jc w:val="both"/>
      </w:pPr>
      <w:r>
        <w:rPr>
          <w:rFonts w:ascii="Times New Roman"/>
          <w:b w:val="false"/>
          <w:i w:val="false"/>
          <w:color w:val="000000"/>
          <w:sz w:val="28"/>
        </w:rPr>
        <w:t>
      61. Мәртебелер бойынша өзара іс-қимыл форматтары Регламентте көзделген.</w:t>
      </w:r>
    </w:p>
    <w:bookmarkEnd w:id="113"/>
    <w:bookmarkStart w:name="z121" w:id="114"/>
    <w:p>
      <w:pPr>
        <w:spacing w:after="0"/>
        <w:ind w:left="0"/>
        <w:jc w:val="both"/>
      </w:pPr>
      <w:r>
        <w:rPr>
          <w:rFonts w:ascii="Times New Roman"/>
          <w:b w:val="false"/>
          <w:i w:val="false"/>
          <w:color w:val="000000"/>
          <w:sz w:val="28"/>
        </w:rPr>
        <w:t>
      62. Көрсетілетін қызметті алушының МАБ-та абоненттік нөмірі болған жағдайда ЭҮП көрсетілетін қызметті алушының ұялы байланысының абоненттік құрылғысына мемлекеттік қызметті көрсету үшін дербес деректерді жинауға және өңдеуге келісім алу үшін дербес деректерге қол жеткізуді бақылау мемлекеттік сервисі арқылы осы Алгоритмге 1-қосымшаға сәйкес SMS-хабар жіберуге бастамашылық жасайды.</w:t>
      </w:r>
    </w:p>
    <w:bookmarkEnd w:id="114"/>
    <w:bookmarkStart w:name="z122" w:id="115"/>
    <w:p>
      <w:pPr>
        <w:spacing w:after="0"/>
        <w:ind w:left="0"/>
        <w:jc w:val="both"/>
      </w:pPr>
      <w:r>
        <w:rPr>
          <w:rFonts w:ascii="Times New Roman"/>
          <w:b w:val="false"/>
          <w:i w:val="false"/>
          <w:color w:val="000000"/>
          <w:sz w:val="28"/>
        </w:rPr>
        <w:t>
      63. Көрсетілетін қызметті алушы проактивті қызмет көрсетуден бас тартқан кезде "SDU" АТЖ процесті аяқтайды.</w:t>
      </w:r>
    </w:p>
    <w:bookmarkEnd w:id="115"/>
    <w:bookmarkStart w:name="z123" w:id="116"/>
    <w:p>
      <w:pPr>
        <w:spacing w:after="0"/>
        <w:ind w:left="0"/>
        <w:jc w:val="both"/>
      </w:pPr>
      <w:r>
        <w:rPr>
          <w:rFonts w:ascii="Times New Roman"/>
          <w:b w:val="false"/>
          <w:i w:val="false"/>
          <w:color w:val="000000"/>
          <w:sz w:val="28"/>
        </w:rPr>
        <w:t>
      64. Әлеуетті көрсетілетін қызметті алушыдан проактивті мемлекеттік қызмет көрсетуге келісім алған жағдайда "SDU" АТЖ әлеуетті көрсетілетін қызметті алушылардың тізімін "Е-Макет" ААЖ-ға береді.</w:t>
      </w:r>
    </w:p>
    <w:bookmarkEnd w:id="116"/>
    <w:bookmarkStart w:name="z124" w:id="117"/>
    <w:p>
      <w:pPr>
        <w:spacing w:after="0"/>
        <w:ind w:left="0"/>
        <w:jc w:val="both"/>
      </w:pPr>
      <w:r>
        <w:rPr>
          <w:rFonts w:ascii="Times New Roman"/>
          <w:b w:val="false"/>
          <w:i w:val="false"/>
          <w:color w:val="000000"/>
          <w:sz w:val="28"/>
        </w:rPr>
        <w:t>
      65. "Е-Макет" ААЖ проактивті түрде мемлекеттік қызметті көрсетуге келісе отырып, әлеуетті көрсетілетін қызметті алушылардың тізімдерін алғаннан кейін көрсетілетін қызметті алушының Еңбекмині АЖ интеграциясы іске асырылған ЕДБ АЖ-да банктік шотының болуына сұрау салу жібереді.</w:t>
      </w:r>
    </w:p>
    <w:bookmarkEnd w:id="117"/>
    <w:bookmarkStart w:name="z125" w:id="118"/>
    <w:p>
      <w:pPr>
        <w:spacing w:after="0"/>
        <w:ind w:left="0"/>
        <w:jc w:val="both"/>
      </w:pPr>
      <w:r>
        <w:rPr>
          <w:rFonts w:ascii="Times New Roman"/>
          <w:b w:val="false"/>
          <w:i w:val="false"/>
          <w:color w:val="000000"/>
          <w:sz w:val="28"/>
        </w:rPr>
        <w:t>
      66. ЕДБ АЖ-дан мәліметтерді алғаннан кейін "Е-Макет" ААЖ мынадай SMS-хабарлардың бірін қалыптастырады және көрсетілетін қызметті алушының абоненттік нөміріне SMS-шлюз арқылы жібереді:</w:t>
      </w:r>
    </w:p>
    <w:bookmarkEnd w:id="118"/>
    <w:bookmarkStart w:name="z126" w:id="119"/>
    <w:p>
      <w:pPr>
        <w:spacing w:after="0"/>
        <w:ind w:left="0"/>
        <w:jc w:val="both"/>
      </w:pPr>
      <w:r>
        <w:rPr>
          <w:rFonts w:ascii="Times New Roman"/>
          <w:b w:val="false"/>
          <w:i w:val="false"/>
          <w:color w:val="000000"/>
          <w:sz w:val="28"/>
        </w:rPr>
        <w:t>
      1) егер көрсетілетін қызметті алушыда бір ЕДБ-де банктік шот табылса, көрсетілген ЕДБ-нің банктік шотына тағайындалған соманы есепке алуға келісім беру кезінде проактивті қызметті алу мүмкіндігі, сондай-ақ осы Алгоритмге 2-қосымшаға сәйкес Еңбекмині АЖ интеграциясы іске асырылған басқа ЕДБ таңдау мүмкіндігі туралы;</w:t>
      </w:r>
    </w:p>
    <w:bookmarkEnd w:id="119"/>
    <w:bookmarkStart w:name="z127" w:id="120"/>
    <w:p>
      <w:pPr>
        <w:spacing w:after="0"/>
        <w:ind w:left="0"/>
        <w:jc w:val="both"/>
      </w:pPr>
      <w:r>
        <w:rPr>
          <w:rFonts w:ascii="Times New Roman"/>
          <w:b w:val="false"/>
          <w:i w:val="false"/>
          <w:color w:val="000000"/>
          <w:sz w:val="28"/>
        </w:rPr>
        <w:t>
      2) егер көрсетілетін қызметті алушыда әр түрлі ЕДБ-де бірнеше банктік шоттар табылса, осы Алгоритмге 3-қосымшаға сәйкес Еңбекмині АЖ интеграциясы іске асырылған банктер тізімінен проактивті қызмет алу және оның шотына жерлеуге арналған біржолғы төлем тағайындалған жәрдемақы сомасы есептелетін ЕДБ таңдау мүмкіндігі туралы;</w:t>
      </w:r>
    </w:p>
    <w:bookmarkEnd w:id="120"/>
    <w:bookmarkStart w:name="z128" w:id="121"/>
    <w:p>
      <w:pPr>
        <w:spacing w:after="0"/>
        <w:ind w:left="0"/>
        <w:jc w:val="both"/>
      </w:pPr>
      <w:r>
        <w:rPr>
          <w:rFonts w:ascii="Times New Roman"/>
          <w:b w:val="false"/>
          <w:i w:val="false"/>
          <w:color w:val="000000"/>
          <w:sz w:val="28"/>
        </w:rPr>
        <w:t>
      3) банктік шот болмаған жағдайда көрсетілетін қызметті алушыға осы Алгоритмге 4-қосымшаға сәйкес ұсынылған тізімнен Еңбекмині АЖ интеграциясы іске асырылған ЕДБ-нің кез келген бөлімшесінде банктік шот ашу және проактивті қызмет алу мүмкіндігі туралы SMS-хабар жіберіледі.</w:t>
      </w:r>
    </w:p>
    <w:bookmarkEnd w:id="121"/>
    <w:bookmarkStart w:name="z129" w:id="122"/>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3 жұмыс күні.</w:t>
      </w:r>
    </w:p>
    <w:bookmarkEnd w:id="122"/>
    <w:bookmarkStart w:name="z130" w:id="123"/>
    <w:p>
      <w:pPr>
        <w:spacing w:after="0"/>
        <w:ind w:left="0"/>
        <w:jc w:val="both"/>
      </w:pPr>
      <w:r>
        <w:rPr>
          <w:rFonts w:ascii="Times New Roman"/>
          <w:b w:val="false"/>
          <w:i w:val="false"/>
          <w:color w:val="000000"/>
          <w:sz w:val="28"/>
        </w:rPr>
        <w:t>
      67. Егер көрсетілетін қызметті алушы жіберілгеннен кейін 3 жұмыс күні ішінде SMS-хабарға жауап бермесе, қызмет көрсету процесі аяқталады және көрсетілетін қызметті алушыға осы Алгоритмге 5-қосымшаға сәйкес "Азаматтарға арналған үкімет" мемлекеттік корпорациясының бөлімшелері арқылы және қызметтер іске асырылған кезде ЭҮП, "eGov mobile" және ЕДБ мобильді қосымшалары арқылы жерлеуге арналған біржолғы төлемге өтінім беру мүмкіндігі туралы SMS-хабарлама жіберіледі.</w:t>
      </w:r>
    </w:p>
    <w:bookmarkEnd w:id="123"/>
    <w:bookmarkStart w:name="z131" w:id="124"/>
    <w:p>
      <w:pPr>
        <w:spacing w:after="0"/>
        <w:ind w:left="0"/>
        <w:jc w:val="both"/>
      </w:pPr>
      <w:r>
        <w:rPr>
          <w:rFonts w:ascii="Times New Roman"/>
          <w:b w:val="false"/>
          <w:i w:val="false"/>
          <w:color w:val="000000"/>
          <w:sz w:val="28"/>
        </w:rPr>
        <w:t>
      68. Еңбекмині АЖ интеграциясы іске асырылған банктер тізімінен ЕДБ-нің кез келген бөлімшесінде шот ашу мүмкіндігі туралы SMS-хабарлар жіберілген көрсетілетін қызметті алушылар бойынша "Е-Макет" ААЖ шоттарды өзектендіру бойынша және сұрау салу-жауап режимінде шотты іздеу бойынша ЕДБ сервистерінің мониторингін SMS-хабарлар жіберілген сәттен бастап 3 жұмыс күні ішінде жүзеге асырады.</w:t>
      </w:r>
    </w:p>
    <w:bookmarkEnd w:id="124"/>
    <w:bookmarkStart w:name="z132" w:id="125"/>
    <w:p>
      <w:pPr>
        <w:spacing w:after="0"/>
        <w:ind w:left="0"/>
        <w:jc w:val="both"/>
      </w:pPr>
      <w:r>
        <w:rPr>
          <w:rFonts w:ascii="Times New Roman"/>
          <w:b w:val="false"/>
          <w:i w:val="false"/>
          <w:color w:val="000000"/>
          <w:sz w:val="28"/>
        </w:rPr>
        <w:t>
      69. Егер көрсетілетін қызметті алушы ЕДБ-нің бірінде Еңбекмині АЖ интеграциясы іске асырылған банктер тізімінен банктік шот ашқан жағдайда, "Е-Макет" ААЖ жерлеуге арналған біржолғы төлемді жүзеге асыру үшін автоматты түрде ашылған банктік шотты таңдайды және көрсетілетін қызметті алушыға осы Алгоритмге 2-қосымшаға сәйкес SMS-хабарлама жібереді.</w:t>
      </w:r>
    </w:p>
    <w:bookmarkEnd w:id="125"/>
    <w:bookmarkStart w:name="z133" w:id="126"/>
    <w:p>
      <w:pPr>
        <w:spacing w:after="0"/>
        <w:ind w:left="0"/>
        <w:jc w:val="both"/>
      </w:pPr>
      <w:r>
        <w:rPr>
          <w:rFonts w:ascii="Times New Roman"/>
          <w:b w:val="false"/>
          <w:i w:val="false"/>
          <w:color w:val="000000"/>
          <w:sz w:val="28"/>
        </w:rPr>
        <w:t>
      Егер көрсетілетін қызметті алушы SMS-хабар жіберілгеннен кейін 3 жұмыс күні ішінде жауап бермесе, қызмет көрсету процесі аяқталады.</w:t>
      </w:r>
    </w:p>
    <w:bookmarkEnd w:id="126"/>
    <w:bookmarkStart w:name="z134" w:id="127"/>
    <w:p>
      <w:pPr>
        <w:spacing w:after="0"/>
        <w:ind w:left="0"/>
        <w:jc w:val="both"/>
      </w:pPr>
      <w:r>
        <w:rPr>
          <w:rFonts w:ascii="Times New Roman"/>
          <w:b w:val="false"/>
          <w:i w:val="false"/>
          <w:color w:val="000000"/>
          <w:sz w:val="28"/>
        </w:rPr>
        <w:t>
      70. Мәліметтерді салыстыру нәтижелері бойынша және әлеуетті алушылардан келісім алған және банктік шотты таңдаған кезде "Е-макет" ААЖ автоматты түрде:</w:t>
      </w:r>
    </w:p>
    <w:bookmarkEnd w:id="127"/>
    <w:bookmarkStart w:name="z135" w:id="128"/>
    <w:p>
      <w:pPr>
        <w:spacing w:after="0"/>
        <w:ind w:left="0"/>
        <w:jc w:val="both"/>
      </w:pPr>
      <w:r>
        <w:rPr>
          <w:rFonts w:ascii="Times New Roman"/>
          <w:b w:val="false"/>
          <w:i w:val="false"/>
          <w:color w:val="000000"/>
          <w:sz w:val="28"/>
        </w:rPr>
        <w:t>
      1) проактивті нысанда мемлекеттік қызмет көрсету үшін электрондық өтінімді қалыптастырады;</w:t>
      </w:r>
    </w:p>
    <w:bookmarkEnd w:id="128"/>
    <w:bookmarkStart w:name="z136" w:id="129"/>
    <w:p>
      <w:pPr>
        <w:spacing w:after="0"/>
        <w:ind w:left="0"/>
        <w:jc w:val="both"/>
      </w:pPr>
      <w:r>
        <w:rPr>
          <w:rFonts w:ascii="Times New Roman"/>
          <w:b w:val="false"/>
          <w:i w:val="false"/>
          <w:color w:val="000000"/>
          <w:sz w:val="28"/>
        </w:rPr>
        <w:t>
      2) электрондық өтінімді тіркеуді жүзеге асырады;</w:t>
      </w:r>
    </w:p>
    <w:bookmarkEnd w:id="129"/>
    <w:bookmarkStart w:name="z137" w:id="130"/>
    <w:p>
      <w:pPr>
        <w:spacing w:after="0"/>
        <w:ind w:left="0"/>
        <w:jc w:val="both"/>
      </w:pPr>
      <w:r>
        <w:rPr>
          <w:rFonts w:ascii="Times New Roman"/>
          <w:b w:val="false"/>
          <w:i w:val="false"/>
          <w:color w:val="000000"/>
          <w:sz w:val="28"/>
        </w:rPr>
        <w:t>
      3) мемлекеттік қызмет көрсету туралы ЭІМ-мен ЭШЖ қалыптастырады;</w:t>
      </w:r>
    </w:p>
    <w:bookmarkEnd w:id="130"/>
    <w:bookmarkStart w:name="z138" w:id="131"/>
    <w:p>
      <w:pPr>
        <w:spacing w:after="0"/>
        <w:ind w:left="0"/>
        <w:jc w:val="both"/>
      </w:pPr>
      <w:r>
        <w:rPr>
          <w:rFonts w:ascii="Times New Roman"/>
          <w:b w:val="false"/>
          <w:i w:val="false"/>
          <w:color w:val="000000"/>
          <w:sz w:val="28"/>
        </w:rPr>
        <w:t>
      4) уәкілетті орган басшысының ЭЦҚ-сы арқылы ЭШЖ бекітеді;</w:t>
      </w:r>
    </w:p>
    <w:bookmarkEnd w:id="131"/>
    <w:bookmarkStart w:name="z139" w:id="132"/>
    <w:p>
      <w:pPr>
        <w:spacing w:after="0"/>
        <w:ind w:left="0"/>
        <w:jc w:val="both"/>
      </w:pPr>
      <w:r>
        <w:rPr>
          <w:rFonts w:ascii="Times New Roman"/>
          <w:b w:val="false"/>
          <w:i w:val="false"/>
          <w:color w:val="000000"/>
          <w:sz w:val="28"/>
        </w:rPr>
        <w:t>
      5) 2023 жылғы 1 қыркүйектен бастап "ОДҚ" ААЖ-ға төлеуге уәкілетті органның түпкілікті электрондық шешімін қоюды жүзеге асырады.</w:t>
      </w:r>
    </w:p>
    <w:bookmarkEnd w:id="132"/>
    <w:bookmarkStart w:name="z140" w:id="133"/>
    <w:p>
      <w:pPr>
        <w:spacing w:after="0"/>
        <w:ind w:left="0"/>
        <w:jc w:val="both"/>
      </w:pPr>
      <w:r>
        <w:rPr>
          <w:rFonts w:ascii="Times New Roman"/>
          <w:b w:val="false"/>
          <w:i w:val="false"/>
          <w:color w:val="000000"/>
          <w:sz w:val="28"/>
        </w:rPr>
        <w:t>
      71. Уәкілетті орган жерлеуге біржолғы төлем тағайындау (тағайындаудан бас тарту) туралы шешім қабылдағаннан кейін "Е-макет" ААЖ көрсетілетін қызметті алушыны жерлеуге біржолғы төлем тағайындау (тағайындаудан бас тарту) туралы SMS-хабар арқылы хабардар етеді және тиісті ақпаратты "SDU" АТЖ-ға жібереді.</w:t>
      </w:r>
    </w:p>
    <w:bookmarkEnd w:id="133"/>
    <w:bookmarkStart w:name="z141" w:id="134"/>
    <w:p>
      <w:pPr>
        <w:spacing w:after="0"/>
        <w:ind w:left="0"/>
        <w:jc w:val="left"/>
      </w:pPr>
      <w:r>
        <w:rPr>
          <w:rFonts w:ascii="Times New Roman"/>
          <w:b/>
          <w:i w:val="false"/>
          <w:color w:val="000000"/>
        </w:rPr>
        <w:t xml:space="preserve"> 5-тарау. "Мүгедектігі бойынша мемлекеттік әлеуметтік жәрдемақы тағайындау" мемлекеттік қызметін проактивті нысанда көрсету кезінде мемлекеттік органдардың өзара іс-қимыл жасау тәртібі</w:t>
      </w:r>
    </w:p>
    <w:bookmarkEnd w:id="134"/>
    <w:bookmarkStart w:name="z142" w:id="135"/>
    <w:p>
      <w:pPr>
        <w:spacing w:after="0"/>
        <w:ind w:left="0"/>
        <w:jc w:val="both"/>
      </w:pPr>
      <w:r>
        <w:rPr>
          <w:rFonts w:ascii="Times New Roman"/>
          <w:b w:val="false"/>
          <w:i w:val="false"/>
          <w:color w:val="000000"/>
          <w:sz w:val="28"/>
        </w:rPr>
        <w:t>
      72. "SDU" АТЖ "Дербес деректер және оларды қорғау туралы" Қазақстан Республикасының Заңын сақтай отырып, мүгедектікті белгілеу фактісі туралы "МОДБ" ААЖ-дан алынған деректердің негізінде "Е-макет" ААЖ және "ОДҚ" ААЖ-ға келіп түскен өтініштің және қалыптастырылған ЭІМ-нің болуына ФЛБ жүзеге асырады.</w:t>
      </w:r>
    </w:p>
    <w:bookmarkEnd w:id="135"/>
    <w:bookmarkStart w:name="z143" w:id="136"/>
    <w:p>
      <w:pPr>
        <w:spacing w:after="0"/>
        <w:ind w:left="0"/>
        <w:jc w:val="both"/>
      </w:pPr>
      <w:r>
        <w:rPr>
          <w:rFonts w:ascii="Times New Roman"/>
          <w:b w:val="false"/>
          <w:i w:val="false"/>
          <w:color w:val="000000"/>
          <w:sz w:val="28"/>
        </w:rPr>
        <w:t>
      73. "Е-Макет" ААЖ-де және "ОДҚ" ААЖ-де мүгедектігі бойынша мемлекеттік әлеуметтік жәрдемақы тағайындауға (бұдан әрі – мүгедектік бойынша жәрдемақы) өтініштің немесе қалыптастырылған ЭІМ-нің бар-жоғын тексеру, сондай-ақ Қазақстан Республикасы Премьер-Министрінің орынбасары – Еңбек және халықты әлеуметтік қорғау министрінің 2023 жылғы 27 маусымдағы № 257 бұйрығымен бекітілген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қағидаларға (бұдан әрі – № 257) сәйкес проактивті мемлекеттік қызмет көрсету үшін қажетті мәліметтерді растау оң нәтиже берген жағдайда, "SDU" ААЖ әлеуетті алушылардың қалыптастырылған тізімін "Е-Макет" АЖ-ға береді.</w:t>
      </w:r>
    </w:p>
    <w:bookmarkEnd w:id="136"/>
    <w:bookmarkStart w:name="z144" w:id="137"/>
    <w:p>
      <w:pPr>
        <w:spacing w:after="0"/>
        <w:ind w:left="0"/>
        <w:jc w:val="both"/>
      </w:pPr>
      <w:r>
        <w:rPr>
          <w:rFonts w:ascii="Times New Roman"/>
          <w:b w:val="false"/>
          <w:i w:val="false"/>
          <w:color w:val="000000"/>
          <w:sz w:val="28"/>
        </w:rPr>
        <w:t>
      74. МО АЖ-дан мәліметтер расталған жағдайда, "SDU" АТЖ әлеуетті көрсетілетін қызметті алушылардың қалыптастырылған тізімін "Е-Макет" ААЖ-ға береді.</w:t>
      </w:r>
    </w:p>
    <w:bookmarkEnd w:id="137"/>
    <w:bookmarkStart w:name="z145" w:id="138"/>
    <w:p>
      <w:pPr>
        <w:spacing w:after="0"/>
        <w:ind w:left="0"/>
        <w:jc w:val="both"/>
      </w:pPr>
      <w:r>
        <w:rPr>
          <w:rFonts w:ascii="Times New Roman"/>
          <w:b w:val="false"/>
          <w:i w:val="false"/>
          <w:color w:val="000000"/>
          <w:sz w:val="28"/>
        </w:rPr>
        <w:t>
      75. "Е-Макет" ААЖ әлеуетті көрсетілетін қызметті алушылардың тізімдерін ала отырып, көрсетілетін проактивті қызмет шеңберінде Еңбекмині АЖ-ның деректері бойынша ФЛБ жүзеге асырады.</w:t>
      </w:r>
    </w:p>
    <w:bookmarkEnd w:id="138"/>
    <w:bookmarkStart w:name="z146" w:id="139"/>
    <w:p>
      <w:pPr>
        <w:spacing w:after="0"/>
        <w:ind w:left="0"/>
        <w:jc w:val="both"/>
      </w:pPr>
      <w:r>
        <w:rPr>
          <w:rFonts w:ascii="Times New Roman"/>
          <w:b w:val="false"/>
          <w:i w:val="false"/>
          <w:color w:val="000000"/>
          <w:sz w:val="28"/>
        </w:rPr>
        <w:t>
      76. Еңбекмині АЖ-ның деректері бойынша ФЛБ расталған көрсетілетін қызметті алушылар бойынша "Е-макет" ААЖ "SDU" АТЖ-ға "Тиісті" мәртебесін жібереді.</w:t>
      </w:r>
    </w:p>
    <w:bookmarkEnd w:id="139"/>
    <w:bookmarkStart w:name="z147" w:id="140"/>
    <w:p>
      <w:pPr>
        <w:spacing w:after="0"/>
        <w:ind w:left="0"/>
        <w:jc w:val="both"/>
      </w:pPr>
      <w:r>
        <w:rPr>
          <w:rFonts w:ascii="Times New Roman"/>
          <w:b w:val="false"/>
          <w:i w:val="false"/>
          <w:color w:val="000000"/>
          <w:sz w:val="28"/>
        </w:rPr>
        <w:t>
      77. Осы Алгоритмнің 5-тарауының 75-тармағында көрсетілген тексерулердің нәтижесі теріс алынған көрсетілетін қызметті алушылар бойынша "Е-макет" ААЖ процесті аяқтайды және себебін көрсете отырып, "SDU" АТЖ-ға "Тиісті емес" мәртебесін береді.</w:t>
      </w:r>
    </w:p>
    <w:bookmarkEnd w:id="140"/>
    <w:bookmarkStart w:name="z148" w:id="141"/>
    <w:p>
      <w:pPr>
        <w:spacing w:after="0"/>
        <w:ind w:left="0"/>
        <w:jc w:val="both"/>
      </w:pPr>
      <w:r>
        <w:rPr>
          <w:rFonts w:ascii="Times New Roman"/>
          <w:b w:val="false"/>
          <w:i w:val="false"/>
          <w:color w:val="000000"/>
          <w:sz w:val="28"/>
        </w:rPr>
        <w:t>
      78. "SDU" АТЖ-дан алынған "Тиісті" мәртебесі бар әлеуетті көрсетілетін қызметті алушылар тізімін ЭҮП-ке көрсетілетін қызметті алушының МАБ-тағы абоненттік нөмірінің бар-жоғына тексеру жүргізу үшін жібереді.</w:t>
      </w:r>
    </w:p>
    <w:bookmarkEnd w:id="141"/>
    <w:bookmarkStart w:name="z149" w:id="142"/>
    <w:p>
      <w:pPr>
        <w:spacing w:after="0"/>
        <w:ind w:left="0"/>
        <w:jc w:val="both"/>
      </w:pPr>
      <w:r>
        <w:rPr>
          <w:rFonts w:ascii="Times New Roman"/>
          <w:b w:val="false"/>
          <w:i w:val="false"/>
          <w:color w:val="000000"/>
          <w:sz w:val="28"/>
        </w:rPr>
        <w:t>
      79. МАБ-та абоненттік нөмір болмаған жағдайда ЭҮП тиісті ақпаратты "SDU" АТЖ-ға жібереді.</w:t>
      </w:r>
    </w:p>
    <w:bookmarkEnd w:id="142"/>
    <w:bookmarkStart w:name="z150" w:id="143"/>
    <w:p>
      <w:pPr>
        <w:spacing w:after="0"/>
        <w:ind w:left="0"/>
        <w:jc w:val="both"/>
      </w:pPr>
      <w:r>
        <w:rPr>
          <w:rFonts w:ascii="Times New Roman"/>
          <w:b w:val="false"/>
          <w:i w:val="false"/>
          <w:color w:val="000000"/>
          <w:sz w:val="28"/>
        </w:rPr>
        <w:t>
      80. Мәртебелер бойынша өзара іс-қимыл форматтары Регламентте көзделген.</w:t>
      </w:r>
    </w:p>
    <w:bookmarkEnd w:id="143"/>
    <w:bookmarkStart w:name="z151" w:id="144"/>
    <w:p>
      <w:pPr>
        <w:spacing w:after="0"/>
        <w:ind w:left="0"/>
        <w:jc w:val="both"/>
      </w:pPr>
      <w:r>
        <w:rPr>
          <w:rFonts w:ascii="Times New Roman"/>
          <w:b w:val="false"/>
          <w:i w:val="false"/>
          <w:color w:val="000000"/>
          <w:sz w:val="28"/>
        </w:rPr>
        <w:t>
      81. Көрсетілетін қызметті алушының МАБ-та абоненттік нөмірі болған жағдайда ЭҮП көрсетілетін қызметті алушының ұялы байланысының абоненттік құрылғысына мемлекеттік қызметті көрсету үшін дербес деректерді жинауға және өңдеуге келісім алу үшін дербес деректерге қол жеткізуді бақылау мемлекеттік сервисі арқылы осы Алгоритмге 1-қосымшаға сәйкес SMS-хабар жіберуге бастамашылық жасайды.</w:t>
      </w:r>
    </w:p>
    <w:bookmarkEnd w:id="144"/>
    <w:bookmarkStart w:name="z152" w:id="145"/>
    <w:p>
      <w:pPr>
        <w:spacing w:after="0"/>
        <w:ind w:left="0"/>
        <w:jc w:val="both"/>
      </w:pPr>
      <w:r>
        <w:rPr>
          <w:rFonts w:ascii="Times New Roman"/>
          <w:b w:val="false"/>
          <w:i w:val="false"/>
          <w:color w:val="000000"/>
          <w:sz w:val="28"/>
        </w:rPr>
        <w:t>
      82. Көрсетілетін қызметті алушы проактивті қызмет көрсетуден бас тартқан кезде "SDU" АТЖ процесті аяқтайды.</w:t>
      </w:r>
    </w:p>
    <w:bookmarkEnd w:id="145"/>
    <w:bookmarkStart w:name="z153" w:id="146"/>
    <w:p>
      <w:pPr>
        <w:spacing w:after="0"/>
        <w:ind w:left="0"/>
        <w:jc w:val="both"/>
      </w:pPr>
      <w:r>
        <w:rPr>
          <w:rFonts w:ascii="Times New Roman"/>
          <w:b w:val="false"/>
          <w:i w:val="false"/>
          <w:color w:val="000000"/>
          <w:sz w:val="28"/>
        </w:rPr>
        <w:t>
      83. Әлеуетті көрсетілетін қызметті алушыдан проактивті мемлекеттік қызмет көрсетуге келісім алған жағдайда "SDU" АТЖ әлеуетті көрсетілетін қызметті алушылардың тізімін "Е-Макет" ААЖ-ға береді.</w:t>
      </w:r>
    </w:p>
    <w:bookmarkEnd w:id="146"/>
    <w:bookmarkStart w:name="z154" w:id="147"/>
    <w:p>
      <w:pPr>
        <w:spacing w:after="0"/>
        <w:ind w:left="0"/>
        <w:jc w:val="both"/>
      </w:pPr>
      <w:r>
        <w:rPr>
          <w:rFonts w:ascii="Times New Roman"/>
          <w:b w:val="false"/>
          <w:i w:val="false"/>
          <w:color w:val="000000"/>
          <w:sz w:val="28"/>
        </w:rPr>
        <w:t>
      84. "Е-Макет" ААЖ проактивті түрде мемлекеттік қызметті көрсетуге келісе отырып, әлеуетті көрсетілетін қызметті алушылардың тізімдерін алғаннан кейін көрсетілетін қызметті алушының Еңбекмині АЖ интеграциясы іске асырылған ЕДБ АЖ-да банктік шотының болуына сұрау салу жібереді.</w:t>
      </w:r>
    </w:p>
    <w:bookmarkEnd w:id="147"/>
    <w:bookmarkStart w:name="z155" w:id="148"/>
    <w:p>
      <w:pPr>
        <w:spacing w:after="0"/>
        <w:ind w:left="0"/>
        <w:jc w:val="both"/>
      </w:pPr>
      <w:r>
        <w:rPr>
          <w:rFonts w:ascii="Times New Roman"/>
          <w:b w:val="false"/>
          <w:i w:val="false"/>
          <w:color w:val="000000"/>
          <w:sz w:val="28"/>
        </w:rPr>
        <w:t>
      85. ЕДБ АЖ-дан мәліметтерді алғаннан кейін "Е-Макет" ААЖ мынадай SMS-хабарламалардың бірін қалыптастырады және көрсетілетін қызметті алушының абоненттік нөміріне SMS-шлюз арқылы жібереді:</w:t>
      </w:r>
    </w:p>
    <w:bookmarkEnd w:id="148"/>
    <w:bookmarkStart w:name="z156" w:id="149"/>
    <w:p>
      <w:pPr>
        <w:spacing w:after="0"/>
        <w:ind w:left="0"/>
        <w:jc w:val="both"/>
      </w:pPr>
      <w:r>
        <w:rPr>
          <w:rFonts w:ascii="Times New Roman"/>
          <w:b w:val="false"/>
          <w:i w:val="false"/>
          <w:color w:val="000000"/>
          <w:sz w:val="28"/>
        </w:rPr>
        <w:t>
      1) егер көрсетілетін қызметті алушыда бір ЕДБ-де банктік шот табылса, көрсетілген ЕДБ-нің банктік шотына тағайындалған соманы есепке алуға келісім беру кезінде проактивті қызметті алу мүмкіндігі, сондай-ақ осы Алгоритмге 2-қосымшаға сәйкес Еңбекмині АЖ-мен интеграция іске асырылған басқа ЕДБ таңдау мүмкіндігі туралы;</w:t>
      </w:r>
    </w:p>
    <w:bookmarkEnd w:id="149"/>
    <w:bookmarkStart w:name="z157" w:id="150"/>
    <w:p>
      <w:pPr>
        <w:spacing w:after="0"/>
        <w:ind w:left="0"/>
        <w:jc w:val="both"/>
      </w:pPr>
      <w:r>
        <w:rPr>
          <w:rFonts w:ascii="Times New Roman"/>
          <w:b w:val="false"/>
          <w:i w:val="false"/>
          <w:color w:val="000000"/>
          <w:sz w:val="28"/>
        </w:rPr>
        <w:t>
      2) егер көрсетілетін қызметті алушыда әр түрлі ЕДБ-де бірнеше банктік шоттар табылса, осы Алгоритмге 3-қосымшаға сәйкес Еңбекмині АЖ интеграциясы іске асырылған банктер тізімінен проактивті қызмет алу және оның шотына мүгедектік бойынша тағайындалған жәрдемақы сомасы есептелетін ЕДБ таңдау мүмкіндігі туралы;</w:t>
      </w:r>
    </w:p>
    <w:bookmarkEnd w:id="150"/>
    <w:bookmarkStart w:name="z158" w:id="151"/>
    <w:p>
      <w:pPr>
        <w:spacing w:after="0"/>
        <w:ind w:left="0"/>
        <w:jc w:val="both"/>
      </w:pPr>
      <w:r>
        <w:rPr>
          <w:rFonts w:ascii="Times New Roman"/>
          <w:b w:val="false"/>
          <w:i w:val="false"/>
          <w:color w:val="000000"/>
          <w:sz w:val="28"/>
        </w:rPr>
        <w:t>
      3) банктік шот болмаған жағдайда көрсетілетін қызметті алушыға осы Алгоритмге 4-қосымшаға сәйкес ұсынылған тізімнен Еңбекмині АЖ интеграциясы іске асырылған ЕДБ-нің кез келген бөлімшесінде банктік шот ашу және проактивті қызмет алу мүмкіндігі туралы SMS-хабар жіберіледі.</w:t>
      </w:r>
    </w:p>
    <w:bookmarkEnd w:id="151"/>
    <w:bookmarkStart w:name="z159" w:id="152"/>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3 жұмыс күні.</w:t>
      </w:r>
    </w:p>
    <w:bookmarkEnd w:id="152"/>
    <w:bookmarkStart w:name="z160" w:id="153"/>
    <w:p>
      <w:pPr>
        <w:spacing w:after="0"/>
        <w:ind w:left="0"/>
        <w:jc w:val="both"/>
      </w:pPr>
      <w:r>
        <w:rPr>
          <w:rFonts w:ascii="Times New Roman"/>
          <w:b w:val="false"/>
          <w:i w:val="false"/>
          <w:color w:val="000000"/>
          <w:sz w:val="28"/>
        </w:rPr>
        <w:t>
      86. Егер көрсетілетін қызметті алушы SMS-хабар жіберілгеннен кейін 3 жұмыс күні ішінде жауап бермесе, қызмет көрсету процесі аяқталады және көрсетілетін қызметті алушыға осы Алгоритмге 5-қосымшаға сәйкес "Азаматтарға арналған үкімет" мемлекеттік корпорациясының бөлімшелері арқылы және қызметтер іске асырылған кезде ЭҮП, "eGov mobile" және ЕДБ мобильді қосымшалары арқылы (немесе) әлеуметтік төлемдерге өтінім беру мүмкіндігі туралы SMS-хабарлама жіберіледі.</w:t>
      </w:r>
    </w:p>
    <w:bookmarkEnd w:id="153"/>
    <w:bookmarkStart w:name="z161" w:id="154"/>
    <w:p>
      <w:pPr>
        <w:spacing w:after="0"/>
        <w:ind w:left="0"/>
        <w:jc w:val="both"/>
      </w:pPr>
      <w:r>
        <w:rPr>
          <w:rFonts w:ascii="Times New Roman"/>
          <w:b w:val="false"/>
          <w:i w:val="false"/>
          <w:color w:val="000000"/>
          <w:sz w:val="28"/>
        </w:rPr>
        <w:t>
      87. Еңбекмині АЖ интеграциясы іске асырылған банктер тізімінен ЕДБ-нің кез келген бөлімшесінде шот ашу мүмкіндігі туралы SMS-хабарлар жіберілген көрсетілетін қызметті алушылар бойынша "Е-Макет" ААЖ шоттарды өзектендіру бойынша және сұрау салу-жауап режимінде шотты іздеу бойынша ЕДБ сервистерінің мониторингін SMS-хабарлар жіберілген сәттен бастап 3 жұмыс күні ішінде жүзеге асырады.</w:t>
      </w:r>
    </w:p>
    <w:bookmarkEnd w:id="154"/>
    <w:bookmarkStart w:name="z162" w:id="155"/>
    <w:p>
      <w:pPr>
        <w:spacing w:after="0"/>
        <w:ind w:left="0"/>
        <w:jc w:val="both"/>
      </w:pPr>
      <w:r>
        <w:rPr>
          <w:rFonts w:ascii="Times New Roman"/>
          <w:b w:val="false"/>
          <w:i w:val="false"/>
          <w:color w:val="000000"/>
          <w:sz w:val="28"/>
        </w:rPr>
        <w:t>
      88. Егер көрсетілетін қызметті алушы ЕДБ-нің бірінде Еңбекмині АЖ интеграциясы іске асырылған банктер тізімінен банктік шот ашқан жағдайда, "Е-Макет" ААЖ мүгедектігі бойынша жәрдемақы тағайындау және төлемді жүзеге асыру үшін автоматты түрде ашылған банктік шотты таңдайды және көрсетілетін қызметті алушыға осы Алгоритмге 2-қосымшаға сәйкес SMS-хабарлама жібереді.</w:t>
      </w:r>
    </w:p>
    <w:bookmarkEnd w:id="155"/>
    <w:bookmarkStart w:name="z163" w:id="156"/>
    <w:p>
      <w:pPr>
        <w:spacing w:after="0"/>
        <w:ind w:left="0"/>
        <w:jc w:val="both"/>
      </w:pPr>
      <w:r>
        <w:rPr>
          <w:rFonts w:ascii="Times New Roman"/>
          <w:b w:val="false"/>
          <w:i w:val="false"/>
          <w:color w:val="000000"/>
          <w:sz w:val="28"/>
        </w:rPr>
        <w:t>
      Егер көрсетілетін қызметті алушы SMS-хабара жіберілгеннен кейін 3 жұмыс күні ішінде жауап бермесе, қызмет көрсету процесі аяқталады.</w:t>
      </w:r>
    </w:p>
    <w:bookmarkEnd w:id="156"/>
    <w:bookmarkStart w:name="z164" w:id="157"/>
    <w:p>
      <w:pPr>
        <w:spacing w:after="0"/>
        <w:ind w:left="0"/>
        <w:jc w:val="both"/>
      </w:pPr>
      <w:r>
        <w:rPr>
          <w:rFonts w:ascii="Times New Roman"/>
          <w:b w:val="false"/>
          <w:i w:val="false"/>
          <w:color w:val="000000"/>
          <w:sz w:val="28"/>
        </w:rPr>
        <w:t>
      89. Әлеуетті алушылардан келісім алған және банктік шотты таңдаған кезде "Е-макет" ААЖ автоматты түрде проактивті форматта мүгедектігі бойынша жәрдемақы тағайындау (жалпы ауру мен еңбек жарақатының себептерінен басқа) бойынша өтінімді қалыптастырады және Мемлекеттік корпорацияның бөлімшесіне және уәкілетті органға тағайындау не бас тарту туралы шешімді қарау және қабылдау үшін жібереді.</w:t>
      </w:r>
    </w:p>
    <w:bookmarkEnd w:id="157"/>
    <w:bookmarkStart w:name="z165" w:id="158"/>
    <w:p>
      <w:pPr>
        <w:spacing w:after="0"/>
        <w:ind w:left="0"/>
        <w:jc w:val="both"/>
      </w:pPr>
      <w:r>
        <w:rPr>
          <w:rFonts w:ascii="Times New Roman"/>
          <w:b w:val="false"/>
          <w:i w:val="false"/>
          <w:color w:val="000000"/>
          <w:sz w:val="28"/>
        </w:rPr>
        <w:t>
      90. Уәкілетті орган ЭМҚ-ны қарайды және әлеуметтік еңбек саласында мемлекеттік қызмет көрсетуге қойылатын негізгі талаптардың тізбелерімен бекітілген мерзімдерге сәйкес мүгедектігі бойынша жәрдемақыны (жалпы сырқаттану және еңбек жарақаты себептерінен басқа) тағайындау не одан бас тарту туралы шешім қабылдайды.</w:t>
      </w:r>
    </w:p>
    <w:bookmarkEnd w:id="158"/>
    <w:bookmarkStart w:name="z166" w:id="159"/>
    <w:p>
      <w:pPr>
        <w:spacing w:after="0"/>
        <w:ind w:left="0"/>
        <w:jc w:val="both"/>
      </w:pPr>
      <w:r>
        <w:rPr>
          <w:rFonts w:ascii="Times New Roman"/>
          <w:b w:val="false"/>
          <w:i w:val="false"/>
          <w:color w:val="000000"/>
          <w:sz w:val="28"/>
        </w:rPr>
        <w:t>
      Жалпы сырқаттану және еңбек жарақаты себептері бойынша мүгедектігі бойынша жәрдемақы тағайындау кезінде "Е-макет" ААЖ автоматты түрде:</w:t>
      </w:r>
    </w:p>
    <w:bookmarkEnd w:id="159"/>
    <w:bookmarkStart w:name="z167" w:id="160"/>
    <w:p>
      <w:pPr>
        <w:spacing w:after="0"/>
        <w:ind w:left="0"/>
        <w:jc w:val="both"/>
      </w:pPr>
      <w:r>
        <w:rPr>
          <w:rFonts w:ascii="Times New Roman"/>
          <w:b w:val="false"/>
          <w:i w:val="false"/>
          <w:color w:val="000000"/>
          <w:sz w:val="28"/>
        </w:rPr>
        <w:t>
      1) электрондық өтінімді тіркеуді жүзеге асырады;</w:t>
      </w:r>
    </w:p>
    <w:bookmarkEnd w:id="160"/>
    <w:bookmarkStart w:name="z168" w:id="161"/>
    <w:p>
      <w:pPr>
        <w:spacing w:after="0"/>
        <w:ind w:left="0"/>
        <w:jc w:val="both"/>
      </w:pPr>
      <w:r>
        <w:rPr>
          <w:rFonts w:ascii="Times New Roman"/>
          <w:b w:val="false"/>
          <w:i w:val="false"/>
          <w:color w:val="000000"/>
          <w:sz w:val="28"/>
        </w:rPr>
        <w:t>
      2) мемлекеттік қызмет көрсету туралы ЭІМ-мен ЭШЖ қалыптастырады;</w:t>
      </w:r>
    </w:p>
    <w:bookmarkEnd w:id="161"/>
    <w:bookmarkStart w:name="z169" w:id="162"/>
    <w:p>
      <w:pPr>
        <w:spacing w:after="0"/>
        <w:ind w:left="0"/>
        <w:jc w:val="both"/>
      </w:pPr>
      <w:r>
        <w:rPr>
          <w:rFonts w:ascii="Times New Roman"/>
          <w:b w:val="false"/>
          <w:i w:val="false"/>
          <w:color w:val="000000"/>
          <w:sz w:val="28"/>
        </w:rPr>
        <w:t>
      3) уәкілетті орган басшысының ЭЦҚ-сы арқылы ЭШЖ бекітеді;</w:t>
      </w:r>
    </w:p>
    <w:bookmarkEnd w:id="162"/>
    <w:bookmarkStart w:name="z170" w:id="163"/>
    <w:p>
      <w:pPr>
        <w:spacing w:after="0"/>
        <w:ind w:left="0"/>
        <w:jc w:val="both"/>
      </w:pPr>
      <w:r>
        <w:rPr>
          <w:rFonts w:ascii="Times New Roman"/>
          <w:b w:val="false"/>
          <w:i w:val="false"/>
          <w:color w:val="000000"/>
          <w:sz w:val="28"/>
        </w:rPr>
        <w:t>
      4) "ОДҚ" ААЖ-ға төлеуге уәкілетті органның түпкілікті электрондық шешімін қоюды жүзеге асырады.</w:t>
      </w:r>
    </w:p>
    <w:bookmarkEnd w:id="163"/>
    <w:bookmarkStart w:name="z171" w:id="164"/>
    <w:p>
      <w:pPr>
        <w:spacing w:after="0"/>
        <w:ind w:left="0"/>
        <w:jc w:val="both"/>
      </w:pPr>
      <w:r>
        <w:rPr>
          <w:rFonts w:ascii="Times New Roman"/>
          <w:b w:val="false"/>
          <w:i w:val="false"/>
          <w:color w:val="000000"/>
          <w:sz w:val="28"/>
        </w:rPr>
        <w:t>
      91. Мүгедектігі бойынша жәрдемақы тағайындау тәртібі мен мерзімдері № 257 Қағидаларға сәйкес жүзеге асырылады.</w:t>
      </w:r>
    </w:p>
    <w:bookmarkEnd w:id="164"/>
    <w:bookmarkStart w:name="z172" w:id="165"/>
    <w:p>
      <w:pPr>
        <w:spacing w:after="0"/>
        <w:ind w:left="0"/>
        <w:jc w:val="both"/>
      </w:pPr>
      <w:r>
        <w:rPr>
          <w:rFonts w:ascii="Times New Roman"/>
          <w:b w:val="false"/>
          <w:i w:val="false"/>
          <w:color w:val="000000"/>
          <w:sz w:val="28"/>
        </w:rPr>
        <w:t>
      92. Уәкілетті орган мүгедектігі бойынша жәрдемақы тағайындау (тағайындаудан бас тарту) және (немесе) әлеуметтік төлемдер туралы шешім қабылдағаннан кейін "Е-макет" ААЖ мүгедектігі бойынша мемлекеттік әлеуметтік жәрдемақыны тағайындау (тағайындаудан бас тарту) туралы SMS-хабар арқылы көрсетілетін қызметті алушыны хабардар етеді және тиісті ақпаратты "SDU" АТЖ-ға жібереді.</w:t>
      </w:r>
    </w:p>
    <w:bookmarkEnd w:id="165"/>
    <w:bookmarkStart w:name="z173" w:id="166"/>
    <w:p>
      <w:pPr>
        <w:spacing w:after="0"/>
        <w:ind w:left="0"/>
        <w:jc w:val="left"/>
      </w:pPr>
      <w:r>
        <w:rPr>
          <w:rFonts w:ascii="Times New Roman"/>
          <w:b/>
          <w:i w:val="false"/>
          <w:color w:val="000000"/>
        </w:rPr>
        <w:t xml:space="preserve"> 6-тарау. "Еңбекке қабілеттіліктен айырылу жағдайы бойынша әлеуметтік төлем тағайындау" мемлекеттік қызметтерін проактивті нысанда көрсету кезінде мемлекеттік органдардың өзара іс-қимыл жасау тәртібі</w:t>
      </w:r>
    </w:p>
    <w:bookmarkEnd w:id="166"/>
    <w:bookmarkStart w:name="z174" w:id="167"/>
    <w:p>
      <w:pPr>
        <w:spacing w:after="0"/>
        <w:ind w:left="0"/>
        <w:jc w:val="both"/>
      </w:pPr>
      <w:r>
        <w:rPr>
          <w:rFonts w:ascii="Times New Roman"/>
          <w:b w:val="false"/>
          <w:i w:val="false"/>
          <w:color w:val="000000"/>
          <w:sz w:val="28"/>
        </w:rPr>
        <w:t>
      93. "SDU" АТЖ "Дербес деректер және оларды қорғау туралы" Қазақстан Республикасының Заңын сақтай отырып, мүгедектікті белгілеу фактісі туралы "МОДБ" ААЖ-дан алынған деректердің негізінде көрсетілетін қызметті алушыда әлеуметтік аударымдардың болуына, міндетті әлеуметтік сақтандыру жүйесіне қатысудың қажетті өтілінің болуына, "Е-макет" ААЖ-да және "ОДҚ" ААЖ-ға келіп түскен өтініштің, қалыптастырылған ЭІМ-нің болуына ФЛБ жүзеге асырады.</w:t>
      </w:r>
    </w:p>
    <w:bookmarkEnd w:id="167"/>
    <w:bookmarkStart w:name="z175" w:id="168"/>
    <w:p>
      <w:pPr>
        <w:spacing w:after="0"/>
        <w:ind w:left="0"/>
        <w:jc w:val="both"/>
      </w:pPr>
      <w:r>
        <w:rPr>
          <w:rFonts w:ascii="Times New Roman"/>
          <w:b w:val="false"/>
          <w:i w:val="false"/>
          <w:color w:val="000000"/>
          <w:sz w:val="28"/>
        </w:rPr>
        <w:t>
      94. "Е-Макет" ААЖ-да және "ОДҚ" ААЖ-да еңбекке қабілеттілігінен айырылу жағдайына әлеуметтік төлемді тағайындауға өтініштің немесе қалыптастырылған ЭІМ-нің бар-жоғын тексеру, сондай-ақ Қазақстан Республикасы Премьер-Министрінің орынбасары – Еңбек және халықты әлеуметтік қорғау министрінің 2023 жылғы 22 маусымдағы № 238 бұйрығымен бекітілген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қағидаларына (бұдан әрі – № 238 Қағидалар) сәйкес проактивті мемлекеттік қызмет көрсету үшін қажетті мәліметтерді растау оң нәтиже берген жағдайда, "SDU" ААЖ әлеуетті алушылардың қалыптастырылған тізімін "Е-Макет" АЖ-ға береді.</w:t>
      </w:r>
    </w:p>
    <w:bookmarkEnd w:id="168"/>
    <w:bookmarkStart w:name="z176" w:id="169"/>
    <w:p>
      <w:pPr>
        <w:spacing w:after="0"/>
        <w:ind w:left="0"/>
        <w:jc w:val="both"/>
      </w:pPr>
      <w:r>
        <w:rPr>
          <w:rFonts w:ascii="Times New Roman"/>
          <w:b w:val="false"/>
          <w:i w:val="false"/>
          <w:color w:val="000000"/>
          <w:sz w:val="28"/>
        </w:rPr>
        <w:t>
      95. МО АЖ-дан мәліметтер расталған жағдайда, "SDU" АТЖ әлеуетті көрсетілетін қызметті алушылардың қалыптастырылған тізімін "Е-Макет" ААЖ-ға береді.</w:t>
      </w:r>
    </w:p>
    <w:bookmarkEnd w:id="169"/>
    <w:bookmarkStart w:name="z177" w:id="170"/>
    <w:p>
      <w:pPr>
        <w:spacing w:after="0"/>
        <w:ind w:left="0"/>
        <w:jc w:val="both"/>
      </w:pPr>
      <w:r>
        <w:rPr>
          <w:rFonts w:ascii="Times New Roman"/>
          <w:b w:val="false"/>
          <w:i w:val="false"/>
          <w:color w:val="000000"/>
          <w:sz w:val="28"/>
        </w:rPr>
        <w:t>
      96. "Е-Макет" ААЖ әлеуетті көрсетілетін қызметті алушылардың тізімдерін ала отырып, көрсетілетін проактивті қызмет шеңберінде Еңбекмині АЖ-ның деректері бойынша ФЛБ жүзеге асырады.</w:t>
      </w:r>
    </w:p>
    <w:bookmarkEnd w:id="170"/>
    <w:bookmarkStart w:name="z178" w:id="171"/>
    <w:p>
      <w:pPr>
        <w:spacing w:after="0"/>
        <w:ind w:left="0"/>
        <w:jc w:val="both"/>
      </w:pPr>
      <w:r>
        <w:rPr>
          <w:rFonts w:ascii="Times New Roman"/>
          <w:b w:val="false"/>
          <w:i w:val="false"/>
          <w:color w:val="000000"/>
          <w:sz w:val="28"/>
        </w:rPr>
        <w:t>
      97. Еңбекмині АЖ-ның деректері бойынша ФЛБ расталған көрсетілетін қызметті алушылар бойынша "Е-макет" ААЖ "SDU" АТЖ-ға "Тиісті" мәртебесін жібереді.</w:t>
      </w:r>
    </w:p>
    <w:bookmarkEnd w:id="171"/>
    <w:bookmarkStart w:name="z179" w:id="172"/>
    <w:p>
      <w:pPr>
        <w:spacing w:after="0"/>
        <w:ind w:left="0"/>
        <w:jc w:val="both"/>
      </w:pPr>
      <w:r>
        <w:rPr>
          <w:rFonts w:ascii="Times New Roman"/>
          <w:b w:val="false"/>
          <w:i w:val="false"/>
          <w:color w:val="000000"/>
          <w:sz w:val="28"/>
        </w:rPr>
        <w:t>
      98. Осы Алгоритмнің 6-тарауының 96-тармағында көрсетілген тексерулердің нәтижесі теріс алынған көрсетілетін қызметті алушылар бойынша "Е-макет" ААЖ процесті аяқтайды және себебін көрсете отырып, "SDU" АТЖ-ға "Тиісті емес" мәртебесін береді.</w:t>
      </w:r>
    </w:p>
    <w:bookmarkEnd w:id="172"/>
    <w:bookmarkStart w:name="z180" w:id="173"/>
    <w:p>
      <w:pPr>
        <w:spacing w:after="0"/>
        <w:ind w:left="0"/>
        <w:jc w:val="both"/>
      </w:pPr>
      <w:r>
        <w:rPr>
          <w:rFonts w:ascii="Times New Roman"/>
          <w:b w:val="false"/>
          <w:i w:val="false"/>
          <w:color w:val="000000"/>
          <w:sz w:val="28"/>
        </w:rPr>
        <w:t>
      99. "SDU" АТЖ-дан алынған "Тиісті" мәртебесі бар әлеуетті көрсетілетін қызметті алушылар тізімін ЭҮП-ке көрсетілетін қызметті алушының МАБ-тағы абоненттік нөмірінің бар-жоғына тексеру жүргізу үшін жібереді.</w:t>
      </w:r>
    </w:p>
    <w:bookmarkEnd w:id="173"/>
    <w:bookmarkStart w:name="z181" w:id="174"/>
    <w:p>
      <w:pPr>
        <w:spacing w:after="0"/>
        <w:ind w:left="0"/>
        <w:jc w:val="both"/>
      </w:pPr>
      <w:r>
        <w:rPr>
          <w:rFonts w:ascii="Times New Roman"/>
          <w:b w:val="false"/>
          <w:i w:val="false"/>
          <w:color w:val="000000"/>
          <w:sz w:val="28"/>
        </w:rPr>
        <w:t>
      100. МАБ-та абоненттік нөмір болмаған жағдайда ЭҮП тиісті ақпаратты "SDU" АТЖ-ға жібереді.</w:t>
      </w:r>
    </w:p>
    <w:bookmarkEnd w:id="174"/>
    <w:bookmarkStart w:name="z182" w:id="175"/>
    <w:p>
      <w:pPr>
        <w:spacing w:after="0"/>
        <w:ind w:left="0"/>
        <w:jc w:val="both"/>
      </w:pPr>
      <w:r>
        <w:rPr>
          <w:rFonts w:ascii="Times New Roman"/>
          <w:b w:val="false"/>
          <w:i w:val="false"/>
          <w:color w:val="000000"/>
          <w:sz w:val="28"/>
        </w:rPr>
        <w:t>
      101. Мәртебелер бойынша өзара іс-қимыл форматтары Регламентте көзделген.</w:t>
      </w:r>
    </w:p>
    <w:bookmarkEnd w:id="175"/>
    <w:bookmarkStart w:name="z183" w:id="176"/>
    <w:p>
      <w:pPr>
        <w:spacing w:after="0"/>
        <w:ind w:left="0"/>
        <w:jc w:val="both"/>
      </w:pPr>
      <w:r>
        <w:rPr>
          <w:rFonts w:ascii="Times New Roman"/>
          <w:b w:val="false"/>
          <w:i w:val="false"/>
          <w:color w:val="000000"/>
          <w:sz w:val="28"/>
        </w:rPr>
        <w:t>
      102. Көрсетілетін қызметті алушының МАБ-та абоненттік нөмірі болған жағдайда ЭҮП көрсетілетін қызметті алушының ұялы байланысының абоненттік құрылғысына мемлекеттік қызметті көрсету үшін дербес деректерді жинауға және өңдеуге келісім алу үшін дербес деректерге қол жеткізуді бақылау мемлекеттік сервисі арқылы осы Алгоритмге 1-қосымшаға сәйкес SMS-хабар жіберуге бастамашылық жасайды.</w:t>
      </w:r>
    </w:p>
    <w:bookmarkEnd w:id="176"/>
    <w:bookmarkStart w:name="z184" w:id="177"/>
    <w:p>
      <w:pPr>
        <w:spacing w:after="0"/>
        <w:ind w:left="0"/>
        <w:jc w:val="both"/>
      </w:pPr>
      <w:r>
        <w:rPr>
          <w:rFonts w:ascii="Times New Roman"/>
          <w:b w:val="false"/>
          <w:i w:val="false"/>
          <w:color w:val="000000"/>
          <w:sz w:val="28"/>
        </w:rPr>
        <w:t>
      103. Көрсетілетін қызметті алушы проактивті қызмет көрсетуден бас тартқан кезде "SDU" АТЖ процесті аяқтайды.</w:t>
      </w:r>
    </w:p>
    <w:bookmarkEnd w:id="177"/>
    <w:bookmarkStart w:name="z185" w:id="178"/>
    <w:p>
      <w:pPr>
        <w:spacing w:after="0"/>
        <w:ind w:left="0"/>
        <w:jc w:val="both"/>
      </w:pPr>
      <w:r>
        <w:rPr>
          <w:rFonts w:ascii="Times New Roman"/>
          <w:b w:val="false"/>
          <w:i w:val="false"/>
          <w:color w:val="000000"/>
          <w:sz w:val="28"/>
        </w:rPr>
        <w:t>
      104. Әлеуетті көрсетілетін қызметті алушыдан проактивті мемлекеттік қызмет көрсетуге келісім алған жағдайда "SDU" АТЖ әлеуетті көрсетілетін қызметті алушылардың тізімін "Е-Макет" ААЖ-ға береді.</w:t>
      </w:r>
    </w:p>
    <w:bookmarkEnd w:id="178"/>
    <w:bookmarkStart w:name="z186" w:id="179"/>
    <w:p>
      <w:pPr>
        <w:spacing w:after="0"/>
        <w:ind w:left="0"/>
        <w:jc w:val="both"/>
      </w:pPr>
      <w:r>
        <w:rPr>
          <w:rFonts w:ascii="Times New Roman"/>
          <w:b w:val="false"/>
          <w:i w:val="false"/>
          <w:color w:val="000000"/>
          <w:sz w:val="28"/>
        </w:rPr>
        <w:t>
      105. "Е-Макет" ААЖ проактивті түрде мемлекеттік қызметті көрсетуге келісе отырып, әлеуетті көрсетілетін қызметті алушылардың тізімдерін алғаннан кейін көрсетілетін қызметті алушының Еңбекмині АЖ интеграциясы іске асырылған ЕДБ АЖ-да банктік шотының болуына сұрау салу жібереді.</w:t>
      </w:r>
    </w:p>
    <w:bookmarkEnd w:id="179"/>
    <w:bookmarkStart w:name="z187" w:id="180"/>
    <w:p>
      <w:pPr>
        <w:spacing w:after="0"/>
        <w:ind w:left="0"/>
        <w:jc w:val="both"/>
      </w:pPr>
      <w:r>
        <w:rPr>
          <w:rFonts w:ascii="Times New Roman"/>
          <w:b w:val="false"/>
          <w:i w:val="false"/>
          <w:color w:val="000000"/>
          <w:sz w:val="28"/>
        </w:rPr>
        <w:t>
      106. ЕДБ АЖ-дан мәліметтерді алғаннан кейін "Е-Макет" ААЖ мынадай SMS-хабарлардың бірін қалыптастырады және көрсетілетін қызметті алушының абоненттік нөміріне SMS-шлюз арқылы жібереді:</w:t>
      </w:r>
    </w:p>
    <w:bookmarkEnd w:id="180"/>
    <w:bookmarkStart w:name="z188" w:id="181"/>
    <w:p>
      <w:pPr>
        <w:spacing w:after="0"/>
        <w:ind w:left="0"/>
        <w:jc w:val="both"/>
      </w:pPr>
      <w:r>
        <w:rPr>
          <w:rFonts w:ascii="Times New Roman"/>
          <w:b w:val="false"/>
          <w:i w:val="false"/>
          <w:color w:val="000000"/>
          <w:sz w:val="28"/>
        </w:rPr>
        <w:t>
      1) егер көрсетілетін қызметті алушыда бір ЕДБ-де банктік шот табылса, көрсетілген ЕДБ-нің банктік шотына тағайындалған соманы есепке алуға келісім беру кезінде проактивті қызметті алу мүмкіндігі, сондай-ақ осы Алгоритмге 2-қосымшаға сәйкес Еңбекмині АЖ-мен интеграция іске асырылған басқа ЕДБ таңдау мүмкіндігі туралы;</w:t>
      </w:r>
    </w:p>
    <w:bookmarkEnd w:id="181"/>
    <w:bookmarkStart w:name="z189" w:id="182"/>
    <w:p>
      <w:pPr>
        <w:spacing w:after="0"/>
        <w:ind w:left="0"/>
        <w:jc w:val="both"/>
      </w:pPr>
      <w:r>
        <w:rPr>
          <w:rFonts w:ascii="Times New Roman"/>
          <w:b w:val="false"/>
          <w:i w:val="false"/>
          <w:color w:val="000000"/>
          <w:sz w:val="28"/>
        </w:rPr>
        <w:t>
      2) егер көрсетілетін қызметті алушыда әр түрлі ЕДБ-де бірнеше банктік шоттар табылса, осы Алгоритмге 3-қосымшаға сәйкес Еңбекмині АЖ интеграциясы іске асырылған банктер тізімінен проактивті қызмет алу және оның шотына еңбекке қабілеттіліктен айырылу жағдайы бойынша әлеуметтік төлем сомасы есептелетін ЕДБ таңдау мүмкіндігі туралы;</w:t>
      </w:r>
    </w:p>
    <w:bookmarkEnd w:id="182"/>
    <w:bookmarkStart w:name="z190" w:id="183"/>
    <w:p>
      <w:pPr>
        <w:spacing w:after="0"/>
        <w:ind w:left="0"/>
        <w:jc w:val="both"/>
      </w:pPr>
      <w:r>
        <w:rPr>
          <w:rFonts w:ascii="Times New Roman"/>
          <w:b w:val="false"/>
          <w:i w:val="false"/>
          <w:color w:val="000000"/>
          <w:sz w:val="28"/>
        </w:rPr>
        <w:t>
      3) банктік шот болмаған жағдайда көрсетілетін қызметті алушыға осы Алгоритмге 4-қосымшаға сәйкес ұсынылған тізімнен Еңбекмині АЖ интеграциясы іске асырылған ЕДБ-нің кез келген бөлімшесінде банктік шот ашу және проактивті қызмет алу мүмкіндігі туралы SMS-хабар жіберіледі.</w:t>
      </w:r>
    </w:p>
    <w:bookmarkEnd w:id="183"/>
    <w:bookmarkStart w:name="z191" w:id="184"/>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3 жұмыс күні.</w:t>
      </w:r>
    </w:p>
    <w:bookmarkEnd w:id="184"/>
    <w:bookmarkStart w:name="z192" w:id="185"/>
    <w:p>
      <w:pPr>
        <w:spacing w:after="0"/>
        <w:ind w:left="0"/>
        <w:jc w:val="both"/>
      </w:pPr>
      <w:r>
        <w:rPr>
          <w:rFonts w:ascii="Times New Roman"/>
          <w:b w:val="false"/>
          <w:i w:val="false"/>
          <w:color w:val="000000"/>
          <w:sz w:val="28"/>
        </w:rPr>
        <w:t>
      107. Егер көрсетілетін қызметті алушы SMS-хабар жіберілгеннен кейін 3 жұмыс күні ішінде жауап бермесе, қызмет көрсету процесі аяқталады және көрсетілетін қызметті алушыға осы Алгоритмге 5-қосымшаға сәйкес "Азаматтарға арналған үкімет" мемлекеттік корпорациясының бөлімшелері арқылы және қызметтер іске асырылған кезде ЭҮП, "eGov mobile" және ЕДБ мобильді қосымшалары арқылы (немесе) әлеуметтік төлемдерге өтінім беру мүмкіндігі туралы SMS-хабарлама жіберіледі.</w:t>
      </w:r>
    </w:p>
    <w:bookmarkEnd w:id="185"/>
    <w:bookmarkStart w:name="z193" w:id="186"/>
    <w:p>
      <w:pPr>
        <w:spacing w:after="0"/>
        <w:ind w:left="0"/>
        <w:jc w:val="both"/>
      </w:pPr>
      <w:r>
        <w:rPr>
          <w:rFonts w:ascii="Times New Roman"/>
          <w:b w:val="false"/>
          <w:i w:val="false"/>
          <w:color w:val="000000"/>
          <w:sz w:val="28"/>
        </w:rPr>
        <w:t>
      108. Еңбекмині АЖ интеграциясы іске асырылған банктер тізімінен ЕДБ-нің кез келген бөлімшесінде шот ашу мүмкіндігі туралы SMS-хабарлар жіберілген көрсетілетін қызметті алушылар бойынша "Е-Макет" ААЖ шоттарды өзектендіру бойынша және сұрау салу-жауап режимінде шотты іздеу бойынша ЕДБ сервистерінің мониторингін SMS-хабарлар жіберілген сәттен бастап 3 жұмыс күні ішінде жүзеге асырады.</w:t>
      </w:r>
    </w:p>
    <w:bookmarkEnd w:id="186"/>
    <w:bookmarkStart w:name="z194" w:id="187"/>
    <w:p>
      <w:pPr>
        <w:spacing w:after="0"/>
        <w:ind w:left="0"/>
        <w:jc w:val="both"/>
      </w:pPr>
      <w:r>
        <w:rPr>
          <w:rFonts w:ascii="Times New Roman"/>
          <w:b w:val="false"/>
          <w:i w:val="false"/>
          <w:color w:val="000000"/>
          <w:sz w:val="28"/>
        </w:rPr>
        <w:t>
      109. Егер көрсетілетін қызметті алушы ЕДБ-нің бірінде Еңбекмині АЖ интеграциясы іске асырылған банктер тізімінен банктік шот ашқан жағдайда, "Е-Макет" ААЖ еңбекке қабілеттіліктен айырылу жағдайы бойынша жәрдемақы тағайындау және төлемді жүзеге асыру үшін автоматты түрде ашылған банктік шотты таңдайды және көрсетілетін қызметті алушыға осы Алгоритмге 2-қосымшаға сәйкес SMS-хабарлама жібереді.</w:t>
      </w:r>
    </w:p>
    <w:bookmarkEnd w:id="187"/>
    <w:bookmarkStart w:name="z195" w:id="188"/>
    <w:p>
      <w:pPr>
        <w:spacing w:after="0"/>
        <w:ind w:left="0"/>
        <w:jc w:val="both"/>
      </w:pPr>
      <w:r>
        <w:rPr>
          <w:rFonts w:ascii="Times New Roman"/>
          <w:b w:val="false"/>
          <w:i w:val="false"/>
          <w:color w:val="000000"/>
          <w:sz w:val="28"/>
        </w:rPr>
        <w:t>
      Егер көрсетілетін қызметті алушы SMS-хабар жіберілгеннен кейін 3 жұмыс күні ішінде жауап бермесе, қызмет көрсету процесі аяқталады.</w:t>
      </w:r>
    </w:p>
    <w:bookmarkEnd w:id="188"/>
    <w:bookmarkStart w:name="z196" w:id="189"/>
    <w:p>
      <w:pPr>
        <w:spacing w:after="0"/>
        <w:ind w:left="0"/>
        <w:jc w:val="both"/>
      </w:pPr>
      <w:r>
        <w:rPr>
          <w:rFonts w:ascii="Times New Roman"/>
          <w:b w:val="false"/>
          <w:i w:val="false"/>
          <w:color w:val="000000"/>
          <w:sz w:val="28"/>
        </w:rPr>
        <w:t>
      110. Әлеуетті алушылардан келісім алған және банктік шотты таңдаған кезде "Е-макет" ААЖ автоматты түрде:</w:t>
      </w:r>
    </w:p>
    <w:bookmarkEnd w:id="189"/>
    <w:bookmarkStart w:name="z197" w:id="190"/>
    <w:p>
      <w:pPr>
        <w:spacing w:after="0"/>
        <w:ind w:left="0"/>
        <w:jc w:val="both"/>
      </w:pPr>
      <w:r>
        <w:rPr>
          <w:rFonts w:ascii="Times New Roman"/>
          <w:b w:val="false"/>
          <w:i w:val="false"/>
          <w:color w:val="000000"/>
          <w:sz w:val="28"/>
        </w:rPr>
        <w:t>
      1) электрондық өтінімді тіркеуді жүзеге асырады;</w:t>
      </w:r>
    </w:p>
    <w:bookmarkEnd w:id="190"/>
    <w:bookmarkStart w:name="z198" w:id="191"/>
    <w:p>
      <w:pPr>
        <w:spacing w:after="0"/>
        <w:ind w:left="0"/>
        <w:jc w:val="both"/>
      </w:pPr>
      <w:r>
        <w:rPr>
          <w:rFonts w:ascii="Times New Roman"/>
          <w:b w:val="false"/>
          <w:i w:val="false"/>
          <w:color w:val="000000"/>
          <w:sz w:val="28"/>
        </w:rPr>
        <w:t>
      2) мемлекеттік қызмет көрсету туралы ЭІМ мен ЭШЖ қалыптастырады және қарауға және шешім қабылдау үшін уәкілетті органға жібереді.</w:t>
      </w:r>
    </w:p>
    <w:bookmarkEnd w:id="191"/>
    <w:bookmarkStart w:name="z199" w:id="192"/>
    <w:p>
      <w:pPr>
        <w:spacing w:after="0"/>
        <w:ind w:left="0"/>
        <w:jc w:val="both"/>
      </w:pPr>
      <w:r>
        <w:rPr>
          <w:rFonts w:ascii="Times New Roman"/>
          <w:b w:val="false"/>
          <w:i w:val="false"/>
          <w:color w:val="000000"/>
          <w:sz w:val="28"/>
        </w:rPr>
        <w:t>
      111. Уәкілетті орган ЭІМ келіп түскен күннен бастап төрт жұмыс күні ішінде ЭІМ мен ЭШЖ-ны қарайды және еңбекке қабілеттілігінен айырылу жағдайына әлеуметтік төлем тағайындау немесе тағайындаудан бас тарту туралы шешім қабылдайды.</w:t>
      </w:r>
    </w:p>
    <w:bookmarkEnd w:id="192"/>
    <w:bookmarkStart w:name="z200" w:id="193"/>
    <w:p>
      <w:pPr>
        <w:spacing w:after="0"/>
        <w:ind w:left="0"/>
        <w:jc w:val="both"/>
      </w:pPr>
      <w:r>
        <w:rPr>
          <w:rFonts w:ascii="Times New Roman"/>
          <w:b w:val="false"/>
          <w:i w:val="false"/>
          <w:color w:val="000000"/>
          <w:sz w:val="28"/>
        </w:rPr>
        <w:t>
      112. Егер еңбекке қабілеттілігінен айырылу жағдайы бойынша әлеуметтік төлемді тағайындау (тағайындаудан бас тарту) туралы шешім қабылдау үшін электрондық өтінімдер бойынша ЭІМ-ді қосымша құжаттарды (мәліметтерді) қосу қажеттілігі анықталса, уәкілетті орган "Е-макет" ААЖ арқылы ЭІМ-ді мемлекеттік корпорация бөлімшесіне қайтарады, бұл ретте өтініш берушіге әлеуметтік төлем тағайындауға арналған құжаттарды жете рәсімдеу қажеттілігі туралы ұялы телефонға sms-хабарлама жіберіледі.</w:t>
      </w:r>
    </w:p>
    <w:bookmarkEnd w:id="193"/>
    <w:bookmarkStart w:name="z201" w:id="194"/>
    <w:p>
      <w:pPr>
        <w:spacing w:after="0"/>
        <w:ind w:left="0"/>
        <w:jc w:val="both"/>
      </w:pPr>
      <w:r>
        <w:rPr>
          <w:rFonts w:ascii="Times New Roman"/>
          <w:b w:val="false"/>
          <w:i w:val="false"/>
          <w:color w:val="000000"/>
          <w:sz w:val="28"/>
        </w:rPr>
        <w:t>
      113. Мемлекеттік корпорация ЭІМ-ді өтініш беруші ұсынған қосымша құжаттармен олар Мемлекеттік корпорацияның бөлімшесіне келіп түскен күннен кейін екі жұмыс күні ішінде толықтырады және оны уәкілетті органға жібереді.</w:t>
      </w:r>
    </w:p>
    <w:bookmarkEnd w:id="194"/>
    <w:bookmarkStart w:name="z202" w:id="195"/>
    <w:p>
      <w:pPr>
        <w:spacing w:after="0"/>
        <w:ind w:left="0"/>
        <w:jc w:val="both"/>
      </w:pPr>
      <w:r>
        <w:rPr>
          <w:rFonts w:ascii="Times New Roman"/>
          <w:b w:val="false"/>
          <w:i w:val="false"/>
          <w:color w:val="000000"/>
          <w:sz w:val="28"/>
        </w:rPr>
        <w:t>
      Жете рәсімдеу мерзімі уәкілетті орган ЭІМ жете ресімдеуге жіберген күннен бастап отыз жұмыс күнінен аспайды.</w:t>
      </w:r>
    </w:p>
    <w:bookmarkEnd w:id="195"/>
    <w:bookmarkStart w:name="z203" w:id="196"/>
    <w:p>
      <w:pPr>
        <w:spacing w:after="0"/>
        <w:ind w:left="0"/>
        <w:jc w:val="both"/>
      </w:pPr>
      <w:r>
        <w:rPr>
          <w:rFonts w:ascii="Times New Roman"/>
          <w:b w:val="false"/>
          <w:i w:val="false"/>
          <w:color w:val="000000"/>
          <w:sz w:val="28"/>
        </w:rPr>
        <w:t>
      114. Еңбекке қабілеттілігінен айырылу жағдайы бойынша әлеуметтік төлемді тағайындау тәртібі мен мерзімдері № 238 Қағидаларға сәйкес жүзеге асырылады.</w:t>
      </w:r>
    </w:p>
    <w:bookmarkEnd w:id="196"/>
    <w:bookmarkStart w:name="z204" w:id="197"/>
    <w:p>
      <w:pPr>
        <w:spacing w:after="0"/>
        <w:ind w:left="0"/>
        <w:jc w:val="both"/>
      </w:pPr>
      <w:r>
        <w:rPr>
          <w:rFonts w:ascii="Times New Roman"/>
          <w:b w:val="false"/>
          <w:i w:val="false"/>
          <w:color w:val="000000"/>
          <w:sz w:val="28"/>
        </w:rPr>
        <w:t>
      115. Уәкілетті орган жәрдемақы тағайындау (тағайындаудан бас тарту) және (немесе) әлеуметтік төлемдер туралы шешім қабылдағаннан кейін "Е-макет" ААЖ көрсетілетін қызметті алушыны еңбек ету қабілетінен айырылған жағдайда әлеуметтік төлем тағайындау (тағайындаудан бас тарту) туралы SMS-хабар арқылы хабардар етеді және тиісті ақпаратты "SDU" АТЖ-ға жібереді.</w:t>
      </w:r>
    </w:p>
    <w:bookmarkEnd w:id="197"/>
    <w:bookmarkStart w:name="z205" w:id="198"/>
    <w:p>
      <w:pPr>
        <w:spacing w:after="0"/>
        <w:ind w:left="0"/>
        <w:jc w:val="left"/>
      </w:pPr>
      <w:r>
        <w:rPr>
          <w:rFonts w:ascii="Times New Roman"/>
          <w:b/>
          <w:i w:val="false"/>
          <w:color w:val="000000"/>
        </w:rPr>
        <w:t xml:space="preserve"> 7-тарау. "Мүгедектігі бар баланы тәрбиелеп отырған анаға немесе әкеге, бала асырап алушыға, қорғаншыға (қамқоршыға) жәрдемақы тағайындау" мемлекеттік қызметін проактивті нысанда көрсету кезінде мемлекеттік органдардың өзара іс-қимыл жасау тәртібі</w:t>
      </w:r>
    </w:p>
    <w:bookmarkEnd w:id="198"/>
    <w:bookmarkStart w:name="z206" w:id="199"/>
    <w:p>
      <w:pPr>
        <w:spacing w:after="0"/>
        <w:ind w:left="0"/>
        <w:jc w:val="both"/>
      </w:pPr>
      <w:r>
        <w:rPr>
          <w:rFonts w:ascii="Times New Roman"/>
          <w:b w:val="false"/>
          <w:i w:val="false"/>
          <w:color w:val="000000"/>
          <w:sz w:val="28"/>
        </w:rPr>
        <w:t xml:space="preserve">
      116. "SDU" АТЖ "Дербес деректер және оларды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сақтай отырып, нақты уақыт режимінде мүгедектікті белгілеу фактісі туралы "МОДБ" ААЖ-дан алынған деректердің негізінде "Е-макет" ААЖ-да және "ОДҚ" ААЖ-да анасына немесе әкесіне, бала асырап алушыға, қорғаншыға (қамқоршыға) жәрдемақы тағайындауға келіп түскен өтініштің, қалыптастырылған ЭІМ-нің болуына, мүгедектігі бар баланы тәрбиелеушіге (бұдан әрі – мүгедектігі бар баланы тәрбиелеушіге берілетін жәрдемақы) және Қазақстан Республикасы Білім министрлігінің "Ұлттық білім беру деректер базасы" ақпараттық жүйесінде (бұдан әрі – ҰББДҚ АЖ) мүгедектігі бар баланың балалар үйінде тұруына ФЛБ жүзеге асырады.</w:t>
      </w:r>
    </w:p>
    <w:bookmarkEnd w:id="199"/>
    <w:bookmarkStart w:name="z207" w:id="200"/>
    <w:p>
      <w:pPr>
        <w:spacing w:after="0"/>
        <w:ind w:left="0"/>
        <w:jc w:val="both"/>
      </w:pPr>
      <w:r>
        <w:rPr>
          <w:rFonts w:ascii="Times New Roman"/>
          <w:b w:val="false"/>
          <w:i w:val="false"/>
          <w:color w:val="000000"/>
          <w:sz w:val="28"/>
        </w:rPr>
        <w:t>
      117. "Е-макет" ААЖ-де және "ОДҚ" ААЖ-де мүгедектігі бар баланы тәрбиелеушіге берілетін жәрдемақы тағайындауға өтініштің немесе қалыптастырылған ЭІМ-нің бар-жоғын тексеру, сондай-ақ Қазақстан Республикасы Еңбек және халықты әлеуметтік қорғау министрінің 2023 жылғы 9 маусымдағы № 215 бұйрығымен бекітілген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қағидаларына (бұдан әрі – № 215 Қағидалар) сәйкес, проактивті мемлекеттік қызмет көрсету үшін қажетті мәліметтерді растау оң нәтиже берген жағдайда "SDU" АТЖ әлеуетті алушылардың қалыптастырылған тізімін "Е-Макет" ААЖ-ға жібереді.</w:t>
      </w:r>
    </w:p>
    <w:bookmarkEnd w:id="200"/>
    <w:bookmarkStart w:name="z208" w:id="201"/>
    <w:p>
      <w:pPr>
        <w:spacing w:after="0"/>
        <w:ind w:left="0"/>
        <w:jc w:val="both"/>
      </w:pPr>
      <w:r>
        <w:rPr>
          <w:rFonts w:ascii="Times New Roman"/>
          <w:b w:val="false"/>
          <w:i w:val="false"/>
          <w:color w:val="000000"/>
          <w:sz w:val="28"/>
        </w:rPr>
        <w:t>
      118. МО АЖ мәліметтер расталған жағдайда, "SDU" АТЖ әлеуетті көрсетілетін қызметті алушылардың қалыптастырылған тізімін "Е-Макет" ААЖ-ға береді.</w:t>
      </w:r>
    </w:p>
    <w:bookmarkEnd w:id="201"/>
    <w:bookmarkStart w:name="z209" w:id="202"/>
    <w:p>
      <w:pPr>
        <w:spacing w:after="0"/>
        <w:ind w:left="0"/>
        <w:jc w:val="both"/>
      </w:pPr>
      <w:r>
        <w:rPr>
          <w:rFonts w:ascii="Times New Roman"/>
          <w:b w:val="false"/>
          <w:i w:val="false"/>
          <w:color w:val="000000"/>
          <w:sz w:val="28"/>
        </w:rPr>
        <w:t>
      119. "Е-Макет" ААЖ әлеуетті көрсетілетін қызметті алушылардың тізімдерін ала отырып, көрсетілетін проактивті қызмет шеңберінде ҚР Ебекмині жүйелерінің деректері бойынша ФЛБ жүзеге асырады.</w:t>
      </w:r>
    </w:p>
    <w:bookmarkEnd w:id="202"/>
    <w:bookmarkStart w:name="z210" w:id="203"/>
    <w:p>
      <w:pPr>
        <w:spacing w:after="0"/>
        <w:ind w:left="0"/>
        <w:jc w:val="both"/>
      </w:pPr>
      <w:r>
        <w:rPr>
          <w:rFonts w:ascii="Times New Roman"/>
          <w:b w:val="false"/>
          <w:i w:val="false"/>
          <w:color w:val="000000"/>
          <w:sz w:val="28"/>
        </w:rPr>
        <w:t>
      120. Еңбекмині АЖ-ның деректері бойынша ФЛБ расталған көрсетілетін қызметті алушылар бойынша "Е-макет" ААЖ "SDU" АТЖ-ға "Тиісті" мәртебесін жібереді.</w:t>
      </w:r>
    </w:p>
    <w:bookmarkEnd w:id="203"/>
    <w:bookmarkStart w:name="z211" w:id="204"/>
    <w:p>
      <w:pPr>
        <w:spacing w:after="0"/>
        <w:ind w:left="0"/>
        <w:jc w:val="both"/>
      </w:pPr>
      <w:r>
        <w:rPr>
          <w:rFonts w:ascii="Times New Roman"/>
          <w:b w:val="false"/>
          <w:i w:val="false"/>
          <w:color w:val="000000"/>
          <w:sz w:val="28"/>
        </w:rPr>
        <w:t>
      121. Осы Алгоритмнің 7-тарауының 119-тармағында көрсетілген тексерулердің нәтижесі теріс алынған көрсетілетін қызметті алушылар бойынша "Е-макет" ААЖ процесті аяқтайды және себебін көрсете отырып, "SDU" АТЖ-ға "Тиісті емес" мәртебесін береді.</w:t>
      </w:r>
    </w:p>
    <w:bookmarkEnd w:id="204"/>
    <w:bookmarkStart w:name="z212" w:id="205"/>
    <w:p>
      <w:pPr>
        <w:spacing w:after="0"/>
        <w:ind w:left="0"/>
        <w:jc w:val="both"/>
      </w:pPr>
      <w:r>
        <w:rPr>
          <w:rFonts w:ascii="Times New Roman"/>
          <w:b w:val="false"/>
          <w:i w:val="false"/>
          <w:color w:val="000000"/>
          <w:sz w:val="28"/>
        </w:rPr>
        <w:t>
      122. "SDU" АТЖ-дан алынған "Тиісті" мәртебесі бар әлеуетті көрсетілетін қызметті алушылар тізімін ЭҮП-ке көрсетілетін қызметті алушының МАБ-тағы абоненттік нөмірінің бар-жоғына тексеру жүргізу үшін жібереді.</w:t>
      </w:r>
    </w:p>
    <w:bookmarkEnd w:id="205"/>
    <w:bookmarkStart w:name="z213" w:id="206"/>
    <w:p>
      <w:pPr>
        <w:spacing w:after="0"/>
        <w:ind w:left="0"/>
        <w:jc w:val="both"/>
      </w:pPr>
      <w:r>
        <w:rPr>
          <w:rFonts w:ascii="Times New Roman"/>
          <w:b w:val="false"/>
          <w:i w:val="false"/>
          <w:color w:val="000000"/>
          <w:sz w:val="28"/>
        </w:rPr>
        <w:t>
      123. МАБ-та абоненттік нөмір болмаған жағдайда ЭҮП тиісті ақпаратты "SDU" АТЖ-ға жібереді.</w:t>
      </w:r>
    </w:p>
    <w:bookmarkEnd w:id="206"/>
    <w:bookmarkStart w:name="z214" w:id="207"/>
    <w:p>
      <w:pPr>
        <w:spacing w:after="0"/>
        <w:ind w:left="0"/>
        <w:jc w:val="both"/>
      </w:pPr>
      <w:r>
        <w:rPr>
          <w:rFonts w:ascii="Times New Roman"/>
          <w:b w:val="false"/>
          <w:i w:val="false"/>
          <w:color w:val="000000"/>
          <w:sz w:val="28"/>
        </w:rPr>
        <w:t>
      124. Мәртебелер бойынша өзара іс-қимыл форматтары Регламентте көзделген.</w:t>
      </w:r>
    </w:p>
    <w:bookmarkEnd w:id="207"/>
    <w:bookmarkStart w:name="z215" w:id="208"/>
    <w:p>
      <w:pPr>
        <w:spacing w:after="0"/>
        <w:ind w:left="0"/>
        <w:jc w:val="both"/>
      </w:pPr>
      <w:r>
        <w:rPr>
          <w:rFonts w:ascii="Times New Roman"/>
          <w:b w:val="false"/>
          <w:i w:val="false"/>
          <w:color w:val="000000"/>
          <w:sz w:val="28"/>
        </w:rPr>
        <w:t>
      125. Көрсетілетін қызметті алушының МАБ-та абоненттік нөмірі болған жағдайда ЭҮП көрсетілетін қызметті алушының ұялы байланысының абоненттік құрылғысына мемлекеттік қызметті көрсету үшін дербес деректерді жинауға және өңдеуге келісім алу үшін дербес деректерге қол жеткізуді бақылау мемлекеттік сервисі арқылы осы Алгоритмге 1-қосымшаға сәйкес SMS-хабар жіберуге бастамашылық жасайды.</w:t>
      </w:r>
    </w:p>
    <w:bookmarkEnd w:id="208"/>
    <w:bookmarkStart w:name="z216" w:id="209"/>
    <w:p>
      <w:pPr>
        <w:spacing w:after="0"/>
        <w:ind w:left="0"/>
        <w:jc w:val="both"/>
      </w:pPr>
      <w:r>
        <w:rPr>
          <w:rFonts w:ascii="Times New Roman"/>
          <w:b w:val="false"/>
          <w:i w:val="false"/>
          <w:color w:val="000000"/>
          <w:sz w:val="28"/>
        </w:rPr>
        <w:t>
      126. Көрсетілетін қызметті алушы проактивті қызмет көрсетуден бас тартқан кезде "SDU" АТЖ процесті аяқтайды.</w:t>
      </w:r>
    </w:p>
    <w:bookmarkEnd w:id="209"/>
    <w:bookmarkStart w:name="z217" w:id="210"/>
    <w:p>
      <w:pPr>
        <w:spacing w:after="0"/>
        <w:ind w:left="0"/>
        <w:jc w:val="both"/>
      </w:pPr>
      <w:r>
        <w:rPr>
          <w:rFonts w:ascii="Times New Roman"/>
          <w:b w:val="false"/>
          <w:i w:val="false"/>
          <w:color w:val="000000"/>
          <w:sz w:val="28"/>
        </w:rPr>
        <w:t>
      127. Әлеуетті көрсетілетін қызметті алушыдан проактивті мемлекеттік қызмет көрсетуге келісім алған жағдайда "SDU" АТЖ әлеуетті көрсетілетін қызметті алушылардың тізімін "Е-Макет" ААЖ-ға береді.</w:t>
      </w:r>
    </w:p>
    <w:bookmarkEnd w:id="210"/>
    <w:bookmarkStart w:name="z218" w:id="211"/>
    <w:p>
      <w:pPr>
        <w:spacing w:after="0"/>
        <w:ind w:left="0"/>
        <w:jc w:val="both"/>
      </w:pPr>
      <w:r>
        <w:rPr>
          <w:rFonts w:ascii="Times New Roman"/>
          <w:b w:val="false"/>
          <w:i w:val="false"/>
          <w:color w:val="000000"/>
          <w:sz w:val="28"/>
        </w:rPr>
        <w:t>
      128. "Е-Макет" ААЖ проактивті түрде мемлекеттік қызметті көрсетуге келісе отырып, әлеуетті көрсетілетін қызметті алушылардың тізімдерін алғаннан кейін көрсетілетін қызметті алушының Еңбекмині АЖ интеграциясы іске асырылған ЕДБ АЖ-да банктік шотының болуына сұрау салу жібереді.</w:t>
      </w:r>
    </w:p>
    <w:bookmarkEnd w:id="211"/>
    <w:bookmarkStart w:name="z219" w:id="212"/>
    <w:p>
      <w:pPr>
        <w:spacing w:after="0"/>
        <w:ind w:left="0"/>
        <w:jc w:val="both"/>
      </w:pPr>
      <w:r>
        <w:rPr>
          <w:rFonts w:ascii="Times New Roman"/>
          <w:b w:val="false"/>
          <w:i w:val="false"/>
          <w:color w:val="000000"/>
          <w:sz w:val="28"/>
        </w:rPr>
        <w:t>
      129. ЕДБ АЖ-дан мәліметтерді алғаннан кейін "Е-Макет" ААЖ мынадай SMS-хабарлардың бірін қалыптастырады және көрсетілетін қызметті алушының абоненттік нөміріне SMS-шлюз арқылы жібереді:</w:t>
      </w:r>
    </w:p>
    <w:bookmarkEnd w:id="212"/>
    <w:bookmarkStart w:name="z220" w:id="213"/>
    <w:p>
      <w:pPr>
        <w:spacing w:after="0"/>
        <w:ind w:left="0"/>
        <w:jc w:val="both"/>
      </w:pPr>
      <w:r>
        <w:rPr>
          <w:rFonts w:ascii="Times New Roman"/>
          <w:b w:val="false"/>
          <w:i w:val="false"/>
          <w:color w:val="000000"/>
          <w:sz w:val="28"/>
        </w:rPr>
        <w:t>
      1) егер көрсетілетін қызметті алушыда бір ЕДБ-де банктік шот табылса, көрсетілген ЕДБ-нің банктік шотына тағайындалған соманы есепке алуға келісім беру кезінде проактивті қызметті алу мүмкіндігі, сондай-ақ осы Алгоритмге 2-қосымшаға сәйкес Еңбекмині АЖ интеграциясы іске асырылған басқа ЕДБ таңдау мүмкіндігі туралы;</w:t>
      </w:r>
    </w:p>
    <w:bookmarkEnd w:id="213"/>
    <w:bookmarkStart w:name="z221" w:id="214"/>
    <w:p>
      <w:pPr>
        <w:spacing w:after="0"/>
        <w:ind w:left="0"/>
        <w:jc w:val="both"/>
      </w:pPr>
      <w:r>
        <w:rPr>
          <w:rFonts w:ascii="Times New Roman"/>
          <w:b w:val="false"/>
          <w:i w:val="false"/>
          <w:color w:val="000000"/>
          <w:sz w:val="28"/>
        </w:rPr>
        <w:t>
      2) егер көрсетілетін қызметті алушыда әр түрлі ЕДБ-де бірнеше банктік шоттар табылса, осы Алгоритмге 3-қосымшаға сәйкес Еңбекмині АЖ интеграциясы іске асырылған банктер тізімінен проактивті қызмет алу және оның шотына мүгедектігі бар баланы тәрбиелеушіге берілетін жәрдемақы тағайындалған сомасы есептелетін ЕДБ таңдау мүмкіндігі туралы;</w:t>
      </w:r>
    </w:p>
    <w:bookmarkEnd w:id="214"/>
    <w:bookmarkStart w:name="z222" w:id="215"/>
    <w:p>
      <w:pPr>
        <w:spacing w:after="0"/>
        <w:ind w:left="0"/>
        <w:jc w:val="both"/>
      </w:pPr>
      <w:r>
        <w:rPr>
          <w:rFonts w:ascii="Times New Roman"/>
          <w:b w:val="false"/>
          <w:i w:val="false"/>
          <w:color w:val="000000"/>
          <w:sz w:val="28"/>
        </w:rPr>
        <w:t>
      3) банктік шот болмаған жағдайда көрсетілетін қызметті алушыға осы Алгоритмге 4-қосымшаға сәйкес ұсынылған тізімнен Еңбекмині АЖ интеграциясы іске асырылған ЕДБ-нің кез келген бөлімшесінде банктік шот ашу және проактивті қызмет алу мүмкіндігі туралы SMS-хабар жіберіледі.</w:t>
      </w:r>
    </w:p>
    <w:bookmarkEnd w:id="215"/>
    <w:bookmarkStart w:name="z223" w:id="216"/>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3 жұмыс күні.</w:t>
      </w:r>
    </w:p>
    <w:bookmarkEnd w:id="216"/>
    <w:bookmarkStart w:name="z224" w:id="217"/>
    <w:p>
      <w:pPr>
        <w:spacing w:after="0"/>
        <w:ind w:left="0"/>
        <w:jc w:val="both"/>
      </w:pPr>
      <w:r>
        <w:rPr>
          <w:rFonts w:ascii="Times New Roman"/>
          <w:b w:val="false"/>
          <w:i w:val="false"/>
          <w:color w:val="000000"/>
          <w:sz w:val="28"/>
        </w:rPr>
        <w:t>
      130. Егер көрсетілетін қызметті алушы жіберілгеннен кейін 3 жұмыс күні ішінде SMS-хабарға жауап бермесе, қызмет көрсету процесі аяқталады және көрсетілетін қызметті алушыға осы Алгоритмге 5-қосымшаға сәйкес "Азаматтарға арналған үкімет" мемлекеттік корпорациясының бөлімшелері арқылы және қызметтер іске асырылған кезде ЭҮП, "eGov mobile" және ЕДБ мобильді қосымшалары арқылы мүгедектігі бар баланы тәрбиелеушіге берілетін жәрдемақыға өтінім беру мүмкіндігі туралы SMS-хабарлама жіберіледі.</w:t>
      </w:r>
    </w:p>
    <w:bookmarkEnd w:id="217"/>
    <w:bookmarkStart w:name="z225" w:id="218"/>
    <w:p>
      <w:pPr>
        <w:spacing w:after="0"/>
        <w:ind w:left="0"/>
        <w:jc w:val="both"/>
      </w:pPr>
      <w:r>
        <w:rPr>
          <w:rFonts w:ascii="Times New Roman"/>
          <w:b w:val="false"/>
          <w:i w:val="false"/>
          <w:color w:val="000000"/>
          <w:sz w:val="28"/>
        </w:rPr>
        <w:t>
      131. Еңбекмині АЖ интеграциясы іске асырылған банктер тізімінен ЕДБ-нің кез келген бөлімшесінде шот ашу мүмкіндігі туралы SMS-хабарламалар жіберілген көрсетілетін қызметті алушылар бойынша "Е-Макет" ААЖ шоттарды өзектендіру бойынша және сұрау салу-жауап режимінде шотты іздеу бойынша ЕДБ сервистерінің мониторингін SMS-хабарламалар жіберілген сәттен бастап 3 жұмыс күні ішінде жүзеге асырады.</w:t>
      </w:r>
    </w:p>
    <w:bookmarkEnd w:id="218"/>
    <w:bookmarkStart w:name="z226" w:id="219"/>
    <w:p>
      <w:pPr>
        <w:spacing w:after="0"/>
        <w:ind w:left="0"/>
        <w:jc w:val="both"/>
      </w:pPr>
      <w:r>
        <w:rPr>
          <w:rFonts w:ascii="Times New Roman"/>
          <w:b w:val="false"/>
          <w:i w:val="false"/>
          <w:color w:val="000000"/>
          <w:sz w:val="28"/>
        </w:rPr>
        <w:t>
      132. Егер көрсетілетін қызметті алушы ЕДБ-нің бірінде Еңбекмині АЖ интеграциясы іске асырылған банктер тізімінен банктік шот ашқан жағдайда, "Е-Макет" ААЖ мүгедектігі бар баланы тәрбиелеушіге берілетін жәрдемақыны тағайындау және жүзеге асыру үшін автоматты түрде ашық банктік шотты таңдайды (белгіленген соманы көрсетілген ЕДБ банктік шотына аударуға немесе басқа ЕДБ-ні таңдауға келісім).</w:t>
      </w:r>
    </w:p>
    <w:bookmarkEnd w:id="219"/>
    <w:bookmarkStart w:name="z227" w:id="220"/>
    <w:p>
      <w:pPr>
        <w:spacing w:after="0"/>
        <w:ind w:left="0"/>
        <w:jc w:val="both"/>
      </w:pPr>
      <w:r>
        <w:rPr>
          <w:rFonts w:ascii="Times New Roman"/>
          <w:b w:val="false"/>
          <w:i w:val="false"/>
          <w:color w:val="000000"/>
          <w:sz w:val="28"/>
        </w:rPr>
        <w:t>
      Егер көрсетілетін қызметті алушы SMS-хабар жіберілгеннен кейін 3 жұмыс күні ішінде жауап бермесе, қызмет көрсету процесі аяқталады.</w:t>
      </w:r>
    </w:p>
    <w:bookmarkEnd w:id="220"/>
    <w:bookmarkStart w:name="z228" w:id="221"/>
    <w:p>
      <w:pPr>
        <w:spacing w:after="0"/>
        <w:ind w:left="0"/>
        <w:jc w:val="both"/>
      </w:pPr>
      <w:r>
        <w:rPr>
          <w:rFonts w:ascii="Times New Roman"/>
          <w:b w:val="false"/>
          <w:i w:val="false"/>
          <w:color w:val="000000"/>
          <w:sz w:val="28"/>
        </w:rPr>
        <w:t>
      133. Әлеуетті алушылардан келісім алған және банктік шотты таңдаған кезде "Е-макет" ААЖ автоматты түрде проактивті форматта мүгедектігі бар баланы тәрбиелеушіге берілетін жәрдемақыны тағайындауға арналған өтінімді проактивті нысанда автоматты түрде қалыптастырады және Мемлекеттік корпорация бөлімшесіне және уәкілетті органға қарауға және жәрдемақы тағайындау не тағайындаудан бас тарту туралы шешім қабылдау үшін жібереді.</w:t>
      </w:r>
    </w:p>
    <w:bookmarkEnd w:id="221"/>
    <w:bookmarkStart w:name="z229" w:id="222"/>
    <w:p>
      <w:pPr>
        <w:spacing w:after="0"/>
        <w:ind w:left="0"/>
        <w:jc w:val="both"/>
      </w:pPr>
      <w:r>
        <w:rPr>
          <w:rFonts w:ascii="Times New Roman"/>
          <w:b w:val="false"/>
          <w:i w:val="false"/>
          <w:color w:val="000000"/>
          <w:sz w:val="28"/>
        </w:rPr>
        <w:t>
      134. Уәкілетті орган ЭІМ қарайды және әлеуметтік-еңбек саласында мемлекеттік қызмет көрсетуге қойылатын негізгі талаптардың бекітілген тізбелеріне сәйкес мүгедектігі бар баланы тәрбиелеушіге берілетін жәрдемақы тағайындау (тағайындаудан бас тарту) туралы шешім қабылдайды.</w:t>
      </w:r>
    </w:p>
    <w:bookmarkEnd w:id="222"/>
    <w:bookmarkStart w:name="z230" w:id="223"/>
    <w:p>
      <w:pPr>
        <w:spacing w:after="0"/>
        <w:ind w:left="0"/>
        <w:jc w:val="both"/>
      </w:pPr>
      <w:r>
        <w:rPr>
          <w:rFonts w:ascii="Times New Roman"/>
          <w:b w:val="false"/>
          <w:i w:val="false"/>
          <w:color w:val="000000"/>
          <w:sz w:val="28"/>
        </w:rPr>
        <w:t>
      135. Мүгедектігі бар баланы тәрбиелеушіге берілетін жәрдемақы тағайындау (тағайындаудан бас тарту) тәртібі мен мерзімдері № 215 Қағидаларға сәйкес жүзеге асырылады.</w:t>
      </w:r>
    </w:p>
    <w:bookmarkEnd w:id="223"/>
    <w:bookmarkStart w:name="z231" w:id="224"/>
    <w:p>
      <w:pPr>
        <w:spacing w:after="0"/>
        <w:ind w:left="0"/>
        <w:jc w:val="both"/>
      </w:pPr>
      <w:r>
        <w:rPr>
          <w:rFonts w:ascii="Times New Roman"/>
          <w:b w:val="false"/>
          <w:i w:val="false"/>
          <w:color w:val="000000"/>
          <w:sz w:val="28"/>
        </w:rPr>
        <w:t>
      136. Уәкілетті орган мүгедектігі бар баланы тәрбиелеушіге берілетін жәрдемақы тағайындау (тағайындаудан бас тарту) туралы шешім қабылдағаннан кейін "Е-макет" ААЖ көрсетілетін қызметті алушыға SMS-хабар арқылы хабардар етеді және тиісті ақпаратты "SDU" АТЖ-ға жібереді.</w:t>
      </w:r>
    </w:p>
    <w:bookmarkEnd w:id="224"/>
    <w:bookmarkStart w:name="z232" w:id="225"/>
    <w:p>
      <w:pPr>
        <w:spacing w:after="0"/>
        <w:ind w:left="0"/>
        <w:jc w:val="left"/>
      </w:pPr>
      <w:r>
        <w:rPr>
          <w:rFonts w:ascii="Times New Roman"/>
          <w:b/>
          <w:i w:val="false"/>
          <w:color w:val="000000"/>
        </w:rPr>
        <w:t xml:space="preserve"> 8-тарау. "Асыраушысынан айырылу жағдайы бойынша мемлекеттік әлеуметтік жәрдемақы тағайындау" және "Асыраушысынан айырылу жағдайы әлеуметтік төлем тағайындау" мемлекеттік қызметтерді проактивті нысанда көрсету кезінде мемлекеттік органдардың өзара іс-қимыл жасау тәртібі</w:t>
      </w:r>
    </w:p>
    <w:bookmarkEnd w:id="225"/>
    <w:bookmarkStart w:name="z233" w:id="226"/>
    <w:p>
      <w:pPr>
        <w:spacing w:after="0"/>
        <w:ind w:left="0"/>
        <w:jc w:val="both"/>
      </w:pPr>
      <w:r>
        <w:rPr>
          <w:rFonts w:ascii="Times New Roman"/>
          <w:b w:val="false"/>
          <w:i w:val="false"/>
          <w:color w:val="000000"/>
          <w:sz w:val="28"/>
        </w:rPr>
        <w:t xml:space="preserve">
      137. "SDU" АТЖ "Дербес деректер және оларды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сақтай отырып, нақты уақыт режимінде ЖТ МДҚ-дан қайтыс болу фактісі туралы алынған деректер негізінде "SDU" АТЖ туыстық қатынастар сервисі бойынша қайтыс болған адам бойынша әлеуетті алушылар мен асырауындағыларды айқындайды, кейін қайтыс болған адамда әлеуметтік аударымдардың болуына , міндетті әлеуметтік сақтандыру жүйесіне қатысудың қажетті өтілінің болуына, "Е-макет" ААЖ және "ОДҚ" ААЖ-да келіп түскен өтініштің болуына, қайтыс болған адам бойынша.қалыптастырылған ЭІМ-нің болуына ФЛБ жүзеге асырады.</w:t>
      </w:r>
    </w:p>
    <w:bookmarkEnd w:id="226"/>
    <w:bookmarkStart w:name="z234" w:id="227"/>
    <w:p>
      <w:pPr>
        <w:spacing w:after="0"/>
        <w:ind w:left="0"/>
        <w:jc w:val="both"/>
      </w:pPr>
      <w:r>
        <w:rPr>
          <w:rFonts w:ascii="Times New Roman"/>
          <w:b w:val="false"/>
          <w:i w:val="false"/>
          <w:color w:val="000000"/>
          <w:sz w:val="28"/>
        </w:rPr>
        <w:t>
      138. "Е-макет" ААЖ-де және ОДБ ААЖ-де асыраушысынан айырылу жағдайы бойынша мемлекеттік әлеуметтік жәрдемақы және асыраушысынан айырылу жағдайы бойынша әлеуметтік төлем тағайындауға өтініштің қалыптастырылған ЭІМ-ның жоқтығын тексерудің оң нәтижесі болған жағдайда, сондай-ақ, Қазақстан Республикасы Премьер-Министрінің орынбасары – Еңбек және халықты әлеуметтік қорғау министрінің 2023 жылғы 22 маусымдағы № 239 бұйрығымен бекітілген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қағидаларына (бұдан әрі – № 239 Қағидалар) және № 257 Қағидаларына сәйкес "Е-макет" ААЖ-ға әлеуетті алушылардың қалыптастырылған тізімін жолдайды.</w:t>
      </w:r>
    </w:p>
    <w:bookmarkEnd w:id="227"/>
    <w:bookmarkStart w:name="z235" w:id="228"/>
    <w:p>
      <w:pPr>
        <w:spacing w:after="0"/>
        <w:ind w:left="0"/>
        <w:jc w:val="both"/>
      </w:pPr>
      <w:r>
        <w:rPr>
          <w:rFonts w:ascii="Times New Roman"/>
          <w:b w:val="false"/>
          <w:i w:val="false"/>
          <w:color w:val="000000"/>
          <w:sz w:val="28"/>
        </w:rPr>
        <w:t>
      139. МО АЖ-дан мәліметтер расталған жағдайда, "SDU" АТЖ әлеуетті көрсетілетін қызметті алушылардың қалыптастырылған тізімін "Е-Макет" ААЖ-ға береді.</w:t>
      </w:r>
    </w:p>
    <w:bookmarkEnd w:id="228"/>
    <w:bookmarkStart w:name="z236" w:id="229"/>
    <w:p>
      <w:pPr>
        <w:spacing w:after="0"/>
        <w:ind w:left="0"/>
        <w:jc w:val="both"/>
      </w:pPr>
      <w:r>
        <w:rPr>
          <w:rFonts w:ascii="Times New Roman"/>
          <w:b w:val="false"/>
          <w:i w:val="false"/>
          <w:color w:val="000000"/>
          <w:sz w:val="28"/>
        </w:rPr>
        <w:t>
      140. "Е-Макет" ААЖ әлеуетті көрсетілетін қызметті алушылардың тізімдерін ала отырып, көрсетілетін проактивті қызмет шеңберінде Еңбекмині АЖ-ның деректері бойынша ФЛБ жүзеге асырады.</w:t>
      </w:r>
    </w:p>
    <w:bookmarkEnd w:id="229"/>
    <w:bookmarkStart w:name="z237" w:id="230"/>
    <w:p>
      <w:pPr>
        <w:spacing w:after="0"/>
        <w:ind w:left="0"/>
        <w:jc w:val="both"/>
      </w:pPr>
      <w:r>
        <w:rPr>
          <w:rFonts w:ascii="Times New Roman"/>
          <w:b w:val="false"/>
          <w:i w:val="false"/>
          <w:color w:val="000000"/>
          <w:sz w:val="28"/>
        </w:rPr>
        <w:t>
      141. Еңбекмині АЖ-ның деректері бойынша ФЛБ расталған көрсетілетін қызметті алушылар бойынша "Е-макет" ААЖ "SDU" АТЖ-ға "Тиісті" мәртебесін жібереді.</w:t>
      </w:r>
    </w:p>
    <w:bookmarkEnd w:id="230"/>
    <w:bookmarkStart w:name="z238" w:id="231"/>
    <w:p>
      <w:pPr>
        <w:spacing w:after="0"/>
        <w:ind w:left="0"/>
        <w:jc w:val="both"/>
      </w:pPr>
      <w:r>
        <w:rPr>
          <w:rFonts w:ascii="Times New Roman"/>
          <w:b w:val="false"/>
          <w:i w:val="false"/>
          <w:color w:val="000000"/>
          <w:sz w:val="28"/>
        </w:rPr>
        <w:t>
      142. Осы Алгоритмнің 8-тарауының 140-тармағында көрсетілген тексерулердің нәтижесі теріс алынған көрсетілетін қызметті алушылар бойынша "Е-макет" ААЖ процесті аяқтайды және себебін көрсете отырып, "SDU" АТЖ-ға "Тиісті емес" мәртебесін береді.</w:t>
      </w:r>
    </w:p>
    <w:bookmarkEnd w:id="231"/>
    <w:bookmarkStart w:name="z239" w:id="232"/>
    <w:p>
      <w:pPr>
        <w:spacing w:after="0"/>
        <w:ind w:left="0"/>
        <w:jc w:val="both"/>
      </w:pPr>
      <w:r>
        <w:rPr>
          <w:rFonts w:ascii="Times New Roman"/>
          <w:b w:val="false"/>
          <w:i w:val="false"/>
          <w:color w:val="000000"/>
          <w:sz w:val="28"/>
        </w:rPr>
        <w:t>
      143. "SDU" АТЖ-дан алынған "Тиісті" мәртебесі бар әлеуетті көрсетілетін қызметті алушылар тізімін ЭҮП-ке көрсетілетін қызметті алушының МАБ-тағы абоненттік нөмірінің бар-жоғына тексеру жүргізу үшін жібереді.</w:t>
      </w:r>
    </w:p>
    <w:bookmarkEnd w:id="232"/>
    <w:bookmarkStart w:name="z240" w:id="233"/>
    <w:p>
      <w:pPr>
        <w:spacing w:after="0"/>
        <w:ind w:left="0"/>
        <w:jc w:val="both"/>
      </w:pPr>
      <w:r>
        <w:rPr>
          <w:rFonts w:ascii="Times New Roman"/>
          <w:b w:val="false"/>
          <w:i w:val="false"/>
          <w:color w:val="000000"/>
          <w:sz w:val="28"/>
        </w:rPr>
        <w:t>
      144. МАБ-та абоненттік нөмір болмаған жағдайда ЭҮП тиісті ақпаратты "SDU" АТЖ-ға жібереді.</w:t>
      </w:r>
    </w:p>
    <w:bookmarkEnd w:id="233"/>
    <w:bookmarkStart w:name="z241" w:id="234"/>
    <w:p>
      <w:pPr>
        <w:spacing w:after="0"/>
        <w:ind w:left="0"/>
        <w:jc w:val="both"/>
      </w:pPr>
      <w:r>
        <w:rPr>
          <w:rFonts w:ascii="Times New Roman"/>
          <w:b w:val="false"/>
          <w:i w:val="false"/>
          <w:color w:val="000000"/>
          <w:sz w:val="28"/>
        </w:rPr>
        <w:t>
      145. Мәртебелер бойынша өзара іс-қимыл форматтары Регламентте көзделген.</w:t>
      </w:r>
    </w:p>
    <w:bookmarkEnd w:id="234"/>
    <w:bookmarkStart w:name="z242" w:id="235"/>
    <w:p>
      <w:pPr>
        <w:spacing w:after="0"/>
        <w:ind w:left="0"/>
        <w:jc w:val="both"/>
      </w:pPr>
      <w:r>
        <w:rPr>
          <w:rFonts w:ascii="Times New Roman"/>
          <w:b w:val="false"/>
          <w:i w:val="false"/>
          <w:color w:val="000000"/>
          <w:sz w:val="28"/>
        </w:rPr>
        <w:t>
      146. Көрсетілетін қызметті алушының МАБ-та абоненттік нөмірі болған жағдайда ЭҮП көрсетілетін қызметті алушының ұялы байланысының абоненттік құрылғысына мемлекеттік қызметті көрсету үшін дербес деректерді жинауға және өңдеуге келісім алу үшін дербес деректерге қол жеткізуді бақылау мемлекеттік сервисі арқылы осы Алгоритмге 1-қосымшаға сәйкес SMS-хабар жіберуге бастамашылық жасайды.</w:t>
      </w:r>
    </w:p>
    <w:bookmarkEnd w:id="235"/>
    <w:bookmarkStart w:name="z243" w:id="236"/>
    <w:p>
      <w:pPr>
        <w:spacing w:after="0"/>
        <w:ind w:left="0"/>
        <w:jc w:val="both"/>
      </w:pPr>
      <w:r>
        <w:rPr>
          <w:rFonts w:ascii="Times New Roman"/>
          <w:b w:val="false"/>
          <w:i w:val="false"/>
          <w:color w:val="000000"/>
          <w:sz w:val="28"/>
        </w:rPr>
        <w:t>
      147. Көрсетілетін қызметті алушы проактивті қызмет көрсетуден бас тартқан кезде "SDU" АТЖ процесті аяқтайды.</w:t>
      </w:r>
    </w:p>
    <w:bookmarkEnd w:id="236"/>
    <w:bookmarkStart w:name="z244" w:id="237"/>
    <w:p>
      <w:pPr>
        <w:spacing w:after="0"/>
        <w:ind w:left="0"/>
        <w:jc w:val="both"/>
      </w:pPr>
      <w:r>
        <w:rPr>
          <w:rFonts w:ascii="Times New Roman"/>
          <w:b w:val="false"/>
          <w:i w:val="false"/>
          <w:color w:val="000000"/>
          <w:sz w:val="28"/>
        </w:rPr>
        <w:t>
      148. Әлеуетті көрсетілетін қызметті алушыдан проактивті мемлекеттік қызмет көрсетуге келісім алған жағдайда "SDU" АТЖ әлеуетті көрсетілетін қызметті алушылардың тізімін "Е-Макет" ААЖ-ға береді.</w:t>
      </w:r>
    </w:p>
    <w:bookmarkEnd w:id="237"/>
    <w:bookmarkStart w:name="z245" w:id="238"/>
    <w:p>
      <w:pPr>
        <w:spacing w:after="0"/>
        <w:ind w:left="0"/>
        <w:jc w:val="both"/>
      </w:pPr>
      <w:r>
        <w:rPr>
          <w:rFonts w:ascii="Times New Roman"/>
          <w:b w:val="false"/>
          <w:i w:val="false"/>
          <w:color w:val="000000"/>
          <w:sz w:val="28"/>
        </w:rPr>
        <w:t>
      149. "Е-Макет" ААЖ проактивті түрде мемлекеттік қызметті көрсетуге келісе отырып, әлеуетті көрсетілетін қызметті алушылардың тізімдерін алғаннан кейін көрсетілетін қызметті алушының Еңбекмині АЖ интеграциясы іске асырылған ЕДБ АЖ-да банктік шотының болуына сұрау салу жібереді.</w:t>
      </w:r>
    </w:p>
    <w:bookmarkEnd w:id="238"/>
    <w:bookmarkStart w:name="z246" w:id="239"/>
    <w:p>
      <w:pPr>
        <w:spacing w:after="0"/>
        <w:ind w:left="0"/>
        <w:jc w:val="both"/>
      </w:pPr>
      <w:r>
        <w:rPr>
          <w:rFonts w:ascii="Times New Roman"/>
          <w:b w:val="false"/>
          <w:i w:val="false"/>
          <w:color w:val="000000"/>
          <w:sz w:val="28"/>
        </w:rPr>
        <w:t>
      150. ЕДБ АЖ-дан мәліметтерді алғаннан кейін "Е-Макет" ААЖ мынадай:</w:t>
      </w:r>
    </w:p>
    <w:bookmarkEnd w:id="239"/>
    <w:bookmarkStart w:name="z247" w:id="240"/>
    <w:p>
      <w:pPr>
        <w:spacing w:after="0"/>
        <w:ind w:left="0"/>
        <w:jc w:val="both"/>
      </w:pPr>
      <w:r>
        <w:rPr>
          <w:rFonts w:ascii="Times New Roman"/>
          <w:b w:val="false"/>
          <w:i w:val="false"/>
          <w:color w:val="000000"/>
          <w:sz w:val="28"/>
        </w:rPr>
        <w:t>
      1) егер көрсетілетін қызметті алушыда бір ЕДБ-де банктік шот табылса, көрсетілген ЕДБ-нің банктік шотына тағайындалған соманы есепке алуға келісім беру кезінде проактивті қызметті алу мүмкіндігі, сондай-ақ осы Алгоритмге 2-қосымшаға сәйкес Еңбекмині АЖ-мен интеграция іске асырылған басқа ЕДБ таңдау мүмкіндігі туралы;</w:t>
      </w:r>
    </w:p>
    <w:bookmarkEnd w:id="240"/>
    <w:bookmarkStart w:name="z248" w:id="241"/>
    <w:p>
      <w:pPr>
        <w:spacing w:after="0"/>
        <w:ind w:left="0"/>
        <w:jc w:val="both"/>
      </w:pPr>
      <w:r>
        <w:rPr>
          <w:rFonts w:ascii="Times New Roman"/>
          <w:b w:val="false"/>
          <w:i w:val="false"/>
          <w:color w:val="000000"/>
          <w:sz w:val="28"/>
        </w:rPr>
        <w:t>
      2) егер көрсетілетін қызметті алушыда әр түрлі ЕДБ-де бірнеше банктік шоттар табылса, осы Алгоритмге 3-қосымшаға сәйкес Еңбекмині АЖ интеграциясы іске асырылған банктер тізімінен проактивті қызмет алу және оның шотына асыраушысынан айырылу жағдайы бойынша мемлекеттік әлеуметтік жәрдемақы және асыраушысынан айырылу жағдайы бойынша әлеуметтік төлем тағайындалған сомасы есептелетін ЕДБ таңдау мүмкіндігі туралы;</w:t>
      </w:r>
    </w:p>
    <w:bookmarkEnd w:id="241"/>
    <w:bookmarkStart w:name="z249" w:id="242"/>
    <w:p>
      <w:pPr>
        <w:spacing w:after="0"/>
        <w:ind w:left="0"/>
        <w:jc w:val="both"/>
      </w:pPr>
      <w:r>
        <w:rPr>
          <w:rFonts w:ascii="Times New Roman"/>
          <w:b w:val="false"/>
          <w:i w:val="false"/>
          <w:color w:val="000000"/>
          <w:sz w:val="28"/>
        </w:rPr>
        <w:t>
      3) банктік шот болмаған жағдайда көрсетілетін қызметті алушыға осы Алгоритмге 4-қосымшаға сәйкес ұсынылған тізімнен Еңбекмині АЖ интеграциясы іске асырылған ЕДБ-нің кез келген бөлімшесінде банктік шот ашу және проактивті қызмет алу мүмкіндігі туралы SMS-хабарлардың бірін қалыптастырады және көрсетілетін қызметті алушының абоненттік нөміріне SMS-шлюз арқылы.</w:t>
      </w:r>
    </w:p>
    <w:bookmarkEnd w:id="242"/>
    <w:bookmarkStart w:name="z250" w:id="243"/>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3 жұмыс күні.</w:t>
      </w:r>
    </w:p>
    <w:bookmarkEnd w:id="243"/>
    <w:bookmarkStart w:name="z251" w:id="244"/>
    <w:p>
      <w:pPr>
        <w:spacing w:after="0"/>
        <w:ind w:left="0"/>
        <w:jc w:val="both"/>
      </w:pPr>
      <w:r>
        <w:rPr>
          <w:rFonts w:ascii="Times New Roman"/>
          <w:b w:val="false"/>
          <w:i w:val="false"/>
          <w:color w:val="000000"/>
          <w:sz w:val="28"/>
        </w:rPr>
        <w:t>
      151. Егер көрсетілетін қызметті алушы SMS-хабар жіберілгеннен кейін 3 жұмыс күні ішінде жауап бермесе, қызмет көрсету процесі аяқталады және көрсетілетін қызметті алушыға осы Алгоритмге 5-қосымшаға сәйкес "Азаматтарға арналған үкімет" мемлекеттік корпорациясының бөлімшелері арқылы және қызметтер іске асырылған кезде ЭҮП, "eGov mobile" және ЕДБ мобильді қосымшалары арқылы асыраушысынан айырылу жағдайы бойынша мемлекеттік әлеуметтік жәрдемақы және асыраушысынан айырылу жағдайы бойынша әлеуметтік төлем тағайындауға өтінім беру мүмкіндігі туралы SMS-хабар жіберіледі.</w:t>
      </w:r>
    </w:p>
    <w:bookmarkEnd w:id="244"/>
    <w:bookmarkStart w:name="z252" w:id="245"/>
    <w:p>
      <w:pPr>
        <w:spacing w:after="0"/>
        <w:ind w:left="0"/>
        <w:jc w:val="both"/>
      </w:pPr>
      <w:r>
        <w:rPr>
          <w:rFonts w:ascii="Times New Roman"/>
          <w:b w:val="false"/>
          <w:i w:val="false"/>
          <w:color w:val="000000"/>
          <w:sz w:val="28"/>
        </w:rPr>
        <w:t>
      152. Еңбекмині АЖ интеграциясы іске асырылған банктер тізімінен ЕДБ-нің кез келген бөлімшесінде шот ашу мүмкіндігі туралы SMS-хабарлар жіберілген көрсетілетін қызметті алушылар бойынша "Е-Макет" ААЖ шоттарды өзектендіру бойынша және сұрау салу-жауап режимінде шотты іздеу бойынша ЕДБ сервистерінің мониторингін SMS-хабарлар жіберілген сәттен бастап 3 жұмыс күні ішінде жүзеге асырады.</w:t>
      </w:r>
    </w:p>
    <w:bookmarkEnd w:id="245"/>
    <w:bookmarkStart w:name="z253" w:id="246"/>
    <w:p>
      <w:pPr>
        <w:spacing w:after="0"/>
        <w:ind w:left="0"/>
        <w:jc w:val="both"/>
      </w:pPr>
      <w:r>
        <w:rPr>
          <w:rFonts w:ascii="Times New Roman"/>
          <w:b w:val="false"/>
          <w:i w:val="false"/>
          <w:color w:val="000000"/>
          <w:sz w:val="28"/>
        </w:rPr>
        <w:t>
      153. Егер көрсетілетін қызметті алушы ЕДБ-нің бірінде Еңбекмині АЖ интеграциясы іске асырылған банктер тізімінен банктік шот ашқан жағдайда, "Е-Макет" ААЖ асыраушысынан айырылу жағдайы бойынша мемлекеттік әлеуметтік жәрдемақы және асыраушысынан айырылу жағдайы әлеуметтік төлем тағайындау және төлемді жүзеге асыру үшін автоматты түрде ашылған банктік шотты таңдайды және көрсетілетін қызметті алушыға осы Алгоритмге 2-қосымшаға сәйкес SMS-хабарлама жібереді.</w:t>
      </w:r>
    </w:p>
    <w:bookmarkEnd w:id="246"/>
    <w:bookmarkStart w:name="z254" w:id="247"/>
    <w:p>
      <w:pPr>
        <w:spacing w:after="0"/>
        <w:ind w:left="0"/>
        <w:jc w:val="both"/>
      </w:pPr>
      <w:r>
        <w:rPr>
          <w:rFonts w:ascii="Times New Roman"/>
          <w:b w:val="false"/>
          <w:i w:val="false"/>
          <w:color w:val="000000"/>
          <w:sz w:val="28"/>
        </w:rPr>
        <w:t>
      Егер көрсетілетін қызметті алушы SMS-хабар жіберілгеннен кейін 3 жұмыс күні ішінде жауап бермесе, қызмет көрсету процесі аяқталады.</w:t>
      </w:r>
    </w:p>
    <w:bookmarkEnd w:id="247"/>
    <w:bookmarkStart w:name="z255" w:id="248"/>
    <w:p>
      <w:pPr>
        <w:spacing w:after="0"/>
        <w:ind w:left="0"/>
        <w:jc w:val="both"/>
      </w:pPr>
      <w:r>
        <w:rPr>
          <w:rFonts w:ascii="Times New Roman"/>
          <w:b w:val="false"/>
          <w:i w:val="false"/>
          <w:color w:val="000000"/>
          <w:sz w:val="28"/>
        </w:rPr>
        <w:t>
      154. Әлеуетті алушылардан келісім алған және банктік шотты таңдаған кезде "Е-макет" ААЖ автоматты түрде проактивті форматта асыраушысынан айырылу жағдайы бойынша мемлекеттік әлеуметтік жәрдемақы және асыраушысынан айырылу жағдайына әлеуметтік төлем тағайындауға арналған өтінімді проактивті нысанда автоматты түрде қалыптастырады және Мемлекеттік корпорация бөлімшесіне және уәкілетті органға қарауға және жәрдемақы тағайындау не тағайындаудан бас тарту туралы шешім қабылдау үшін жібереді.</w:t>
      </w:r>
    </w:p>
    <w:bookmarkEnd w:id="248"/>
    <w:bookmarkStart w:name="z256" w:id="249"/>
    <w:p>
      <w:pPr>
        <w:spacing w:after="0"/>
        <w:ind w:left="0"/>
        <w:jc w:val="both"/>
      </w:pPr>
      <w:r>
        <w:rPr>
          <w:rFonts w:ascii="Times New Roman"/>
          <w:b w:val="false"/>
          <w:i w:val="false"/>
          <w:color w:val="000000"/>
          <w:sz w:val="28"/>
        </w:rPr>
        <w:t>
      155. Уәкілетті орган № 257 Қағидаларға сәйкес ЭІМ-ді қарайды және асыраушысынан айырылу жағдайы бойынша мемлекеттік әлеуметтік жәрдемақы тағайындау (тағайындаудан бас тарту) туралы шешім қабылдайды.</w:t>
      </w:r>
    </w:p>
    <w:bookmarkEnd w:id="249"/>
    <w:bookmarkStart w:name="z257" w:id="250"/>
    <w:p>
      <w:pPr>
        <w:spacing w:after="0"/>
        <w:ind w:left="0"/>
        <w:jc w:val="both"/>
      </w:pPr>
      <w:r>
        <w:rPr>
          <w:rFonts w:ascii="Times New Roman"/>
          <w:b w:val="false"/>
          <w:i w:val="false"/>
          <w:color w:val="000000"/>
          <w:sz w:val="28"/>
        </w:rPr>
        <w:t>
      156. Асыраушысынан айырылу жағдайы бойынша әлеуметтік төлем тағайындау кезінде "Е-макет" ААЖ автоматты түрде:</w:t>
      </w:r>
    </w:p>
    <w:bookmarkEnd w:id="250"/>
    <w:bookmarkStart w:name="z258" w:id="251"/>
    <w:p>
      <w:pPr>
        <w:spacing w:after="0"/>
        <w:ind w:left="0"/>
        <w:jc w:val="both"/>
      </w:pPr>
      <w:r>
        <w:rPr>
          <w:rFonts w:ascii="Times New Roman"/>
          <w:b w:val="false"/>
          <w:i w:val="false"/>
          <w:color w:val="000000"/>
          <w:sz w:val="28"/>
        </w:rPr>
        <w:t>
      1) электрондық өтінімді тіркеуді жүзеге асырады;</w:t>
      </w:r>
    </w:p>
    <w:bookmarkEnd w:id="251"/>
    <w:bookmarkStart w:name="z259" w:id="252"/>
    <w:p>
      <w:pPr>
        <w:spacing w:after="0"/>
        <w:ind w:left="0"/>
        <w:jc w:val="both"/>
      </w:pPr>
      <w:r>
        <w:rPr>
          <w:rFonts w:ascii="Times New Roman"/>
          <w:b w:val="false"/>
          <w:i w:val="false"/>
          <w:color w:val="000000"/>
          <w:sz w:val="28"/>
        </w:rPr>
        <w:t>
      2) мемлекеттік қызмет көрсету туралы ЭШЖ-мен ЭІМ қалыптастырады және қарауға және шешім қабылдау үшін уәкілетті органға жібереді.</w:t>
      </w:r>
    </w:p>
    <w:bookmarkEnd w:id="252"/>
    <w:bookmarkStart w:name="z260" w:id="253"/>
    <w:p>
      <w:pPr>
        <w:spacing w:after="0"/>
        <w:ind w:left="0"/>
        <w:jc w:val="both"/>
      </w:pPr>
      <w:r>
        <w:rPr>
          <w:rFonts w:ascii="Times New Roman"/>
          <w:b w:val="false"/>
          <w:i w:val="false"/>
          <w:color w:val="000000"/>
          <w:sz w:val="28"/>
        </w:rPr>
        <w:t>
      157. Уәкілетті орган № 239 Қағидаларға сәйкес ЭІМ-ді қарайды және асыраушысынан айрылу жағдайы бойынша мемлекеттік әлеуметтік төлемді тағайындау (тағайындаудан бас тарту) туралы шешім қабылдайды.</w:t>
      </w:r>
    </w:p>
    <w:bookmarkEnd w:id="253"/>
    <w:bookmarkStart w:name="z261" w:id="254"/>
    <w:p>
      <w:pPr>
        <w:spacing w:after="0"/>
        <w:ind w:left="0"/>
        <w:jc w:val="both"/>
      </w:pPr>
      <w:r>
        <w:rPr>
          <w:rFonts w:ascii="Times New Roman"/>
          <w:b w:val="false"/>
          <w:i w:val="false"/>
          <w:color w:val="000000"/>
          <w:sz w:val="28"/>
        </w:rPr>
        <w:t>
      158. Егер асыраушысынан айырылу жағдайы бойынша әлеуметтік төлем тағайындау (тағайындаудан бас тарту) туралы шешім қабылдау үшін электрондық өтінімдер бойынша ЭІМ қосымша құжаттарды (мәліметтерді) қосу қажеттілігі анықталса, уәкілетті орган "Е-макет" ААЖ арқылы ЭІМ-ді Мемлекеттік корпорация бөлімшесіне қайтарады, бұл ретте өтініш берушіге асыраушысынан айырылу жағдайы бойынша әлеуметтік төлем тағайындауға арналған құжаттарды жете рәсімдеу қажеттілігі туралы ұялы телефонға sms-хабарлама жіберіледі.</w:t>
      </w:r>
    </w:p>
    <w:bookmarkEnd w:id="254"/>
    <w:bookmarkStart w:name="z262" w:id="255"/>
    <w:p>
      <w:pPr>
        <w:spacing w:after="0"/>
        <w:ind w:left="0"/>
        <w:jc w:val="both"/>
      </w:pPr>
      <w:r>
        <w:rPr>
          <w:rFonts w:ascii="Times New Roman"/>
          <w:b w:val="false"/>
          <w:i w:val="false"/>
          <w:color w:val="000000"/>
          <w:sz w:val="28"/>
        </w:rPr>
        <w:t>
      159. Мемлекеттік корпорация ЭІМ өтініш беруші ұсынған қосымша құжаттармен олар Мемлекеттік корпорацияның бөлімшесіне келіп түскен күннен кейін екі жұмыс күні ішінде толықтырады және оны уәкілетті органға жібереді.</w:t>
      </w:r>
    </w:p>
    <w:bookmarkEnd w:id="255"/>
    <w:bookmarkStart w:name="z263" w:id="256"/>
    <w:p>
      <w:pPr>
        <w:spacing w:after="0"/>
        <w:ind w:left="0"/>
        <w:jc w:val="both"/>
      </w:pPr>
      <w:r>
        <w:rPr>
          <w:rFonts w:ascii="Times New Roman"/>
          <w:b w:val="false"/>
          <w:i w:val="false"/>
          <w:color w:val="000000"/>
          <w:sz w:val="28"/>
        </w:rPr>
        <w:t>
      Ресімдеуге дейінгі мерзім уәкілетті орган ЭІМ жете рәсімдеуге жіберген күннен бастап отыз жұмыс күнінен аспайды.</w:t>
      </w:r>
    </w:p>
    <w:bookmarkEnd w:id="256"/>
    <w:bookmarkStart w:name="z264" w:id="257"/>
    <w:p>
      <w:pPr>
        <w:spacing w:after="0"/>
        <w:ind w:left="0"/>
        <w:jc w:val="both"/>
      </w:pPr>
      <w:r>
        <w:rPr>
          <w:rFonts w:ascii="Times New Roman"/>
          <w:b w:val="false"/>
          <w:i w:val="false"/>
          <w:color w:val="000000"/>
          <w:sz w:val="28"/>
        </w:rPr>
        <w:t>
      160. Асыраушысынан айырылу жағдайы бойынша мемлекеттік әлеуметтік жәрдемақыны және асыраушысынан айрылу жағдайы бойынша әлеуметтік төлемді тағайындау тәртібі мен мерзімдері № 239 Қағидаларға және № 257 Қағидаларға сәйкес жүзеге асырылады.</w:t>
      </w:r>
    </w:p>
    <w:bookmarkEnd w:id="257"/>
    <w:bookmarkStart w:name="z265" w:id="258"/>
    <w:p>
      <w:pPr>
        <w:spacing w:after="0"/>
        <w:ind w:left="0"/>
        <w:jc w:val="both"/>
      </w:pPr>
      <w:r>
        <w:rPr>
          <w:rFonts w:ascii="Times New Roman"/>
          <w:b w:val="false"/>
          <w:i w:val="false"/>
          <w:color w:val="000000"/>
          <w:sz w:val="28"/>
        </w:rPr>
        <w:t>
      161. "Е-макет" ААЖ көрсетілетін қызметті алушыны асыраушысынан айырылу жағдайы бойынша мемлекеттік әлеуметтік жәрдемақыны және асыраушысынан айырылу жағдайы бойынша әлеуметтік төлемді тағайындау (тағайындаудан бас тарту) туралы шешім бекіткеннен кейін SMS-хабар арқылы хабардар етеді және тиісті ақпаратты "SDU" АТЖ-ға жібереді.</w:t>
      </w:r>
    </w:p>
    <w:bookmarkEnd w:id="258"/>
    <w:bookmarkStart w:name="z266" w:id="259"/>
    <w:p>
      <w:pPr>
        <w:spacing w:after="0"/>
        <w:ind w:left="0"/>
        <w:jc w:val="left"/>
      </w:pPr>
      <w:r>
        <w:rPr>
          <w:rFonts w:ascii="Times New Roman"/>
          <w:b/>
          <w:i w:val="false"/>
          <w:color w:val="000000"/>
        </w:rPr>
        <w:t xml:space="preserve"> 9-тарау. "Жұмысынан айырылуы жағдайы бойынша әлеуметтік төлем тағайындау" мемлекеттік қызметін проактивті нысанда көрсету кезінде мемлекеттік органдардың өзара іс-қимыл тәртібі</w:t>
      </w:r>
    </w:p>
    <w:bookmarkEnd w:id="259"/>
    <w:bookmarkStart w:name="z267" w:id="260"/>
    <w:p>
      <w:pPr>
        <w:spacing w:after="0"/>
        <w:ind w:left="0"/>
        <w:jc w:val="both"/>
      </w:pPr>
      <w:r>
        <w:rPr>
          <w:rFonts w:ascii="Times New Roman"/>
          <w:b w:val="false"/>
          <w:i w:val="false"/>
          <w:color w:val="000000"/>
          <w:sz w:val="28"/>
        </w:rPr>
        <w:t>
      162. "SDU" АТЖ "Дербес деректер және оларды қорғау туралы" Қазақстан Республикасының Заңын сақтай отырып, № 385/НҚ бұйрыққа сәйкес "Еңбек нарығы" ААЖ-дан жеке тұлғаның жұмыссыз ретінде тіркеу фактісі туралы алынған деректер негізінде әлеуметтік аударымдардың болуына, міндетті әлеуметтік сақтандыру жүйесіне қатысудың қажетті өтілінің болуына, сондай-ақ Регламентке сәйкес "Е-Макет" ААЖ-де және "ОДҚ" ААЖ-да жұмысынан айырылуы жағдайы бойынша әлеуметтік төлем тағайындауға өтініштің немесе қалыптастырылған ЭІМ болуына ФЛБ жүзеге асырады.</w:t>
      </w:r>
    </w:p>
    <w:bookmarkEnd w:id="260"/>
    <w:bookmarkStart w:name="z268" w:id="261"/>
    <w:p>
      <w:pPr>
        <w:spacing w:after="0"/>
        <w:ind w:left="0"/>
        <w:jc w:val="both"/>
      </w:pPr>
      <w:r>
        <w:rPr>
          <w:rFonts w:ascii="Times New Roman"/>
          <w:b w:val="false"/>
          <w:i w:val="false"/>
          <w:color w:val="000000"/>
          <w:sz w:val="28"/>
        </w:rPr>
        <w:t>
      163. "Е-макет" ААЖ-де және "ОДҚ" ААЖ-де әлеуметтік төлемді тағайындауға өтініштің немесе қалыптастырылған ЭІМ-нің жоқ болған жағдайда, сондай-ақ Қазақстан Республикасы Премьер-Министрінің орынбасары – Еңбек және халықты әлеуметтік қорғау министрінің 2023 жылғы 22 маусымдағы № 237 бұйрығымен бекітілген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қағидаларына (бұдан әрі – № 237 Қағидалар) сәйкес проактивті қызмет көрсету үшін қажетті мәліметтерді растау оң нәтиже берген жағдайда "SDU" АТЖ әлеуетті көрсетілетін қызметті алушылардың қалыптастырылған тізімін "Е-Макет" ААЖ-ға береді.</w:t>
      </w:r>
    </w:p>
    <w:bookmarkEnd w:id="261"/>
    <w:bookmarkStart w:name="z269" w:id="262"/>
    <w:p>
      <w:pPr>
        <w:spacing w:after="0"/>
        <w:ind w:left="0"/>
        <w:jc w:val="both"/>
      </w:pPr>
      <w:r>
        <w:rPr>
          <w:rFonts w:ascii="Times New Roman"/>
          <w:b w:val="false"/>
          <w:i w:val="false"/>
          <w:color w:val="000000"/>
          <w:sz w:val="28"/>
        </w:rPr>
        <w:t>
      164. МО АЖ-дан мәліметтер расталған жағдайда, "SDU" АТЖ әлеуетті көрсетілетін қызметті алушылардың қалыптастырылған тізімін "Е-Макет" ААЖ-ға береді.</w:t>
      </w:r>
    </w:p>
    <w:bookmarkEnd w:id="262"/>
    <w:bookmarkStart w:name="z270" w:id="263"/>
    <w:p>
      <w:pPr>
        <w:spacing w:after="0"/>
        <w:ind w:left="0"/>
        <w:jc w:val="both"/>
      </w:pPr>
      <w:r>
        <w:rPr>
          <w:rFonts w:ascii="Times New Roman"/>
          <w:b w:val="false"/>
          <w:i w:val="false"/>
          <w:color w:val="000000"/>
          <w:sz w:val="28"/>
        </w:rPr>
        <w:t>
      165. "Е-Макет" ААЖ әлеуетті көрсетілетін қызметті алушылардың тізімдерін ала отырып, көрсетілетін проактивті қызмет шеңберінде Еңбекмині АЖ-ның деректері бойынша ФЛБ жүзеге асырады.</w:t>
      </w:r>
    </w:p>
    <w:bookmarkEnd w:id="263"/>
    <w:bookmarkStart w:name="z271" w:id="264"/>
    <w:p>
      <w:pPr>
        <w:spacing w:after="0"/>
        <w:ind w:left="0"/>
        <w:jc w:val="both"/>
      </w:pPr>
      <w:r>
        <w:rPr>
          <w:rFonts w:ascii="Times New Roman"/>
          <w:b w:val="false"/>
          <w:i w:val="false"/>
          <w:color w:val="000000"/>
          <w:sz w:val="28"/>
        </w:rPr>
        <w:t>
      166. Еңбекминні АЖ-ның деректері бойынша ФЛБ өткен көрсетілетін қызметті алушылар бойынша "Е-макет" ААЖ "SDU" АТЖ-ға "Тиісті" мәртебесін жібереді.</w:t>
      </w:r>
    </w:p>
    <w:bookmarkEnd w:id="264"/>
    <w:bookmarkStart w:name="z272" w:id="265"/>
    <w:p>
      <w:pPr>
        <w:spacing w:after="0"/>
        <w:ind w:left="0"/>
        <w:jc w:val="both"/>
      </w:pPr>
      <w:r>
        <w:rPr>
          <w:rFonts w:ascii="Times New Roman"/>
          <w:b w:val="false"/>
          <w:i w:val="false"/>
          <w:color w:val="000000"/>
          <w:sz w:val="28"/>
        </w:rPr>
        <w:t>
      167. Осы Алгоритмнің 9-тарауының 165-тармағында көрсетілген тексерулердің нәтижесі теріс алынған көрсетілетін қызметті алушылар бойынша "Е-макет" ААЖ процесті аяқтайды және себебін көрсете отырып, "SDU" АТЖ-ға "Тиісті емес" мәртебесін береді.</w:t>
      </w:r>
    </w:p>
    <w:bookmarkEnd w:id="265"/>
    <w:bookmarkStart w:name="z273" w:id="266"/>
    <w:p>
      <w:pPr>
        <w:spacing w:after="0"/>
        <w:ind w:left="0"/>
        <w:jc w:val="both"/>
      </w:pPr>
      <w:r>
        <w:rPr>
          <w:rFonts w:ascii="Times New Roman"/>
          <w:b w:val="false"/>
          <w:i w:val="false"/>
          <w:color w:val="000000"/>
          <w:sz w:val="28"/>
        </w:rPr>
        <w:t>
      168. "SDU" АТЖ-дан алынған "Тиісті" мәртебесі бар әлеуетті көрсетілетін қызметті алушылар тізімін ЭҮП-ке көрсетілетін қызметті алушының МАБ-тағы абоненттік нөмірінің бар-жоғына тексеру жүргізу үшін жібереді.</w:t>
      </w:r>
    </w:p>
    <w:bookmarkEnd w:id="266"/>
    <w:bookmarkStart w:name="z274" w:id="267"/>
    <w:p>
      <w:pPr>
        <w:spacing w:after="0"/>
        <w:ind w:left="0"/>
        <w:jc w:val="both"/>
      </w:pPr>
      <w:r>
        <w:rPr>
          <w:rFonts w:ascii="Times New Roman"/>
          <w:b w:val="false"/>
          <w:i w:val="false"/>
          <w:color w:val="000000"/>
          <w:sz w:val="28"/>
        </w:rPr>
        <w:t>
      169. МАБ-та абоненттік нөмір болмаған жағдайда ЭҮП тиісті ақпаратты "SDU" АТЖ-ға жібереді.</w:t>
      </w:r>
    </w:p>
    <w:bookmarkEnd w:id="267"/>
    <w:bookmarkStart w:name="z275" w:id="268"/>
    <w:p>
      <w:pPr>
        <w:spacing w:after="0"/>
        <w:ind w:left="0"/>
        <w:jc w:val="both"/>
      </w:pPr>
      <w:r>
        <w:rPr>
          <w:rFonts w:ascii="Times New Roman"/>
          <w:b w:val="false"/>
          <w:i w:val="false"/>
          <w:color w:val="000000"/>
          <w:sz w:val="28"/>
        </w:rPr>
        <w:t>
      170. Мәртебелер бойынша өзара іс-қимыл форматтары Регламентте көзделген.</w:t>
      </w:r>
    </w:p>
    <w:bookmarkEnd w:id="268"/>
    <w:bookmarkStart w:name="z276" w:id="269"/>
    <w:p>
      <w:pPr>
        <w:spacing w:after="0"/>
        <w:ind w:left="0"/>
        <w:jc w:val="both"/>
      </w:pPr>
      <w:r>
        <w:rPr>
          <w:rFonts w:ascii="Times New Roman"/>
          <w:b w:val="false"/>
          <w:i w:val="false"/>
          <w:color w:val="000000"/>
          <w:sz w:val="28"/>
        </w:rPr>
        <w:t>
      171. Көрсетілетін қызметті алушының МАБ-та абоненттік нөмірі болған жағдайда ЭҮП көрсетілетін қызметті алушының ұялы байланысының абоненттік құрылғысына мемлекеттік қызметті көрсету үшін дербес деректерді жинауға және өңдеуге келісім алу үшін дербес деректерге қол жеткізуді бақылау мемлекеттік сервисі арқылы осы Алгоритмге 1-қосымшаға сәйкес SMS-хабар жіберуге бастамашылық жасайды.</w:t>
      </w:r>
    </w:p>
    <w:bookmarkEnd w:id="269"/>
    <w:bookmarkStart w:name="z277" w:id="270"/>
    <w:p>
      <w:pPr>
        <w:spacing w:after="0"/>
        <w:ind w:left="0"/>
        <w:jc w:val="both"/>
      </w:pPr>
      <w:r>
        <w:rPr>
          <w:rFonts w:ascii="Times New Roman"/>
          <w:b w:val="false"/>
          <w:i w:val="false"/>
          <w:color w:val="000000"/>
          <w:sz w:val="28"/>
        </w:rPr>
        <w:t>
      172. Көрсетілетін қызметті алушы проактивті қызмет көрсетуден бас тартқан кезде "SDU" АТЖ процесті аяқтайды.</w:t>
      </w:r>
    </w:p>
    <w:bookmarkEnd w:id="270"/>
    <w:bookmarkStart w:name="z278" w:id="271"/>
    <w:p>
      <w:pPr>
        <w:spacing w:after="0"/>
        <w:ind w:left="0"/>
        <w:jc w:val="both"/>
      </w:pPr>
      <w:r>
        <w:rPr>
          <w:rFonts w:ascii="Times New Roman"/>
          <w:b w:val="false"/>
          <w:i w:val="false"/>
          <w:color w:val="000000"/>
          <w:sz w:val="28"/>
        </w:rPr>
        <w:t>
      173. Әлеуетті көрсетілетін қызметті алушыдан проактивті мемлекеттік қызмет көрсетуге келісім алған жағдайда "SDU" АТЖ әлеуетті көрсетілетін қызметті алушылардың тізімін "Е-Макет" ААЖ-ға береді.</w:t>
      </w:r>
    </w:p>
    <w:bookmarkEnd w:id="271"/>
    <w:bookmarkStart w:name="z279" w:id="272"/>
    <w:p>
      <w:pPr>
        <w:spacing w:after="0"/>
        <w:ind w:left="0"/>
        <w:jc w:val="both"/>
      </w:pPr>
      <w:r>
        <w:rPr>
          <w:rFonts w:ascii="Times New Roman"/>
          <w:b w:val="false"/>
          <w:i w:val="false"/>
          <w:color w:val="000000"/>
          <w:sz w:val="28"/>
        </w:rPr>
        <w:t>
      174. "Е-Макет" ААЖ проактивті түрде мемлекеттік қызметті көрсетуге келісе отырып, әлеуетті көрсетілетін қызметті алушылардың тізімдерін алғаннан кейін көрсетілетін қызметті алушының Еңбекмині АЖ интеграциясы іске асырылған ЕДБ АЖ-да банктік шотының болуына сұрау салу жібереді.</w:t>
      </w:r>
    </w:p>
    <w:bookmarkEnd w:id="272"/>
    <w:bookmarkStart w:name="z280" w:id="273"/>
    <w:p>
      <w:pPr>
        <w:spacing w:after="0"/>
        <w:ind w:left="0"/>
        <w:jc w:val="both"/>
      </w:pPr>
      <w:r>
        <w:rPr>
          <w:rFonts w:ascii="Times New Roman"/>
          <w:b w:val="false"/>
          <w:i w:val="false"/>
          <w:color w:val="000000"/>
          <w:sz w:val="28"/>
        </w:rPr>
        <w:t>
      175. ЕДБ АЖ-дан мәліметтерді алғаннан кейін "Е-Макет" ААЖ мынадай:</w:t>
      </w:r>
    </w:p>
    <w:bookmarkEnd w:id="273"/>
    <w:bookmarkStart w:name="z281" w:id="274"/>
    <w:p>
      <w:pPr>
        <w:spacing w:after="0"/>
        <w:ind w:left="0"/>
        <w:jc w:val="both"/>
      </w:pPr>
      <w:r>
        <w:rPr>
          <w:rFonts w:ascii="Times New Roman"/>
          <w:b w:val="false"/>
          <w:i w:val="false"/>
          <w:color w:val="000000"/>
          <w:sz w:val="28"/>
        </w:rPr>
        <w:t>
      1) егер көрсетілетін қызметті алушыда бір ЕДБ-де банктік шот табылса, көрсетілген ЕДБ-нің банктік шотына тағайындалған соманы есепке алуға келісім беру кезінде проактивті қызметті алу мүмкіндігі, сондай-ақ осы Алгоритмге 2-қосымшаға сәйкес Еңбекмині АЖ-мен интеграция іске асырылған басқа ЕДБ таңдау мүмкіндігі туралы;</w:t>
      </w:r>
    </w:p>
    <w:bookmarkEnd w:id="274"/>
    <w:bookmarkStart w:name="z282" w:id="275"/>
    <w:p>
      <w:pPr>
        <w:spacing w:after="0"/>
        <w:ind w:left="0"/>
        <w:jc w:val="both"/>
      </w:pPr>
      <w:r>
        <w:rPr>
          <w:rFonts w:ascii="Times New Roman"/>
          <w:b w:val="false"/>
          <w:i w:val="false"/>
          <w:color w:val="000000"/>
          <w:sz w:val="28"/>
        </w:rPr>
        <w:t>
      2) егер көрсетілетін қызметті алушыда әр түрлі ЕДБ-де бірнеше банктік шоттар табылса, осы Алгоритмге 3-қосымшаға сәйкес Еңбекмині АЖ интеграциясы іске асырылған банктер тізімінен проактивті қызмет алу және оның шотына жұмысынан айырылуы жағдайы бойынша әлеуметтік төлем тағайындалған сомасы есептелетін ЕДБ таңдау мүмкіндігі туралы;</w:t>
      </w:r>
    </w:p>
    <w:bookmarkEnd w:id="275"/>
    <w:bookmarkStart w:name="z283" w:id="276"/>
    <w:p>
      <w:pPr>
        <w:spacing w:after="0"/>
        <w:ind w:left="0"/>
        <w:jc w:val="both"/>
      </w:pPr>
      <w:r>
        <w:rPr>
          <w:rFonts w:ascii="Times New Roman"/>
          <w:b w:val="false"/>
          <w:i w:val="false"/>
          <w:color w:val="000000"/>
          <w:sz w:val="28"/>
        </w:rPr>
        <w:t>
      3) банктік шот болмаған жағдайда көрсетілетін қызметті алушыға осы Алгоритмге 4-қосымшаға сәйкес ұсынылған тізімнен Еңбекмині АЖ интеграциясы іске асырылған ЕДБ-нің кез келген бөлімшесінде банктік шот ашу және проактивті қызмет алу мүмкіндігі туралы SMS-хабарлардың бірін қалыптастырады және көрсетілетін қызметті алушының абоненттік нөміріне SMS-шлюз арқылы жібереді.</w:t>
      </w:r>
    </w:p>
    <w:bookmarkEnd w:id="276"/>
    <w:bookmarkStart w:name="z284" w:id="277"/>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3 жұмыс күні.</w:t>
      </w:r>
    </w:p>
    <w:bookmarkEnd w:id="277"/>
    <w:bookmarkStart w:name="z285" w:id="278"/>
    <w:p>
      <w:pPr>
        <w:spacing w:after="0"/>
        <w:ind w:left="0"/>
        <w:jc w:val="both"/>
      </w:pPr>
      <w:r>
        <w:rPr>
          <w:rFonts w:ascii="Times New Roman"/>
          <w:b w:val="false"/>
          <w:i w:val="false"/>
          <w:color w:val="000000"/>
          <w:sz w:val="28"/>
        </w:rPr>
        <w:t>
      176. Егер көрсетілетін қызметті алушы SMS-хабар жіберілгеннен кейін 3 жұмыс күні ішінде жауап бермесе, қызмет көрсету процесі аяқталады және көрсетілетін қызметті алушыға осы Алгоритмге 5-қосымшаға сәйкес "Азаматтарға арналған үкімет" мемлекеттік корпорациясының бөлімшелері арқылы және қызметтер іске асырылған кезде ЭҮП, "eGov mobile" және ЕДБ мобильді қосымшалары арқылы (немесе) әлеуметтік төлемдерге өтінім беру мүмкіндігі туралы SMS-хабарлама жіберіледі.</w:t>
      </w:r>
    </w:p>
    <w:bookmarkEnd w:id="278"/>
    <w:bookmarkStart w:name="z286" w:id="279"/>
    <w:p>
      <w:pPr>
        <w:spacing w:after="0"/>
        <w:ind w:left="0"/>
        <w:jc w:val="both"/>
      </w:pPr>
      <w:r>
        <w:rPr>
          <w:rFonts w:ascii="Times New Roman"/>
          <w:b w:val="false"/>
          <w:i w:val="false"/>
          <w:color w:val="000000"/>
          <w:sz w:val="28"/>
        </w:rPr>
        <w:t>
      177. Еңбекмині АЖ интеграциясы іске асырылған банктер тізімінен ЕДБ-нің кез келген бөлімшесінде шот ашу мүмкіндігі туралы SMS-хабарламалар жіберілген көрсетілетін қызметті алушылар бойынша "Е-Макет" ААЖ шоттарды өзектендіру бойынша және сұрау салу-жауап режимінде шотты іздеу бойынша ЕДБ сервистерінің мониторингін SMS-хабарламалар жіберілген сәттен бастап 3 жұмыс күні ішінде жүзеге асырады.</w:t>
      </w:r>
    </w:p>
    <w:bookmarkEnd w:id="279"/>
    <w:bookmarkStart w:name="z287" w:id="280"/>
    <w:p>
      <w:pPr>
        <w:spacing w:after="0"/>
        <w:ind w:left="0"/>
        <w:jc w:val="both"/>
      </w:pPr>
      <w:r>
        <w:rPr>
          <w:rFonts w:ascii="Times New Roman"/>
          <w:b w:val="false"/>
          <w:i w:val="false"/>
          <w:color w:val="000000"/>
          <w:sz w:val="28"/>
        </w:rPr>
        <w:t>
      178. Егер көрсетілетін қызметті алушы ЕДБ-нің бірінде Еңбекмині АЖ интеграциясы іске асырылған банктер тізімінен банктік шот ашқан жағдайда, "Е-Макет" ААЖ жұмысынан айырылуы жағдайы бойынша әлеуметтік төлем тағайындау және жүзеге асыру үшін автоматты түрде ашық банктік шотты таңдайды (белгіленген соманы көрсетілген ЕДБ банктік шотына аударуға немесе басқа ЕДБ-ні таңдауға келісім).</w:t>
      </w:r>
    </w:p>
    <w:bookmarkEnd w:id="280"/>
    <w:bookmarkStart w:name="z288" w:id="281"/>
    <w:p>
      <w:pPr>
        <w:spacing w:after="0"/>
        <w:ind w:left="0"/>
        <w:jc w:val="both"/>
      </w:pPr>
      <w:r>
        <w:rPr>
          <w:rFonts w:ascii="Times New Roman"/>
          <w:b w:val="false"/>
          <w:i w:val="false"/>
          <w:color w:val="000000"/>
          <w:sz w:val="28"/>
        </w:rPr>
        <w:t>
      Егер көрсетілетін қызметті алушы SMS-хабар жіберілгеннен кейін 3 жұмыс күні ішінде жауап бермесе, қызмет көрсету процесі аяқталады.</w:t>
      </w:r>
    </w:p>
    <w:bookmarkEnd w:id="281"/>
    <w:bookmarkStart w:name="z289" w:id="282"/>
    <w:p>
      <w:pPr>
        <w:spacing w:after="0"/>
        <w:ind w:left="0"/>
        <w:jc w:val="both"/>
      </w:pPr>
      <w:r>
        <w:rPr>
          <w:rFonts w:ascii="Times New Roman"/>
          <w:b w:val="false"/>
          <w:i w:val="false"/>
          <w:color w:val="000000"/>
          <w:sz w:val="28"/>
        </w:rPr>
        <w:t>
      179. Әлеуетті алушылар туралы деректерді немесе мәліметтерді салыстыру нәтижелері бойынша және әлеуетті алушылардан келісім алған және банктік шотты таңдаған кезде "Е-макет" ААЖ автоматты түрде:</w:t>
      </w:r>
    </w:p>
    <w:bookmarkEnd w:id="282"/>
    <w:bookmarkStart w:name="z290" w:id="283"/>
    <w:p>
      <w:pPr>
        <w:spacing w:after="0"/>
        <w:ind w:left="0"/>
        <w:jc w:val="both"/>
      </w:pPr>
      <w:r>
        <w:rPr>
          <w:rFonts w:ascii="Times New Roman"/>
          <w:b w:val="false"/>
          <w:i w:val="false"/>
          <w:color w:val="000000"/>
          <w:sz w:val="28"/>
        </w:rPr>
        <w:t>
      1) проактивті нысанда мемлекеттік қызмет көрсету үшін электрондық өтінімді қалыптастырады;</w:t>
      </w:r>
    </w:p>
    <w:bookmarkEnd w:id="283"/>
    <w:bookmarkStart w:name="z291" w:id="284"/>
    <w:p>
      <w:pPr>
        <w:spacing w:after="0"/>
        <w:ind w:left="0"/>
        <w:jc w:val="both"/>
      </w:pPr>
      <w:r>
        <w:rPr>
          <w:rFonts w:ascii="Times New Roman"/>
          <w:b w:val="false"/>
          <w:i w:val="false"/>
          <w:color w:val="000000"/>
          <w:sz w:val="28"/>
        </w:rPr>
        <w:t>
      2) электрондық өтінімді тіркеуді жүзеге асырады;</w:t>
      </w:r>
    </w:p>
    <w:bookmarkEnd w:id="284"/>
    <w:bookmarkStart w:name="z292" w:id="285"/>
    <w:p>
      <w:pPr>
        <w:spacing w:after="0"/>
        <w:ind w:left="0"/>
        <w:jc w:val="both"/>
      </w:pPr>
      <w:r>
        <w:rPr>
          <w:rFonts w:ascii="Times New Roman"/>
          <w:b w:val="false"/>
          <w:i w:val="false"/>
          <w:color w:val="000000"/>
          <w:sz w:val="28"/>
        </w:rPr>
        <w:t>
      3) мемлекеттік қызмет көрсету туралы ЭІМ-пен ЭШЖ қалыптастырады және уәкілетті органға береді.</w:t>
      </w:r>
    </w:p>
    <w:bookmarkEnd w:id="285"/>
    <w:bookmarkStart w:name="z293" w:id="286"/>
    <w:p>
      <w:pPr>
        <w:spacing w:after="0"/>
        <w:ind w:left="0"/>
        <w:jc w:val="both"/>
      </w:pPr>
      <w:r>
        <w:rPr>
          <w:rFonts w:ascii="Times New Roman"/>
          <w:b w:val="false"/>
          <w:i w:val="false"/>
          <w:color w:val="000000"/>
          <w:sz w:val="28"/>
        </w:rPr>
        <w:t>
      180. Уәкілетті орган ЭІМ келіп түскен күннен бастап төрт жұмыс күні ішінде ЭІМ мен ЭШЖ қарайды және № 237 Қағидаларға сәйкес жұмысынан айырылу жағдайы бойынша әлеуметтік төлемді тағайындау немесе тағайындаудан бас тарту туралы шешім қабылдайды.</w:t>
      </w:r>
    </w:p>
    <w:bookmarkEnd w:id="286"/>
    <w:bookmarkStart w:name="z294" w:id="287"/>
    <w:p>
      <w:pPr>
        <w:spacing w:after="0"/>
        <w:ind w:left="0"/>
        <w:jc w:val="both"/>
      </w:pPr>
      <w:r>
        <w:rPr>
          <w:rFonts w:ascii="Times New Roman"/>
          <w:b w:val="false"/>
          <w:i w:val="false"/>
          <w:color w:val="000000"/>
          <w:sz w:val="28"/>
        </w:rPr>
        <w:t>
      181. Егер әлеуметтік төлемді тағайындау (тағайындаудан бас тарту) туралы шешім қабылдау үшін электрондық өтінімдер бойынша ЭІМ-ге қосымша құжаттарды (мәліметтерді) қосу қажеттілігі анықталса, уәкілетті орган "Е-макет" ААЖ арқылы ЭІМ-ні мемлекеттік корпорация бөлімшесіне қайтарады, бұл ретте өтініш берушіге жұмысынан айырылу жағдайы бойынша әлеуметтік төлем тағайындауға арналған құжаттарды жете рәсімдеу қажеттілігі туралы ұялы телефонға sms-хабарлама жіберіледі.</w:t>
      </w:r>
    </w:p>
    <w:bookmarkEnd w:id="287"/>
    <w:bookmarkStart w:name="z295" w:id="288"/>
    <w:p>
      <w:pPr>
        <w:spacing w:after="0"/>
        <w:ind w:left="0"/>
        <w:jc w:val="both"/>
      </w:pPr>
      <w:r>
        <w:rPr>
          <w:rFonts w:ascii="Times New Roman"/>
          <w:b w:val="false"/>
          <w:i w:val="false"/>
          <w:color w:val="000000"/>
          <w:sz w:val="28"/>
        </w:rPr>
        <w:t>
      182. Мемлекеттік корпорация ЭІМ өтініш беруші ұсынған қосымша құжаттармен олар Мемлекеттік корпорацияның бөлімшесіне келіп түскен күннен кейін екі жұмыс күні ішінде толықтырады және оны уәкілетті органға жібереді.</w:t>
      </w:r>
    </w:p>
    <w:bookmarkEnd w:id="288"/>
    <w:bookmarkStart w:name="z296" w:id="289"/>
    <w:p>
      <w:pPr>
        <w:spacing w:after="0"/>
        <w:ind w:left="0"/>
        <w:jc w:val="both"/>
      </w:pPr>
      <w:r>
        <w:rPr>
          <w:rFonts w:ascii="Times New Roman"/>
          <w:b w:val="false"/>
          <w:i w:val="false"/>
          <w:color w:val="000000"/>
          <w:sz w:val="28"/>
        </w:rPr>
        <w:t>
      Жете рәсімдеу мерзімі уәкілетті орган ЭІМ жете ресімдеуге жіберген күннен бастап отыз жұмыс күнінен аспайды.</w:t>
      </w:r>
    </w:p>
    <w:bookmarkEnd w:id="289"/>
    <w:bookmarkStart w:name="z297" w:id="290"/>
    <w:p>
      <w:pPr>
        <w:spacing w:after="0"/>
        <w:ind w:left="0"/>
        <w:jc w:val="both"/>
      </w:pPr>
      <w:r>
        <w:rPr>
          <w:rFonts w:ascii="Times New Roman"/>
          <w:b w:val="false"/>
          <w:i w:val="false"/>
          <w:color w:val="000000"/>
          <w:sz w:val="28"/>
        </w:rPr>
        <w:t>
      183. Жұмысынан айырылу жағдайы бойынша әлеуметтік төлемді тағайындау тәртібі мен мерзімдері № 237 Қағидаларға сәйкес жүзеге асырылады.</w:t>
      </w:r>
    </w:p>
    <w:bookmarkEnd w:id="290"/>
    <w:bookmarkStart w:name="z298" w:id="291"/>
    <w:p>
      <w:pPr>
        <w:spacing w:after="0"/>
        <w:ind w:left="0"/>
        <w:jc w:val="both"/>
      </w:pPr>
      <w:r>
        <w:rPr>
          <w:rFonts w:ascii="Times New Roman"/>
          <w:b w:val="false"/>
          <w:i w:val="false"/>
          <w:color w:val="000000"/>
          <w:sz w:val="28"/>
        </w:rPr>
        <w:t>
      184. Уәкілетті орган проактивті нысанда жұмысынан айырылу жағдайы бойынша әлеуметтік төлем тағайындау туралы шешімді бекіткеннен кейін "Е-макет" ААЖ жұмысынан айырылу жағдайына әлеуметтік төлемді тағайындау (тағайындаудан бас тарту) туралы SMS-хабарл арқылы көрсетілетін қызметті алушыны хабардар етеді және тиісті ақпаратты "SDU" АТЖ-ға жібереді.</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Smart Data Ukimet" ақпараттық-</w:t>
            </w:r>
            <w:r>
              <w:br/>
            </w:r>
            <w:r>
              <w:rPr>
                <w:rFonts w:ascii="Times New Roman"/>
                <w:b w:val="false"/>
                <w:i w:val="false"/>
                <w:color w:val="000000"/>
                <w:sz w:val="20"/>
              </w:rPr>
              <w:t>талдау жүйесінде және</w:t>
            </w:r>
            <w:r>
              <w:br/>
            </w:r>
            <w:r>
              <w:rPr>
                <w:rFonts w:ascii="Times New Roman"/>
                <w:b w:val="false"/>
                <w:i w:val="false"/>
                <w:color w:val="000000"/>
                <w:sz w:val="20"/>
              </w:rPr>
              <w:t>"Е-макет" автоматтандырылған</w:t>
            </w:r>
            <w:r>
              <w:br/>
            </w:r>
            <w:r>
              <w:rPr>
                <w:rFonts w:ascii="Times New Roman"/>
                <w:b w:val="false"/>
                <w:i w:val="false"/>
                <w:color w:val="000000"/>
                <w:sz w:val="20"/>
              </w:rPr>
              <w:t>ақпараттық жүйесінде</w:t>
            </w:r>
            <w:r>
              <w:br/>
            </w:r>
            <w:r>
              <w:rPr>
                <w:rFonts w:ascii="Times New Roman"/>
                <w:b w:val="false"/>
                <w:i w:val="false"/>
                <w:color w:val="000000"/>
                <w:sz w:val="20"/>
              </w:rPr>
              <w:t>отбасылардың әл-ауқатын</w:t>
            </w:r>
            <w:r>
              <w:br/>
            </w:r>
            <w:r>
              <w:rPr>
                <w:rFonts w:ascii="Times New Roman"/>
                <w:b w:val="false"/>
                <w:i w:val="false"/>
                <w:color w:val="000000"/>
                <w:sz w:val="20"/>
              </w:rPr>
              <w:t>мониторингтеу нәтижелері</w:t>
            </w:r>
            <w:r>
              <w:br/>
            </w:r>
            <w:r>
              <w:rPr>
                <w:rFonts w:ascii="Times New Roman"/>
                <w:b w:val="false"/>
                <w:i w:val="false"/>
                <w:color w:val="000000"/>
                <w:sz w:val="20"/>
              </w:rPr>
              <w:t>бойынша анықталған</w:t>
            </w:r>
            <w:r>
              <w:br/>
            </w:r>
            <w:r>
              <w:rPr>
                <w:rFonts w:ascii="Times New Roman"/>
                <w:b w:val="false"/>
                <w:i w:val="false"/>
                <w:color w:val="000000"/>
                <w:sz w:val="20"/>
              </w:rPr>
              <w:t>алушыларға әлеуметтік-еңбек</w:t>
            </w:r>
            <w:r>
              <w:br/>
            </w:r>
            <w:r>
              <w:rPr>
                <w:rFonts w:ascii="Times New Roman"/>
                <w:b w:val="false"/>
                <w:i w:val="false"/>
                <w:color w:val="000000"/>
                <w:sz w:val="20"/>
              </w:rPr>
              <w:t>саласының кейбір мемлекеттік</w:t>
            </w:r>
            <w:r>
              <w:br/>
            </w:r>
            <w:r>
              <w:rPr>
                <w:rFonts w:ascii="Times New Roman"/>
                <w:b w:val="false"/>
                <w:i w:val="false"/>
                <w:color w:val="000000"/>
                <w:sz w:val="20"/>
              </w:rPr>
              <w:t>қызметтерін проактивті нысанда</w:t>
            </w:r>
            <w:r>
              <w:br/>
            </w:r>
            <w:r>
              <w:rPr>
                <w:rFonts w:ascii="Times New Roman"/>
                <w:b w:val="false"/>
                <w:i w:val="false"/>
                <w:color w:val="000000"/>
                <w:sz w:val="20"/>
              </w:rPr>
              <w:t>көрсету жөніндегі пилоттық</w:t>
            </w:r>
            <w:r>
              <w:br/>
            </w:r>
            <w:r>
              <w:rPr>
                <w:rFonts w:ascii="Times New Roman"/>
                <w:b w:val="false"/>
                <w:i w:val="false"/>
                <w:color w:val="000000"/>
                <w:sz w:val="20"/>
              </w:rPr>
              <w:t>жобаны іске асыру кезінде</w:t>
            </w:r>
            <w:r>
              <w:br/>
            </w:r>
            <w:r>
              <w:rPr>
                <w:rFonts w:ascii="Times New Roman"/>
                <w:b w:val="false"/>
                <w:i w:val="false"/>
                <w:color w:val="000000"/>
                <w:sz w:val="20"/>
              </w:rPr>
              <w:t>мемлекеттік органдардың</w:t>
            </w:r>
            <w:r>
              <w:br/>
            </w:r>
            <w:r>
              <w:rPr>
                <w:rFonts w:ascii="Times New Roman"/>
                <w:b w:val="false"/>
                <w:i w:val="false"/>
                <w:color w:val="000000"/>
                <w:sz w:val="20"/>
              </w:rPr>
              <w:t>өзара іс-қимыл алгоритміне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00" w:id="292"/>
    <w:p>
      <w:pPr>
        <w:spacing w:after="0"/>
        <w:ind w:left="0"/>
        <w:jc w:val="both"/>
      </w:pPr>
      <w:r>
        <w:rPr>
          <w:rFonts w:ascii="Times New Roman"/>
          <w:b w:val="false"/>
          <w:i w:val="false"/>
          <w:color w:val="000000"/>
          <w:sz w:val="28"/>
        </w:rPr>
        <w:t>
      Құрметті Азамат!</w:t>
      </w:r>
    </w:p>
    <w:bookmarkEnd w:id="292"/>
    <w:bookmarkStart w:name="z301" w:id="293"/>
    <w:p>
      <w:pPr>
        <w:spacing w:after="0"/>
        <w:ind w:left="0"/>
        <w:jc w:val="both"/>
      </w:pPr>
      <w:r>
        <w:rPr>
          <w:rFonts w:ascii="Times New Roman"/>
          <w:b w:val="false"/>
          <w:i w:val="false"/>
          <w:color w:val="000000"/>
          <w:sz w:val="28"/>
        </w:rPr>
        <w:t>
      Сіздің {жәрдемақы/әлеуметтік төлем атауы} алуға құқығыңыз бар. Қызметті алу үшін 3 жұмыс күні ішінде жауап беруді сұраймыз.</w:t>
      </w:r>
    </w:p>
    <w:bookmarkEnd w:id="293"/>
    <w:bookmarkStart w:name="z302" w:id="294"/>
    <w:p>
      <w:pPr>
        <w:spacing w:after="0"/>
        <w:ind w:left="0"/>
        <w:jc w:val="both"/>
      </w:pPr>
      <w:r>
        <w:rPr>
          <w:rFonts w:ascii="Times New Roman"/>
          <w:b w:val="false"/>
          <w:i w:val="false"/>
          <w:color w:val="000000"/>
          <w:sz w:val="28"/>
        </w:rPr>
        <w:t xml:space="preserve">
      Расталған жағдайда, Сіз дербес деректерді жинауға және өңдеуге келісім бересіз. </w:t>
      </w:r>
    </w:p>
    <w:bookmarkEnd w:id="294"/>
    <w:bookmarkStart w:name="z303" w:id="295"/>
    <w:p>
      <w:pPr>
        <w:spacing w:after="0"/>
        <w:ind w:left="0"/>
        <w:jc w:val="both"/>
      </w:pPr>
      <w:r>
        <w:rPr>
          <w:rFonts w:ascii="Times New Roman"/>
          <w:b w:val="false"/>
          <w:i w:val="false"/>
          <w:color w:val="000000"/>
          <w:sz w:val="28"/>
        </w:rPr>
        <w:t>
      Барлық сұрақтар бойынша 1414 нөмірі бойынша Call-орталыққа хабарласа аласыз. Қоңырау шалу тегін.</w:t>
      </w:r>
    </w:p>
    <w:bookmarkEnd w:id="295"/>
    <w:bookmarkStart w:name="z304" w:id="296"/>
    <w:p>
      <w:pPr>
        <w:spacing w:after="0"/>
        <w:ind w:left="0"/>
        <w:jc w:val="both"/>
      </w:pPr>
      <w:r>
        <w:rPr>
          <w:rFonts w:ascii="Times New Roman"/>
          <w:b w:val="false"/>
          <w:i w:val="false"/>
          <w:color w:val="000000"/>
          <w:sz w:val="28"/>
        </w:rPr>
        <w:t>
      Келісім үшін жіберіңіз - ?# 1, бас тарту үшін -?#2</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"Smart Data Ukimet"</w:t>
            </w:r>
            <w:r>
              <w:br/>
            </w:r>
            <w:r>
              <w:rPr>
                <w:rFonts w:ascii="Times New Roman"/>
                <w:b w:val="false"/>
                <w:i w:val="false"/>
                <w:color w:val="000000"/>
                <w:sz w:val="20"/>
              </w:rPr>
              <w:t>ақпараттық-талдау жүйесінде</w:t>
            </w:r>
            <w:r>
              <w:br/>
            </w:r>
            <w:r>
              <w:rPr>
                <w:rFonts w:ascii="Times New Roman"/>
                <w:b w:val="false"/>
                <w:i w:val="false"/>
                <w:color w:val="000000"/>
                <w:sz w:val="20"/>
              </w:rPr>
              <w:t>және "Е-макет"</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жүйесінде отбасылардың</w:t>
            </w:r>
            <w:r>
              <w:br/>
            </w:r>
            <w:r>
              <w:rPr>
                <w:rFonts w:ascii="Times New Roman"/>
                <w:b w:val="false"/>
                <w:i w:val="false"/>
                <w:color w:val="000000"/>
                <w:sz w:val="20"/>
              </w:rPr>
              <w:t>әл-ауқатын мониторингтеу</w:t>
            </w:r>
            <w:r>
              <w:br/>
            </w:r>
            <w:r>
              <w:rPr>
                <w:rFonts w:ascii="Times New Roman"/>
                <w:b w:val="false"/>
                <w:i w:val="false"/>
                <w:color w:val="000000"/>
                <w:sz w:val="20"/>
              </w:rPr>
              <w:t>нәтижелері бойынша</w:t>
            </w:r>
            <w:r>
              <w:br/>
            </w:r>
            <w:r>
              <w:rPr>
                <w:rFonts w:ascii="Times New Roman"/>
                <w:b w:val="false"/>
                <w:i w:val="false"/>
                <w:color w:val="000000"/>
                <w:sz w:val="20"/>
              </w:rPr>
              <w:t>анықталған алушыларға</w:t>
            </w:r>
            <w:r>
              <w:br/>
            </w:r>
            <w:r>
              <w:rPr>
                <w:rFonts w:ascii="Times New Roman"/>
                <w:b w:val="false"/>
                <w:i w:val="false"/>
                <w:color w:val="000000"/>
                <w:sz w:val="20"/>
              </w:rPr>
              <w:t>әлеуметтік-еңбек саласының</w:t>
            </w:r>
            <w:r>
              <w:br/>
            </w:r>
            <w:r>
              <w:rPr>
                <w:rFonts w:ascii="Times New Roman"/>
                <w:b w:val="false"/>
                <w:i w:val="false"/>
                <w:color w:val="000000"/>
                <w:sz w:val="20"/>
              </w:rPr>
              <w:t>кейбір мемлекеттік қызметтерін</w:t>
            </w:r>
            <w:r>
              <w:br/>
            </w:r>
            <w:r>
              <w:rPr>
                <w:rFonts w:ascii="Times New Roman"/>
                <w:b w:val="false"/>
                <w:i w:val="false"/>
                <w:color w:val="000000"/>
                <w:sz w:val="20"/>
              </w:rPr>
              <w:t>проактивті нысанда көрсету</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кезінде мемлекеттік</w:t>
            </w:r>
            <w:r>
              <w:br/>
            </w:r>
            <w:r>
              <w:rPr>
                <w:rFonts w:ascii="Times New Roman"/>
                <w:b w:val="false"/>
                <w:i w:val="false"/>
                <w:color w:val="000000"/>
                <w:sz w:val="20"/>
              </w:rPr>
              <w:t>органдардың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06" w:id="297"/>
    <w:p>
      <w:pPr>
        <w:spacing w:after="0"/>
        <w:ind w:left="0"/>
        <w:jc w:val="both"/>
      </w:pPr>
      <w:r>
        <w:rPr>
          <w:rFonts w:ascii="Times New Roman"/>
          <w:b w:val="false"/>
          <w:i w:val="false"/>
          <w:color w:val="000000"/>
          <w:sz w:val="28"/>
        </w:rPr>
        <w:t>
      Құрметті {ТАӘ} !</w:t>
      </w:r>
    </w:p>
    <w:bookmarkEnd w:id="297"/>
    <w:bookmarkStart w:name="z307" w:id="298"/>
    <w:p>
      <w:pPr>
        <w:spacing w:after="0"/>
        <w:ind w:left="0"/>
        <w:jc w:val="both"/>
      </w:pPr>
      <w:r>
        <w:rPr>
          <w:rFonts w:ascii="Times New Roman"/>
          <w:b w:val="false"/>
          <w:i w:val="false"/>
          <w:color w:val="000000"/>
          <w:sz w:val="28"/>
        </w:rPr>
        <w:t>
      Сіздің банктік шотыңызға {жәрдемақы / әлеуметтік төлем атауы} аудару үшін {банк атауы}, мәтінмен 1414 нөміріне SMS жіберіңіз {қызмет коды}#3#1</w:t>
      </w:r>
    </w:p>
    <w:bookmarkEnd w:id="298"/>
    <w:bookmarkStart w:name="z308" w:id="299"/>
    <w:p>
      <w:pPr>
        <w:spacing w:after="0"/>
        <w:ind w:left="0"/>
        <w:jc w:val="both"/>
      </w:pPr>
      <w:r>
        <w:rPr>
          <w:rFonts w:ascii="Times New Roman"/>
          <w:b w:val="false"/>
          <w:i w:val="false"/>
          <w:color w:val="000000"/>
          <w:sz w:val="28"/>
        </w:rPr>
        <w:t>
      Басқа банкті таңдау үшін 1414 нөміріне {қызмет коды}#3#0 мәтінімен SMS жіберіңіз.</w:t>
      </w:r>
    </w:p>
    <w:bookmarkEnd w:id="299"/>
    <w:bookmarkStart w:name="z309" w:id="300"/>
    <w:p>
      <w:pPr>
        <w:spacing w:after="0"/>
        <w:ind w:left="0"/>
        <w:jc w:val="both"/>
      </w:pPr>
      <w:r>
        <w:rPr>
          <w:rFonts w:ascii="Times New Roman"/>
          <w:b w:val="false"/>
          <w:i w:val="false"/>
          <w:color w:val="000000"/>
          <w:sz w:val="28"/>
        </w:rPr>
        <w:t>
      Сіздің жауабыңызды 3 жұмыс күні ішінде күтеміз.</w:t>
      </w:r>
    </w:p>
    <w:bookmarkEnd w:id="300"/>
    <w:bookmarkStart w:name="z310" w:id="301"/>
    <w:p>
      <w:pPr>
        <w:spacing w:after="0"/>
        <w:ind w:left="0"/>
        <w:jc w:val="both"/>
      </w:pPr>
      <w:r>
        <w:rPr>
          <w:rFonts w:ascii="Times New Roman"/>
          <w:b w:val="false"/>
          <w:i w:val="false"/>
          <w:color w:val="000000"/>
          <w:sz w:val="28"/>
        </w:rPr>
        <w:t>
      Барлық сұрақтар бойынша 1414 нөмірі бойынша Call-орталыққа хабарласа аласыз. Қоңырау шалу тегін.</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"Smart Data Ukimet"</w:t>
            </w:r>
            <w:r>
              <w:br/>
            </w:r>
            <w:r>
              <w:rPr>
                <w:rFonts w:ascii="Times New Roman"/>
                <w:b w:val="false"/>
                <w:i w:val="false"/>
                <w:color w:val="000000"/>
                <w:sz w:val="20"/>
              </w:rPr>
              <w:t>ақпараттық-талдау жүйесінде</w:t>
            </w:r>
            <w:r>
              <w:br/>
            </w:r>
            <w:r>
              <w:rPr>
                <w:rFonts w:ascii="Times New Roman"/>
                <w:b w:val="false"/>
                <w:i w:val="false"/>
                <w:color w:val="000000"/>
                <w:sz w:val="20"/>
              </w:rPr>
              <w:t>және "Е-макет"</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жүйесінде отбасылардың</w:t>
            </w:r>
            <w:r>
              <w:br/>
            </w:r>
            <w:r>
              <w:rPr>
                <w:rFonts w:ascii="Times New Roman"/>
                <w:b w:val="false"/>
                <w:i w:val="false"/>
                <w:color w:val="000000"/>
                <w:sz w:val="20"/>
              </w:rPr>
              <w:t>әл-ауқатын мониторингтеу</w:t>
            </w:r>
            <w:r>
              <w:br/>
            </w:r>
            <w:r>
              <w:rPr>
                <w:rFonts w:ascii="Times New Roman"/>
                <w:b w:val="false"/>
                <w:i w:val="false"/>
                <w:color w:val="000000"/>
                <w:sz w:val="20"/>
              </w:rPr>
              <w:t>нәтижелері бойынша</w:t>
            </w:r>
            <w:r>
              <w:br/>
            </w:r>
            <w:r>
              <w:rPr>
                <w:rFonts w:ascii="Times New Roman"/>
                <w:b w:val="false"/>
                <w:i w:val="false"/>
                <w:color w:val="000000"/>
                <w:sz w:val="20"/>
              </w:rPr>
              <w:t>анықталған алушыларға</w:t>
            </w:r>
            <w:r>
              <w:br/>
            </w:r>
            <w:r>
              <w:rPr>
                <w:rFonts w:ascii="Times New Roman"/>
                <w:b w:val="false"/>
                <w:i w:val="false"/>
                <w:color w:val="000000"/>
                <w:sz w:val="20"/>
              </w:rPr>
              <w:t>әлеуметтік-еңбек саласының</w:t>
            </w:r>
            <w:r>
              <w:br/>
            </w:r>
            <w:r>
              <w:rPr>
                <w:rFonts w:ascii="Times New Roman"/>
                <w:b w:val="false"/>
                <w:i w:val="false"/>
                <w:color w:val="000000"/>
                <w:sz w:val="20"/>
              </w:rPr>
              <w:t>кейбір мемлекеттік қызметтерін</w:t>
            </w:r>
            <w:r>
              <w:br/>
            </w:r>
            <w:r>
              <w:rPr>
                <w:rFonts w:ascii="Times New Roman"/>
                <w:b w:val="false"/>
                <w:i w:val="false"/>
                <w:color w:val="000000"/>
                <w:sz w:val="20"/>
              </w:rPr>
              <w:t>проактивті нысанда</w:t>
            </w:r>
            <w:r>
              <w:br/>
            </w:r>
            <w:r>
              <w:rPr>
                <w:rFonts w:ascii="Times New Roman"/>
                <w:b w:val="false"/>
                <w:i w:val="false"/>
                <w:color w:val="000000"/>
                <w:sz w:val="20"/>
              </w:rPr>
              <w:t>көрсету жөніндегі пилоттық</w:t>
            </w:r>
            <w:r>
              <w:br/>
            </w:r>
            <w:r>
              <w:rPr>
                <w:rFonts w:ascii="Times New Roman"/>
                <w:b w:val="false"/>
                <w:i w:val="false"/>
                <w:color w:val="000000"/>
                <w:sz w:val="20"/>
              </w:rPr>
              <w:t>жобаны іске асыру кезінде</w:t>
            </w:r>
            <w:r>
              <w:br/>
            </w:r>
            <w:r>
              <w:rPr>
                <w:rFonts w:ascii="Times New Roman"/>
                <w:b w:val="false"/>
                <w:i w:val="false"/>
                <w:color w:val="000000"/>
                <w:sz w:val="20"/>
              </w:rPr>
              <w:t>мемлекеттік органдардың</w:t>
            </w:r>
            <w:r>
              <w:br/>
            </w:r>
            <w:r>
              <w:rPr>
                <w:rFonts w:ascii="Times New Roman"/>
                <w:b w:val="false"/>
                <w:i w:val="false"/>
                <w:color w:val="000000"/>
                <w:sz w:val="20"/>
              </w:rPr>
              <w:t>өзара іс-қимыл алгоритміне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12" w:id="302"/>
    <w:p>
      <w:pPr>
        <w:spacing w:after="0"/>
        <w:ind w:left="0"/>
        <w:jc w:val="both"/>
      </w:pPr>
      <w:r>
        <w:rPr>
          <w:rFonts w:ascii="Times New Roman"/>
          <w:b w:val="false"/>
          <w:i w:val="false"/>
          <w:color w:val="000000"/>
          <w:sz w:val="28"/>
        </w:rPr>
        <w:t>
      Құрметті {ТАӘ} !</w:t>
      </w:r>
    </w:p>
    <w:bookmarkEnd w:id="302"/>
    <w:bookmarkStart w:name="z313" w:id="303"/>
    <w:p>
      <w:pPr>
        <w:spacing w:after="0"/>
        <w:ind w:left="0"/>
        <w:jc w:val="both"/>
      </w:pPr>
      <w:r>
        <w:rPr>
          <w:rFonts w:ascii="Times New Roman"/>
          <w:b w:val="false"/>
          <w:i w:val="false"/>
          <w:color w:val="000000"/>
          <w:sz w:val="28"/>
        </w:rPr>
        <w:t xml:space="preserve">
      Белгіленген соманы банктік шотыңызға аудару үшін төмендегі тізімнен банкті таңдаңыз: </w:t>
      </w:r>
    </w:p>
    <w:bookmarkEnd w:id="303"/>
    <w:bookmarkStart w:name="z314" w:id="304"/>
    <w:p>
      <w:pPr>
        <w:spacing w:after="0"/>
        <w:ind w:left="0"/>
        <w:jc w:val="both"/>
      </w:pPr>
      <w:r>
        <w:rPr>
          <w:rFonts w:ascii="Times New Roman"/>
          <w:b w:val="false"/>
          <w:i w:val="false"/>
          <w:color w:val="000000"/>
          <w:sz w:val="28"/>
        </w:rPr>
        <w:t>
      - 1414 нөміріне мәтіні бар SMS жіберіңіз {қызмет коды}#3#1 таңдау үшін {банк атауы};</w:t>
      </w:r>
    </w:p>
    <w:bookmarkEnd w:id="304"/>
    <w:bookmarkStart w:name="z315" w:id="305"/>
    <w:p>
      <w:pPr>
        <w:spacing w:after="0"/>
        <w:ind w:left="0"/>
        <w:jc w:val="both"/>
      </w:pPr>
      <w:r>
        <w:rPr>
          <w:rFonts w:ascii="Times New Roman"/>
          <w:b w:val="false"/>
          <w:i w:val="false"/>
          <w:color w:val="000000"/>
          <w:sz w:val="28"/>
        </w:rPr>
        <w:t>
      - 1414 нөміріне мәтіні бар SMS жіберіңіз {қызмет коды}#3#2 таңдау үшін {банк атауы}.</w:t>
      </w:r>
    </w:p>
    <w:bookmarkEnd w:id="305"/>
    <w:bookmarkStart w:name="z316" w:id="306"/>
    <w:p>
      <w:pPr>
        <w:spacing w:after="0"/>
        <w:ind w:left="0"/>
        <w:jc w:val="both"/>
      </w:pPr>
      <w:r>
        <w:rPr>
          <w:rFonts w:ascii="Times New Roman"/>
          <w:b w:val="false"/>
          <w:i w:val="false"/>
          <w:color w:val="000000"/>
          <w:sz w:val="28"/>
        </w:rPr>
        <w:t xml:space="preserve">
      Басқа банкті таңдау үшін 1414 нөміріне мәтіні бар SMS жіберіңіз {қызмет коды}#3#0. </w:t>
      </w:r>
    </w:p>
    <w:bookmarkEnd w:id="306"/>
    <w:bookmarkStart w:name="z317" w:id="307"/>
    <w:p>
      <w:pPr>
        <w:spacing w:after="0"/>
        <w:ind w:left="0"/>
        <w:jc w:val="both"/>
      </w:pPr>
      <w:r>
        <w:rPr>
          <w:rFonts w:ascii="Times New Roman"/>
          <w:b w:val="false"/>
          <w:i w:val="false"/>
          <w:color w:val="000000"/>
          <w:sz w:val="28"/>
        </w:rPr>
        <w:t>
      Сіздің жауабыңызды 3 жұмыс күні ішінде күтеміз.</w:t>
      </w:r>
    </w:p>
    <w:bookmarkEnd w:id="307"/>
    <w:bookmarkStart w:name="z318" w:id="308"/>
    <w:p>
      <w:pPr>
        <w:spacing w:after="0"/>
        <w:ind w:left="0"/>
        <w:jc w:val="both"/>
      </w:pPr>
      <w:r>
        <w:rPr>
          <w:rFonts w:ascii="Times New Roman"/>
          <w:b w:val="false"/>
          <w:i w:val="false"/>
          <w:color w:val="000000"/>
          <w:sz w:val="28"/>
        </w:rPr>
        <w:t>
      Барлық сұрақтар бойынша 1414 нөмірі бойынша Call-орталыққа хабарласа аласыз. Қоңырау шалу тегін.</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"Smart Data Ukimet"</w:t>
            </w:r>
            <w:r>
              <w:br/>
            </w:r>
            <w:r>
              <w:rPr>
                <w:rFonts w:ascii="Times New Roman"/>
                <w:b w:val="false"/>
                <w:i w:val="false"/>
                <w:color w:val="000000"/>
                <w:sz w:val="20"/>
              </w:rPr>
              <w:t>ақпараттық-талдау жүйесінде</w:t>
            </w:r>
            <w:r>
              <w:br/>
            </w:r>
            <w:r>
              <w:rPr>
                <w:rFonts w:ascii="Times New Roman"/>
                <w:b w:val="false"/>
                <w:i w:val="false"/>
                <w:color w:val="000000"/>
                <w:sz w:val="20"/>
              </w:rPr>
              <w:t>және "Е-макет"</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жүйесінде отбасылардың</w:t>
            </w:r>
            <w:r>
              <w:br/>
            </w:r>
            <w:r>
              <w:rPr>
                <w:rFonts w:ascii="Times New Roman"/>
                <w:b w:val="false"/>
                <w:i w:val="false"/>
                <w:color w:val="000000"/>
                <w:sz w:val="20"/>
              </w:rPr>
              <w:t>әл-ауқатын мониторингтеу</w:t>
            </w:r>
            <w:r>
              <w:br/>
            </w:r>
            <w:r>
              <w:rPr>
                <w:rFonts w:ascii="Times New Roman"/>
                <w:b w:val="false"/>
                <w:i w:val="false"/>
                <w:color w:val="000000"/>
                <w:sz w:val="20"/>
              </w:rPr>
              <w:t>нәтижелері бойынша</w:t>
            </w:r>
            <w:r>
              <w:br/>
            </w:r>
            <w:r>
              <w:rPr>
                <w:rFonts w:ascii="Times New Roman"/>
                <w:b w:val="false"/>
                <w:i w:val="false"/>
                <w:color w:val="000000"/>
                <w:sz w:val="20"/>
              </w:rPr>
              <w:t>анықталған алушыларға</w:t>
            </w:r>
            <w:r>
              <w:br/>
            </w:r>
            <w:r>
              <w:rPr>
                <w:rFonts w:ascii="Times New Roman"/>
                <w:b w:val="false"/>
                <w:i w:val="false"/>
                <w:color w:val="000000"/>
                <w:sz w:val="20"/>
              </w:rPr>
              <w:t>әлеуметтік-еңбек саласының</w:t>
            </w:r>
            <w:r>
              <w:br/>
            </w:r>
            <w:r>
              <w:rPr>
                <w:rFonts w:ascii="Times New Roman"/>
                <w:b w:val="false"/>
                <w:i w:val="false"/>
                <w:color w:val="000000"/>
                <w:sz w:val="20"/>
              </w:rPr>
              <w:t>кейбір мемлекеттік қызметтерін</w:t>
            </w:r>
            <w:r>
              <w:br/>
            </w:r>
            <w:r>
              <w:rPr>
                <w:rFonts w:ascii="Times New Roman"/>
                <w:b w:val="false"/>
                <w:i w:val="false"/>
                <w:color w:val="000000"/>
                <w:sz w:val="20"/>
              </w:rPr>
              <w:t>проактивті нысанда көрсету</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кезінде мемлекеттік</w:t>
            </w:r>
            <w:r>
              <w:br/>
            </w:r>
            <w:r>
              <w:rPr>
                <w:rFonts w:ascii="Times New Roman"/>
                <w:b w:val="false"/>
                <w:i w:val="false"/>
                <w:color w:val="000000"/>
                <w:sz w:val="20"/>
              </w:rPr>
              <w:t>органдардың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20" w:id="309"/>
    <w:p>
      <w:pPr>
        <w:spacing w:after="0"/>
        <w:ind w:left="0"/>
        <w:jc w:val="both"/>
      </w:pPr>
      <w:r>
        <w:rPr>
          <w:rFonts w:ascii="Times New Roman"/>
          <w:b w:val="false"/>
          <w:i w:val="false"/>
          <w:color w:val="000000"/>
          <w:sz w:val="28"/>
        </w:rPr>
        <w:t>
      Құрметті {ТАӘ} !</w:t>
      </w:r>
    </w:p>
    <w:bookmarkEnd w:id="309"/>
    <w:bookmarkStart w:name="z321" w:id="310"/>
    <w:p>
      <w:pPr>
        <w:spacing w:after="0"/>
        <w:ind w:left="0"/>
        <w:jc w:val="both"/>
      </w:pPr>
      <w:r>
        <w:rPr>
          <w:rFonts w:ascii="Times New Roman"/>
          <w:b w:val="false"/>
          <w:i w:val="false"/>
          <w:color w:val="000000"/>
          <w:sz w:val="28"/>
        </w:rPr>
        <w:t xml:space="preserve">
      Тағайындалған соманы аудару үшін төмендегі тізімнен банктердің кез келген бөлімшесінде шот ашу қажет немесе төмендегі сілтемелерді пайдаланыңыз: </w:t>
      </w:r>
    </w:p>
    <w:bookmarkEnd w:id="310"/>
    <w:bookmarkStart w:name="z322" w:id="311"/>
    <w:p>
      <w:pPr>
        <w:spacing w:after="0"/>
        <w:ind w:left="0"/>
        <w:jc w:val="both"/>
      </w:pPr>
      <w:r>
        <w:rPr>
          <w:rFonts w:ascii="Times New Roman"/>
          <w:b w:val="false"/>
          <w:i w:val="false"/>
          <w:color w:val="000000"/>
          <w:sz w:val="28"/>
        </w:rPr>
        <w:t>
      {реттік нөмірі бар банктердің тізімі}</w:t>
      </w:r>
    </w:p>
    <w:bookmarkEnd w:id="311"/>
    <w:bookmarkStart w:name="z323" w:id="312"/>
    <w:p>
      <w:pPr>
        <w:spacing w:after="0"/>
        <w:ind w:left="0"/>
        <w:jc w:val="both"/>
      </w:pPr>
      <w:r>
        <w:rPr>
          <w:rFonts w:ascii="Times New Roman"/>
          <w:b w:val="false"/>
          <w:i w:val="false"/>
          <w:color w:val="000000"/>
          <w:sz w:val="28"/>
        </w:rPr>
        <w:t>
      Банк сіздің шотыңыздың ашылғаны туралы бізге автоматты түрде хабарлайды.</w:t>
      </w:r>
    </w:p>
    <w:bookmarkEnd w:id="312"/>
    <w:bookmarkStart w:name="z324" w:id="313"/>
    <w:p>
      <w:pPr>
        <w:spacing w:after="0"/>
        <w:ind w:left="0"/>
        <w:jc w:val="both"/>
      </w:pPr>
      <w:r>
        <w:rPr>
          <w:rFonts w:ascii="Times New Roman"/>
          <w:b w:val="false"/>
          <w:i w:val="false"/>
          <w:color w:val="000000"/>
          <w:sz w:val="28"/>
        </w:rPr>
        <w:t>
      Біз банктен 3 жұмыс күні ішінде хабарлама күтеміз.</w:t>
      </w:r>
    </w:p>
    <w:bookmarkEnd w:id="313"/>
    <w:bookmarkStart w:name="z325" w:id="314"/>
    <w:p>
      <w:pPr>
        <w:spacing w:after="0"/>
        <w:ind w:left="0"/>
        <w:jc w:val="both"/>
      </w:pPr>
      <w:r>
        <w:rPr>
          <w:rFonts w:ascii="Times New Roman"/>
          <w:b w:val="false"/>
          <w:i w:val="false"/>
          <w:color w:val="000000"/>
          <w:sz w:val="28"/>
        </w:rPr>
        <w:t>
      Барлық сұрақтар бойынша 1414 нөмірі бойынша Call-орталыққа хабарласа аласыз. Қоңырау шалу тегін.</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"Smart Data Ukimet"</w:t>
            </w:r>
            <w:r>
              <w:br/>
            </w:r>
            <w:r>
              <w:rPr>
                <w:rFonts w:ascii="Times New Roman"/>
                <w:b w:val="false"/>
                <w:i w:val="false"/>
                <w:color w:val="000000"/>
                <w:sz w:val="20"/>
              </w:rPr>
              <w:t>ақпараттық-талдау жүйесінде</w:t>
            </w:r>
            <w:r>
              <w:br/>
            </w:r>
            <w:r>
              <w:rPr>
                <w:rFonts w:ascii="Times New Roman"/>
                <w:b w:val="false"/>
                <w:i w:val="false"/>
                <w:color w:val="000000"/>
                <w:sz w:val="20"/>
              </w:rPr>
              <w:t>және "Е-макет"</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жүйесінде отбасылардың</w:t>
            </w:r>
            <w:r>
              <w:br/>
            </w:r>
            <w:r>
              <w:rPr>
                <w:rFonts w:ascii="Times New Roman"/>
                <w:b w:val="false"/>
                <w:i w:val="false"/>
                <w:color w:val="000000"/>
                <w:sz w:val="20"/>
              </w:rPr>
              <w:t>әл-ауқатын мониторингтеу</w:t>
            </w:r>
            <w:r>
              <w:br/>
            </w:r>
            <w:r>
              <w:rPr>
                <w:rFonts w:ascii="Times New Roman"/>
                <w:b w:val="false"/>
                <w:i w:val="false"/>
                <w:color w:val="000000"/>
                <w:sz w:val="20"/>
              </w:rPr>
              <w:t>нәтижелері бойынша</w:t>
            </w:r>
            <w:r>
              <w:br/>
            </w:r>
            <w:r>
              <w:rPr>
                <w:rFonts w:ascii="Times New Roman"/>
                <w:b w:val="false"/>
                <w:i w:val="false"/>
                <w:color w:val="000000"/>
                <w:sz w:val="20"/>
              </w:rPr>
              <w:t>анықталған алушыларға</w:t>
            </w:r>
            <w:r>
              <w:br/>
            </w:r>
            <w:r>
              <w:rPr>
                <w:rFonts w:ascii="Times New Roman"/>
                <w:b w:val="false"/>
                <w:i w:val="false"/>
                <w:color w:val="000000"/>
                <w:sz w:val="20"/>
              </w:rPr>
              <w:t>әлеуметтік-еңбек саласының</w:t>
            </w:r>
            <w:r>
              <w:br/>
            </w:r>
            <w:r>
              <w:rPr>
                <w:rFonts w:ascii="Times New Roman"/>
                <w:b w:val="false"/>
                <w:i w:val="false"/>
                <w:color w:val="000000"/>
                <w:sz w:val="20"/>
              </w:rPr>
              <w:t>кейбір мемлекеттік қызметтерін</w:t>
            </w:r>
            <w:r>
              <w:br/>
            </w:r>
            <w:r>
              <w:rPr>
                <w:rFonts w:ascii="Times New Roman"/>
                <w:b w:val="false"/>
                <w:i w:val="false"/>
                <w:color w:val="000000"/>
                <w:sz w:val="20"/>
              </w:rPr>
              <w:t>проактивті нысанда көрсету</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кезінде мемлекеттік</w:t>
            </w:r>
            <w:r>
              <w:br/>
            </w:r>
            <w:r>
              <w:rPr>
                <w:rFonts w:ascii="Times New Roman"/>
                <w:b w:val="false"/>
                <w:i w:val="false"/>
                <w:color w:val="000000"/>
                <w:sz w:val="20"/>
              </w:rPr>
              <w:t>органдардың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327" w:id="315"/>
    <w:p>
      <w:pPr>
        <w:spacing w:after="0"/>
        <w:ind w:left="0"/>
        <w:jc w:val="both"/>
      </w:pPr>
      <w:r>
        <w:rPr>
          <w:rFonts w:ascii="Times New Roman"/>
          <w:b w:val="false"/>
          <w:i w:val="false"/>
          <w:color w:val="000000"/>
          <w:sz w:val="28"/>
        </w:rPr>
        <w:t>
      Құрметті {ТАӘ} !</w:t>
      </w:r>
    </w:p>
    <w:bookmarkEnd w:id="315"/>
    <w:bookmarkStart w:name="z328" w:id="316"/>
    <w:p>
      <w:pPr>
        <w:spacing w:after="0"/>
        <w:ind w:left="0"/>
        <w:jc w:val="both"/>
      </w:pPr>
      <w:r>
        <w:rPr>
          <w:rFonts w:ascii="Times New Roman"/>
          <w:b w:val="false"/>
          <w:i w:val="false"/>
          <w:color w:val="000000"/>
          <w:sz w:val="28"/>
        </w:rPr>
        <w:t xml:space="preserve">
      Қызмет көрсету мерзімі аяқталды. </w:t>
      </w:r>
    </w:p>
    <w:bookmarkEnd w:id="316"/>
    <w:bookmarkStart w:name="z329" w:id="317"/>
    <w:p>
      <w:pPr>
        <w:spacing w:after="0"/>
        <w:ind w:left="0"/>
        <w:jc w:val="both"/>
      </w:pPr>
      <w:r>
        <w:rPr>
          <w:rFonts w:ascii="Times New Roman"/>
          <w:b w:val="false"/>
          <w:i w:val="false"/>
          <w:color w:val="000000"/>
          <w:sz w:val="28"/>
        </w:rPr>
        <w:t>
      Тағайындау мәселелері бойынша {жәрдемақы/төлем атауы} Сіз "Азаматтарға арналған үкімет" мемлекеттік корпорациясының бөлімшесіне, "электрондық үкімет" порталы арқылы http://egov.kz немесе арқылы ___________ жүгіне аласыз.</w:t>
      </w:r>
    </w:p>
    <w:bookmarkEnd w:id="317"/>
    <w:bookmarkStart w:name="z330" w:id="318"/>
    <w:p>
      <w:pPr>
        <w:spacing w:after="0"/>
        <w:ind w:left="0"/>
        <w:jc w:val="both"/>
      </w:pPr>
      <w:r>
        <w:rPr>
          <w:rFonts w:ascii="Times New Roman"/>
          <w:b w:val="false"/>
          <w:i w:val="false"/>
          <w:color w:val="000000"/>
          <w:sz w:val="28"/>
        </w:rPr>
        <w:t>
      Ең жақын филиалды анықтау үшін Telegram Bot: https://t.me/egovkzbot.</w:t>
      </w:r>
    </w:p>
    <w:bookmarkEnd w:id="3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