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60a64" w14:textId="2660a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Тараз қаласы бойынша коммуналдық қалдықтардың түзілу және жинақталу нормаларын, халық үшін тұрмыстық қатты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2023 жылғы 15 қыркүйектегі № 7-4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</w:t>
      </w:r>
      <w:r>
        <w:rPr>
          <w:rFonts w:ascii="Times New Roman"/>
          <w:b w:val="false"/>
          <w:i w:val="false"/>
          <w:color w:val="000000"/>
          <w:sz w:val="28"/>
        </w:rPr>
        <w:t>365-бабының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2) және 3) тармақшаларына, Қазақстан Республикасы Экология, геология және табиғи ресурстар министрінің 2021 жылғы 1 қыркүйектегі № 347 "Коммуналдық қалдықтардың түзілу және жинақталу нормаларын есептеудің үлгілік қағидаларын бекіту туралы"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№24212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бұйрығына және Қазақстан Республикасы Экология, геология және табиғи ресурстар министрінің 2021 жылғы 14 қыркүйектегі №377 "Халық үшін қатты тұрмыстық қалдықтарды жинауға, тасымалдауға, сұрыптауға және көмуге арналған тарифті есептеу әдістемесін бекіту туралы"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№24382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бұйрығына сәйкес, Тараз қалалық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Тараз қаласы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Тараз қаласы бойынша халық үшін тұрмыстық қатты қалдықтарды жинауға, тасымалдауға, сұрыптауға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Тараз қалалық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Олжабай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15 қыркүйектегі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№7-4 шешіміне 1- қосымша</w:t>
            </w:r>
          </w:p>
        </w:tc>
      </w:tr>
    </w:tbl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 бойынша коммуналдық қалдықтардың түзілу және жинақталу нормалары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есептік бірлікке жылдық норма, м3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банктері,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дүкендері, өнеркәсіптік дүкендер,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тауарларының, өнеркәсіптік тауарлардың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автожанармай құю станциялары, гараждар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қызмет көрсету орындары (кілттер жасау және сол сияқтылар)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аумағында жаппай іс-шаралар ұйымдастыратын заңды ұйымдар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1,761</w:t>
            </w:r>
          </w:p>
        </w:tc>
      </w:tr>
    </w:tbl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 Ескертпе: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м2 - шаршы метр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м3 - текше метр.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15 қыркүйектегі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№7-4 шешіміне 2-қосымша</w:t>
            </w:r>
          </w:p>
        </w:tc>
      </w:tr>
    </w:tbl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 бойынша халық үшін тұрмыстық қатты қалдықтарды жинауға, тасымалдауға, сұрыптауға және көмуге арналған тарифтер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Бағасы,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тұрғын/айына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тұрғын/айына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тариф бірлігіне (көлем)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1671,309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