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48b9" w14:textId="0d94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2023 жылғы 27 желтоқсандағы № 11-2 шешімі.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қалалық бюджет 1, 2, 3 қосымшаларға сәйкес, оның ішінде 2024 жылға келесідей көлемде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86 343 407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34 984 809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емес түсімдер – 712 127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түскен түсімдер – 13 953 675 мың теңге;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36 692 796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95 080 400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898 908 мың теңге: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898 908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сатудан түсетін түсімдер – 0 теңге;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- 9 635 901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9 635 901 мың теңге":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28 106 710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23 354 739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4 883 930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редакцияда- Жамбыл облысы Тараз қалалық мәслихатының 15.03.2024 </w:t>
      </w:r>
      <w:r>
        <w:rPr>
          <w:rFonts w:ascii="Times New Roman"/>
          <w:b w:val="false"/>
          <w:i w:val="false"/>
          <w:color w:val="000000"/>
          <w:sz w:val="28"/>
        </w:rPr>
        <w:t>№ 14-6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Тараз қалалық мәслихатының 10.05.2024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Тараз қалалық мәслихатының 12.07.2024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Тараз қалалық мәслихатының 06.09.2024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Тараз қалалық мәслихатының 01.11.2024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Тараз қалалық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Тараз қалалық мәслихатының 26.12.2024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2024 жылға арналған қала әкімдігінің резерві 600 000 мың теңге сомасында бекітілсін".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2024 жылдың 1 қаңтарынан бастап қолданысқа енгізіледі.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№11-2 шешіміне 1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2024 жылға арналған бюджеті</w:t>
      </w:r>
    </w:p>
    <w:bookmarkEnd w:id="2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Жамбыл облысы Тараз қалалық мәслихатының 15.03.2024 </w:t>
      </w:r>
      <w:r>
        <w:rPr>
          <w:rFonts w:ascii="Times New Roman"/>
          <w:b w:val="false"/>
          <w:i w:val="false"/>
          <w:color w:val="ff0000"/>
          <w:sz w:val="28"/>
        </w:rPr>
        <w:t>№ 14-6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Тараз қалалық мәслихатының 10.05.2024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Тараз қалалық мәслихатының 12.07.2024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Тараз қалалық мәслихатының 06.09.2024 </w:t>
      </w:r>
      <w:r>
        <w:rPr>
          <w:rFonts w:ascii="Times New Roman"/>
          <w:b w:val="false"/>
          <w:i w:val="false"/>
          <w:color w:val="ff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Тараз қалалық мәслихатының 01.11.2024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Тараз қалалық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Тараз қалалық мәслихатының 26.12.2024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17 077 890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-9 635 901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23 354 739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№11-2 шешіміне 2 қосымша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2025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-18 279 280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23 920 313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№11-2 шешіміне 3 қосымша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2026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80 438 943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30 095 902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30 908 976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30 908 976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38 108 023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-19 193 244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