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652f" w14:textId="7b3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Байзақ ауданы ауылдық округтерінің бюджеттері туралы" Жамбыл облысы Байзақ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10 мамырдағы № 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Байзақ ауданы ауылдық округтерінің бюджеттері туралы" Байзақ аудандық мәслихатының 2022 жылғы 29 желтоқсандағы №38-2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84863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76506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85420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2023 жылға: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44859 мың теңге, оның ішінде: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10724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–120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32015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44985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2023 жылға: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41853 мың теңге, оның ішінде: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9131мың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–120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30602мың теңге;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42191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-338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338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2023 жылға: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34935 мың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3055мың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–31650 мың теңге;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36935мың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-2000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2000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2023 жылға: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506092 мың теңге, оның ішінде: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22196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480746 мың теңге;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–506453мың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2023 жылға: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71314 мың теңге, оның ішінде: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11065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59495 мың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71622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-308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2023 жылға: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52761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12696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38765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53297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-536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536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2023 жылға: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50171мың теңге, оның ішінде: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4572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45129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50313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-142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142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2023 жылға: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54781 мың теңге, оның ішінде: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48811 мың теңге;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54781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2023 жылға: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170728 мың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28313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138715 мың теңге;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172941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-2213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2213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2023 жылға: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–361490 мың теңге, оның ішінде: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–40439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316801 мың теңге;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361730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2023 жылға: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62177 мың теңге, оның ішінде: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8509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53398 мың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62177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2023 жылға: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145855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8782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136603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146480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-625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625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2023жылға: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515691 мың теңге, оның ішінде: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100644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–8000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406647мың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519122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-3431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3431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2023 жылға: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69954 мың теңге, оның ішінде: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–20212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49604 мың теңге;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70621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-667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667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2023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173346 мың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18767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153239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175360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-2014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2014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2023 жылға: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66618 мың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9464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56834 мың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66975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-357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357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2023 жылға: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42914 мың теңге, оның ішінде: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5387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37307 мың теңге;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42915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 ауданы ауылдық округтер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Жалғызтөбе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1-2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Дихан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1-3 қосымша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Мырзатай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1-4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1-5 қосымша</w:t>
            </w:r>
          </w:p>
        </w:tc>
      </w:tr>
    </w:tbl>
    <w:bookmarkStart w:name="z3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Түймекент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ауылдықе 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1-6 қосымша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Жаңатұрмыс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1-7 қосымша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1-8 қосымша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Ынтымақ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1-9 қосымша</w:t>
            </w:r>
          </w:p>
        </w:tc>
      </w:tr>
    </w:tbl>
    <w:bookmarkStart w:name="z32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Суханбаев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1-10 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Қостөбе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1-11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Бурыл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1-12 қосымша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Көптерек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1-13 қосымша</w:t>
            </w:r>
          </w:p>
        </w:tc>
      </w:tr>
    </w:tbl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№38-2шешіміне 1-14 қосымша</w:t>
            </w:r>
          </w:p>
        </w:tc>
      </w:tr>
    </w:tbl>
    <w:bookmarkStart w:name="z34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Сарыкемер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1-15 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жұлдыз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1-16 қосымша</w:t>
            </w:r>
          </w:p>
        </w:tc>
      </w:tr>
    </w:tbl>
    <w:bookmarkStart w:name="z35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Ботамойнақ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1-17 қосымша</w:t>
            </w:r>
          </w:p>
        </w:tc>
      </w:tr>
    </w:tbl>
    <w:bookmarkStart w:name="z35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1-18 қосымша</w:t>
            </w:r>
          </w:p>
        </w:tc>
      </w:tr>
    </w:tbl>
    <w:bookmarkStart w:name="z3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Сазтерек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