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fdcb" w14:textId="5bb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Байзақ ауданы ауылдық округтерінің бюджеттері туралы" Жамбыл облысы Байзақ аудандық мәслихатының 2022 жылғы 29 желтоқсандағы №38-2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7 желтоқсандағы № 13-2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Жамблы облысы Байзақ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Байзақ ауданы ауылдық округтерінің бюджеттері туралы" Байзақ аудандық мәслихатының 2022 жылғы 29 желтоқсандағы №38-2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№177422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Жалғызтөбе ауылдық округі 2023 жылға: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101052 мың теңге, оның ішінде: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7415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1145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92423 мың теңге;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101609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-557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557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Дихан ауылдық округі 2023 жылға: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73051 мың теңге, оның ішінде: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11441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–103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1885 мың теңге;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59622 мың теңге;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73177 мың теңге;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-126 мың теңге;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126 мың теңге;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Мырзатай ауылдық округі 2023 жылға: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53299 мың теңге, оның ішінде: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10865 мың теңге;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352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42048 мың теңге; 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53637 мың теңге;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-338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338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Темірбек ауылдық округі 2023 жылға: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44610 мың теңге, оның ішінде: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3608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211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40757 мың теңге;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46802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-2192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2192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Түймекент ауылдық округі 2023 жылға: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545088 мың теңге, оның ішінде: 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24103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7237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513742 мың теңге;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545449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361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Жаңатұрмыс ауылдық округі 2023 жылға: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101029 мың теңге, оның ішінде: 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10285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90683 мың теңге;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101337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-308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308 мың теңге;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Көктал ауылдық округі 2023 жылға: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70166 мың теңге, оның ішінде: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14566 мың теңге;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1781 мың теңге;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53785 мың теңге; 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70702 мың теңге;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-536 мың теңге;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536 мың теңге;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Ынтымақ ауылдық округі 2023 жылға: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71996 мың теңге, оның ішінде: 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4408 мың теңге;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67554 мың теңге; 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72138 мың теңге;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-142 мың теңге;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142 мың теңге;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Суханбаев ауылдық округі 2023 жылға: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66498 мың теңге, оның ішінде: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5936 мың теңге;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60528 мың теңге; 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67359 мың теңге;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-861 мың теңге;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861 мың теңге;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Қостөбе ауылдық округі 2023 жылға: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182103 мың теңге, оның ішінде: 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22100 мың теңге;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186 мың теңге;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4463 мың теңге;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155354 мың теңге; 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184316 мың теңге;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-2213 мың теңге;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2213 мың теңге;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Бурыл ауылдық округі 2023 жылға: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368782 мың теңге, оның ішінде: 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44725 мың теңге;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 мың теңге;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 мың теңге;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323658 мың теңге; 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371531 мың теңге;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-2749 мың теңге;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2749 мың теңге;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Көптерек ауылдық округі 2023 жылға: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78201 мың теңге, оның ішінде: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5591 мың теңге;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882 мың теңге;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71659 мың теңге; 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78386 мың теңге;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-185 мың теңге;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185 мың теңге;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Үлгілі ауылдық округі 2023 жылға: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154681 мың теңге, оның ішінде: 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8097 мың теңге;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767 мың теңге;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145797 мың теңге; 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155306 мың теңге;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-625 мың теңге;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625 мың теңге;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Сарыкемер ауылдық округі 2023 жылға: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551556 мың теңге, оның ішінде: 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121253 мың теңге;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726 мың теңге;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6815 мың теңге;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422762 мың теңге; 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554987 мың теңге;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-3431 мың теңге;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3431 мың теңге;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Қызыл жұлдыз ауылдық округі 2023 жылға: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85137 мың теңге, оның ішінде: 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18316 мың теңге;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 мың теңге;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66787 мың теңге; 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85804 мың теңге;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-667 мың теңге;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667 мың теңге;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Ботамойнақ ауылдық округі 2023 жылға: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176384 мың теңге, оның ішінде: 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20629 мың теңге;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 мың теңге;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1655 мың теңге;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154031 мың теңге; 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178398 мың теңге;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-2014 мың теңге;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2014 мың теңге;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Бәйтерек ауылдық округі 2023 жылға: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72153 мың теңге, оның ішінде: 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9954 мың теңге;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183 мың теңге;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61896 мың теңге; 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72510 мың теңге;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-357 мың теңге;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357 мың теңге;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Сазтерек ауылдық округі 2023 жылға: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54496 мың теңге, оның ішінде: 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6173 мың теңге;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365 мың теңге;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47855 мың теңге; 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54632 мың теңге;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-136 мың теңге;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136 мың теңге."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07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13-2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 қосымша</w:t>
            </w:r>
          </w:p>
        </w:tc>
      </w:tr>
    </w:tbl>
    <w:bookmarkStart w:name="z28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Байзақ ауданы ауылдық округтер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№ 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1-1 қосымша</w:t>
            </w:r>
          </w:p>
        </w:tc>
      </w:tr>
    </w:tbl>
    <w:bookmarkStart w:name="z293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Жалғызтөбе ауылдық округі әкімі аппаратының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1-2 қосымша</w:t>
            </w:r>
          </w:p>
        </w:tc>
      </w:tr>
    </w:tbl>
    <w:bookmarkStart w:name="z297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Дихан ауылдық округі әкімі аппаратының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1-3 қосымша</w:t>
            </w:r>
          </w:p>
        </w:tc>
      </w:tr>
    </w:tbl>
    <w:bookmarkStart w:name="z30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Мырзатай ауылдық округі әкімі аппаратының бюджеті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1-4 қосымша</w:t>
            </w:r>
          </w:p>
        </w:tc>
      </w:tr>
    </w:tbl>
    <w:bookmarkStart w:name="z307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Темірбек ауылдық округі әкімі аппаратының бюджеті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1-5 қосымша</w:t>
            </w:r>
          </w:p>
        </w:tc>
      </w:tr>
    </w:tbl>
    <w:bookmarkStart w:name="z311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Түймекент ауылдық округі әкімі аппаратының бюджеті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1-6 қосымша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Жаңатұрмыс ауылдық округі әкімі аппаратының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 № 38-2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1-7 қосымша</w:t>
            </w:r>
          </w:p>
        </w:tc>
      </w:tr>
    </w:tbl>
    <w:bookmarkStart w:name="z319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Көктал ауылдық округі әкімі аппаратының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1-8 қосымша</w:t>
            </w:r>
          </w:p>
        </w:tc>
      </w:tr>
    </w:tbl>
    <w:bookmarkStart w:name="z32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Ынтымақ ауылдық округі әкімі аппаратының бюджеті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1-9 қосымша</w:t>
            </w:r>
          </w:p>
        </w:tc>
      </w:tr>
    </w:tbl>
    <w:bookmarkStart w:name="z327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Суханбаев ауылдық округі әкімі аппаратының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1-10 қосымша</w:t>
            </w:r>
          </w:p>
        </w:tc>
      </w:tr>
    </w:tbl>
    <w:bookmarkStart w:name="z33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Қостөбе ауылдық округі әкімі аппаратының бюджеті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1-11 қосымша</w:t>
            </w:r>
          </w:p>
        </w:tc>
      </w:tr>
    </w:tbl>
    <w:bookmarkStart w:name="z335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Бурыл ауылдық округі әкімі аппаратының бюджеті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38-2 шешіміне 1-12 қосымша</w:t>
            </w:r>
          </w:p>
        </w:tc>
      </w:tr>
    </w:tbl>
    <w:bookmarkStart w:name="z33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Көптерек ауылдық округі әкімі аппаратының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1-13 қосымша</w:t>
            </w:r>
          </w:p>
        </w:tc>
      </w:tr>
    </w:tbl>
    <w:bookmarkStart w:name="z34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 ауылдық округі әкімі аппаратының бюджеті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1-14 қосымша</w:t>
            </w:r>
          </w:p>
        </w:tc>
      </w:tr>
    </w:tbl>
    <w:bookmarkStart w:name="z347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Сарыкемер ауылдық округі әкімі аппаратының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1-15 қосымша</w:t>
            </w:r>
          </w:p>
        </w:tc>
      </w:tr>
    </w:tbl>
    <w:bookmarkStart w:name="z35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 жұлдыз ауылдық округі әкімі аппаратының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1-16 қосымша</w:t>
            </w:r>
          </w:p>
        </w:tc>
      </w:tr>
    </w:tbl>
    <w:bookmarkStart w:name="z355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Ботамойнақ ауылдық округі әкімі аппаратының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1-17 қосымша</w:t>
            </w:r>
          </w:p>
        </w:tc>
      </w:tr>
    </w:tbl>
    <w:bookmarkStart w:name="z359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Бәйтерек ауылдық округі әкімі аппаратының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38-2 шешіміне 1-18 қосымша</w:t>
            </w:r>
          </w:p>
        </w:tc>
      </w:tr>
    </w:tbl>
    <w:bookmarkStart w:name="z363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Сазтерек ауылдық округі әкімі аппаратының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