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f11f" w14:textId="6c3f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Байзақ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2023 жылғы 28 желтоқсандағы № 17-2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Байзақ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Жалғызтөбе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155524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142284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156529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59211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40665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59305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65818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42924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66788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Темірбек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48030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42172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49023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Түймекент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142955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100998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143529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Жаңатұрмыс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62591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51488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62891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Көктал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59378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36893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61107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Ынтымақ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135669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126895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136046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83965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72346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84041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Қостөбе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88144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46012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89196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155067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73609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157785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Көптерек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385197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370233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385459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Үлгілі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103510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89899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348695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218080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120048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Қызыл жұлдыз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225015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199587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Ботамойнақ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370387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324470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Бәйтерек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145411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123419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 ауылдық округі 2024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53829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39331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 Жамбыл облысы Байзақ аудандық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Байзақ аудандық мәслихатының 03.06.2024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Байзақ аудандық мәслихатының 14.07.2024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Байзақ аудандық мәслихатының 13.09.2024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аудандық бюджеттен аудандық маңызы бар қала, ауыл, кент, ауылдық округтерге берілетін субвенция мөлшері 590718 мың теңге сомасында көзделгені ескерілсін, оның ішінде:</w:t>
      </w:r>
    </w:p>
    <w:bookmarkEnd w:id="1"/>
    <w:bookmarkStart w:name="z28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Жалғызтөбе ауылдық округіне – 35839 мың теңге;</w:t>
      </w:r>
    </w:p>
    <w:bookmarkEnd w:id="2"/>
    <w:bookmarkStart w:name="z28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Дихан ауылдық округіне – 26097 мың теңге;</w:t>
      </w:r>
    </w:p>
    <w:bookmarkEnd w:id="3"/>
    <w:bookmarkStart w:name="z28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Мырзатай ауылдық округіне – 30173 мың теңге;</w:t>
      </w:r>
    </w:p>
    <w:bookmarkEnd w:id="4"/>
    <w:bookmarkStart w:name="z28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ауылдық округіне – 31582 мың теңге;</w:t>
      </w:r>
    </w:p>
    <w:bookmarkEnd w:id="5"/>
    <w:bookmarkStart w:name="z28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Түймекент ауылдық округіне – 30000 мың теңге;</w:t>
      </w:r>
    </w:p>
    <w:bookmarkEnd w:id="6"/>
    <w:bookmarkStart w:name="z28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Жаңатұрмыс ауылдық округіне – 38393 мың теңге;</w:t>
      </w:r>
    </w:p>
    <w:bookmarkEnd w:id="7"/>
    <w:bookmarkStart w:name="z2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Көктал ауылдық округіне – 24955 мың теңге;</w:t>
      </w:r>
    </w:p>
    <w:bookmarkEnd w:id="8"/>
    <w:bookmarkStart w:name="z2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ауылдық округіне – 34193 мың теңге;</w:t>
      </w:r>
    </w:p>
    <w:bookmarkEnd w:id="9"/>
    <w:bookmarkStart w:name="z2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Суханбаев ауылдық округіне – 32590 мың теңге;</w:t>
      </w:r>
    </w:p>
    <w:bookmarkEnd w:id="10"/>
    <w:bookmarkStart w:name="z29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Қостөбе ауылдық округіне – 26131 мың теңге;</w:t>
      </w:r>
    </w:p>
    <w:bookmarkEnd w:id="11"/>
    <w:bookmarkStart w:name="z29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Бурыл ауылдық округіне – 41722 мың теңге;</w:t>
      </w:r>
    </w:p>
    <w:bookmarkEnd w:id="12"/>
    <w:bookmarkStart w:name="z2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Көптерек ауылдық округіне – 31609 мың теңге;</w:t>
      </w:r>
    </w:p>
    <w:bookmarkEnd w:id="13"/>
    <w:bookmarkStart w:name="z29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Үлгілі ауылдық округіне – 33928 мың теңге;</w:t>
      </w:r>
    </w:p>
    <w:bookmarkEnd w:id="14"/>
    <w:bookmarkStart w:name="z29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Сарыкемер ауылдық округіне – 40000 мың теңге;</w:t>
      </w:r>
    </w:p>
    <w:bookmarkEnd w:id="15"/>
    <w:bookmarkStart w:name="z29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жұлдыз ауылдық округіне – 35065 мың теңге;</w:t>
      </w:r>
    </w:p>
    <w:bookmarkEnd w:id="16"/>
    <w:bookmarkStart w:name="z2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Ботамойнақ ауылдық округіне – 35446 мың теңге;</w:t>
      </w:r>
    </w:p>
    <w:bookmarkEnd w:id="17"/>
    <w:bookmarkStart w:name="z29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Байтерек ауылдық округіне – 35971 мың теңге;</w:t>
      </w:r>
    </w:p>
    <w:bookmarkEnd w:id="18"/>
    <w:bookmarkStart w:name="z29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Сазтерек ауылдық округіне – 27024 мың теңге.</w:t>
      </w:r>
    </w:p>
    <w:bookmarkEnd w:id="19"/>
    <w:bookmarkStart w:name="z29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№17-2 шешіміне 1 қосымша</w:t>
            </w:r>
          </w:p>
        </w:tc>
      </w:tr>
    </w:tbl>
    <w:bookmarkStart w:name="z30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Байзақ ауданы ауылдық округтер бюджеті</w:t>
      </w:r>
    </w:p>
    <w:bookmarkEnd w:id="2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редакцияда- Жамбыл облысы Байзақ аудандық мәслихатының 15.03.2024 </w:t>
      </w:r>
      <w:r>
        <w:rPr>
          <w:rFonts w:ascii="Times New Roman"/>
          <w:b w:val="false"/>
          <w:i w:val="false"/>
          <w:color w:val="ff0000"/>
          <w:sz w:val="28"/>
        </w:rPr>
        <w:t>№21-2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Байзақ аудандық мәслихатының 03.06.2024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Байзақ аудандық мәслихатының 14.07.2024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Байзақ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Жалғызтөбе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Дихан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Мырзатай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Темірбек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Түймекент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Жаңатұрмыс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Ынтымақ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Суханбаев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Қостөбе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Бурыл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Көптерек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Үлгілі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Сарыкемер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 жұлдыз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Ботамойнақ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Сазтерек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2 қосымша</w:t>
            </w:r>
          </w:p>
        </w:tc>
      </w:tr>
    </w:tbl>
    <w:bookmarkStart w:name="z39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Байзақ ауданы ауылдық округтер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 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2-1 қосымша</w:t>
            </w:r>
          </w:p>
        </w:tc>
      </w:tr>
    </w:tbl>
    <w:bookmarkStart w:name="z40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Жалғызтөбе ауылдық округі әкімі аппаратының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2-2 қосымша</w:t>
            </w:r>
          </w:p>
        </w:tc>
      </w:tr>
    </w:tbl>
    <w:bookmarkStart w:name="z40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Дихан ауылдық округі әкімі аппаратының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2-3 қосымша</w:t>
            </w:r>
          </w:p>
        </w:tc>
      </w:tr>
    </w:tbl>
    <w:bookmarkStart w:name="z40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Мырзатай ауылдық округі әкімі аппаратының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2-4 қосымша</w:t>
            </w:r>
          </w:p>
        </w:tc>
      </w:tr>
    </w:tbl>
    <w:bookmarkStart w:name="z41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Темірбек ауылдық округі әкімі аппаратының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2-5 қосымша</w:t>
            </w:r>
          </w:p>
        </w:tc>
      </w:tr>
    </w:tbl>
    <w:bookmarkStart w:name="z41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Түймекент ауылдық округі әкімі аппаратының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2-6 қосымша</w:t>
            </w:r>
          </w:p>
        </w:tc>
      </w:tr>
    </w:tbl>
    <w:bookmarkStart w:name="z42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Жаңатұрмыс ауылдық округі әкімі аппаратының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№17-2 шешіміне 2-7 қосымша</w:t>
            </w:r>
          </w:p>
        </w:tc>
      </w:tr>
    </w:tbl>
    <w:bookmarkStart w:name="z42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Көктал ауылдық округі әкімі аппаратының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2-8 қосымша</w:t>
            </w:r>
          </w:p>
        </w:tc>
      </w:tr>
    </w:tbl>
    <w:bookmarkStart w:name="z42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Ынтымақ ауылдық округі әкімі аппаратының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2-9 қосымша</w:t>
            </w:r>
          </w:p>
        </w:tc>
      </w:tr>
    </w:tbl>
    <w:bookmarkStart w:name="z4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Суханбаев ауылдық округі әкімі аппаратының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2-10 қосымша</w:t>
            </w:r>
          </w:p>
        </w:tc>
      </w:tr>
    </w:tbl>
    <w:bookmarkStart w:name="z4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Қостөбе ауылдық округі әкімі аппаратының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2-11 қосымша</w:t>
            </w:r>
          </w:p>
        </w:tc>
      </w:tr>
    </w:tbl>
    <w:bookmarkStart w:name="z4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Бурыл ауылдық округі әкімі аппаратының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№17-2 шешіміне 2-12 қосымша</w:t>
            </w:r>
          </w:p>
        </w:tc>
      </w:tr>
    </w:tbl>
    <w:bookmarkStart w:name="z4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Көптерек ауылдық округі әкімі аппаратының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2-13 қосымша</w:t>
            </w:r>
          </w:p>
        </w:tc>
      </w:tr>
    </w:tbl>
    <w:bookmarkStart w:name="z4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Үлгілі ауылдық округі әкімі аппаратының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№17-2 шешіміне 2-14 қосымша</w:t>
            </w:r>
          </w:p>
        </w:tc>
      </w:tr>
    </w:tbl>
    <w:bookmarkStart w:name="z4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Сарыкемер ауылдық округі әкімі аппаратының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2-15 қосымша</w:t>
            </w:r>
          </w:p>
        </w:tc>
      </w:tr>
    </w:tbl>
    <w:bookmarkStart w:name="z4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 жұлдыз ауылдық округі әкімі аппаратының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2-16 қосымша</w:t>
            </w:r>
          </w:p>
        </w:tc>
      </w:tr>
    </w:tbl>
    <w:bookmarkStart w:name="z4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Ботамойнақ ауылдық округі әкімі аппаратының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2-17 қосымша</w:t>
            </w:r>
          </w:p>
        </w:tc>
      </w:tr>
    </w:tbl>
    <w:bookmarkStart w:name="z4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Бәйтерек ауылдық округі әкімі аппаратының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2-18 қосымша</w:t>
            </w:r>
          </w:p>
        </w:tc>
      </w:tr>
    </w:tbl>
    <w:bookmarkStart w:name="z4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Сазтерек ауылдық округі әкімі аппаратының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3 қосымша</w:t>
            </w:r>
          </w:p>
        </w:tc>
      </w:tr>
    </w:tbl>
    <w:bookmarkStart w:name="z47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Байзақ ауданы ауылдық округтер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 қосымша</w:t>
            </w:r>
          </w:p>
        </w:tc>
      </w:tr>
    </w:tbl>
    <w:bookmarkStart w:name="z47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Жалғызтөбе ауылдық округі әкімі аппаратының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3-2 қосымша</w:t>
            </w:r>
          </w:p>
        </w:tc>
      </w:tr>
    </w:tbl>
    <w:bookmarkStart w:name="z48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Дихан ауылдық округі әкімі аппаратының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3-3 қосымша</w:t>
            </w:r>
          </w:p>
        </w:tc>
      </w:tr>
    </w:tbl>
    <w:bookmarkStart w:name="z48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Мырзатай ауылдық округі әкімі аппаратының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3-4 қосымша</w:t>
            </w:r>
          </w:p>
        </w:tc>
      </w:tr>
    </w:tbl>
    <w:bookmarkStart w:name="z48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Темірбек ауылдық округі әкімі аппаратының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3-5 қосымша</w:t>
            </w:r>
          </w:p>
        </w:tc>
      </w:tr>
    </w:tbl>
    <w:bookmarkStart w:name="z49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Түймекент ауылдық округі әкімі аппаратының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3-6 қосымша</w:t>
            </w:r>
          </w:p>
        </w:tc>
      </w:tr>
    </w:tbl>
    <w:bookmarkStart w:name="z49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Жаңатұрмыс ауылдық округі әкімі аппаратының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3-7 қосымша</w:t>
            </w:r>
          </w:p>
        </w:tc>
      </w:tr>
    </w:tbl>
    <w:bookmarkStart w:name="z50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Көктал ауылдық округі әкімі аппаратының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3-8 қосымша</w:t>
            </w:r>
          </w:p>
        </w:tc>
      </w:tr>
    </w:tbl>
    <w:bookmarkStart w:name="z50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Ынтымақ ауылдық округі әкімі аппаратының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№17-2 шешіміне 3-9 қосымша</w:t>
            </w:r>
          </w:p>
        </w:tc>
      </w:tr>
    </w:tbl>
    <w:bookmarkStart w:name="z50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Суханбаев ауылдық округі әкімі аппаратының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3-10 қосымша</w:t>
            </w:r>
          </w:p>
        </w:tc>
      </w:tr>
    </w:tbl>
    <w:bookmarkStart w:name="z51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Қостөбе ауылдық округі әкімі аппаратының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3-11 қосымша</w:t>
            </w:r>
          </w:p>
        </w:tc>
      </w:tr>
    </w:tbl>
    <w:bookmarkStart w:name="z51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Бурыл ауылдық округі әкімі аппаратының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3-12 қосымша</w:t>
            </w:r>
          </w:p>
        </w:tc>
      </w:tr>
    </w:tbl>
    <w:bookmarkStart w:name="z52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Көптерек ауылдық округі әкімі аппаратының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3-13 қосымша</w:t>
            </w:r>
          </w:p>
        </w:tc>
      </w:tr>
    </w:tbl>
    <w:bookmarkStart w:name="z52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Үлгілі ауылдық округі әкімі аппаратының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3-14 қосымша</w:t>
            </w:r>
          </w:p>
        </w:tc>
      </w:tr>
    </w:tbl>
    <w:bookmarkStart w:name="z52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Сарыкемер ауылдық округі әкімі аппаратының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3-15 қосымша</w:t>
            </w:r>
          </w:p>
        </w:tc>
      </w:tr>
    </w:tbl>
    <w:bookmarkStart w:name="z53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 жұлдыз ауылдық округі әкімі аппаратының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3-16 қосымша</w:t>
            </w:r>
          </w:p>
        </w:tc>
      </w:tr>
    </w:tbl>
    <w:bookmarkStart w:name="z53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Ботамойнақ ауылдық округі әкімі аппаратының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3-17 қосымша</w:t>
            </w:r>
          </w:p>
        </w:tc>
      </w:tr>
    </w:tbl>
    <w:bookmarkStart w:name="z54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Бәйтерек ауылдық округі әкімі аппаратының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3-18 қосымша</w:t>
            </w:r>
          </w:p>
        </w:tc>
      </w:tr>
    </w:tbl>
    <w:bookmarkStart w:name="z54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Сазтерек ауылдық округі әкімі аппаратының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