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9628" w14:textId="b489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Жамбыл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ауданыны әкімінің 2023 жылғы 5 мамырдағы № 01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"Азаматтық қорғау туралы" Заңының 48-бабына және </w:t>
      </w:r>
      <w:r>
        <w:rPr>
          <w:rFonts w:ascii="Times New Roman"/>
          <w:b w:val="false"/>
          <w:i w:val="false"/>
          <w:color w:val="000000"/>
          <w:sz w:val="28"/>
        </w:rPr>
        <w:t>50-бабындағы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тармақшасына, Қазақстан Республикасы Үкіметінің 2014 жылғы 2 шілдедегі №756 "Табиғи және техногендік сипаттағы төтенше жағдайлардың сыныптамасын белгілеу туралы" қаулысына сәйкес, Жамбыл ауданының төтенше жағдайлардың алдын алу және жою жөніндегі кезектен тыс комиссия отырысының 2023 жылғы 30 сәуірдегі №2 хаттамасы негізінде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Жамбыл ауданы аумағында жергілікті ауқымдағы табиғи сипаттағы төтенше жағдай жариялансын.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өткізуге төтенше жағдайды жою басшысы болып Жамбыл ауданы әкімінің орынбасары Н.К. Несіпбеков тағайындалсын.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Қыдыралыұлы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