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9fd2" w14:textId="f0e9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Жамбыл ауданы ауылдық округтерінің бюджеттері туралы" Жамбыл облысы Жамбыл аудандық мәслихатының 2022 жылғы 28 желтоқсандағы №29-2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28 тамыздағы № 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ауданы ауылдық округтерінің бюджеттері туралы" Жамбыл облысы Жамбыл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Жамбыл ауданы ауылдық округтерінің бюджеттері 1-19 қосымшаларға сәйкес, оның ішінде 2023 жылға әрбір ауылдық округ бойынша келесідей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Аса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244 706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49 740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194 966 мың теңге.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259 594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14 888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202 195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14 494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187 701 мың теңге.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207 294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5 099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Ақбастау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151 734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146 696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152 828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1 094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107 817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8 332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98 591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109 289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1 472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626 078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14 890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610 888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629 015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2 937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Гродиково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170 267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14 400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250 мың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155 617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175 666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5 399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Жамбыл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280 718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18 488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262 230 мың теңге.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284 267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3 549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Қарой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147 577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16 549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131 028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156 471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8 894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Қызылқайнар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285 149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8 560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276 589 мың теңге.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286 937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1 788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Қаратөбе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185 768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19 257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166 511 мың теңге.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186 236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Қаракемер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75 455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6 026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69 429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77 742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Көлқайнар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152 502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7 612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144 890 мың теңге.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154 371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1 869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Өрнек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250 483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6 861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243 622 мың теңге.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253 553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3 070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Қарасу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297 305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292 195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298 050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745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Полатқосшы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227 500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34 995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192 249 мың теңге.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232 100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4 600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Ерназар ауылдық округі бойынша: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76 963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1 819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75 144 мың теңге.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77 212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Тоғызтарау ауылдық округі бойынша: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63 675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1 049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62 626 мың теңге.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64 030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 мың теңге.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 қосымша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 қосымша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 қосымша</w:t>
            </w:r>
          </w:p>
        </w:tc>
      </w:tr>
    </w:tbl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 қосымша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 қосымша</w:t>
            </w:r>
          </w:p>
        </w:tc>
      </w:tr>
    </w:tbl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 қосымша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 қосымша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 қосымша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 қосымша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 қосымша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округтердің бюджеттері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12- қосымша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 қосымша</w:t>
            </w:r>
          </w:p>
        </w:tc>
      </w:tr>
    </w:tbl>
    <w:bookmarkStart w:name="z37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 қосымша</w:t>
            </w:r>
          </w:p>
        </w:tc>
      </w:tr>
    </w:tbl>
    <w:bookmarkStart w:name="z37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15- қосымша</w:t>
            </w:r>
          </w:p>
        </w:tc>
      </w:tr>
    </w:tbl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 қосымша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17- қосымша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