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8f86" w14:textId="7bf8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Жамбыл ауданы ауылдық округтерінің бюджеттері туралы" Жамбыл облысы Жамбыл аудандық мәслихатының 2022 жылғы 28 желтоқсандағы №29-2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2023 жылғы 8 қарашадағы № 10-2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Жамбыл ауданы ауылдық округтерінің бюджеттері туралы" Жамбыл облысы Жамбыл аудандық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Жамбыл ауданы ауылдық округтерінің бюджеттері 1-19 қосымшаларға сәйкес, оның ішінде 2023 жылға әрбір ауылдық округ бойынша келесідей көлемде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255 034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59 600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195 434 мың теңге.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269 922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14 888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206 709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16 583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190 126 мың теңге.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211 808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5099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162 851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5 638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157 213 мың теңге.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163 945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1 094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113 175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9 226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103 949 мың теңге.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114 647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1 472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614 023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17 351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300 мың теңге;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596 372 мың теңге.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616 960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2 937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178 365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15 800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250 мың теңге;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162 315 мың теңге.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183 764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5 399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327 824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21 988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305 836 мың теңге.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331 373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3 549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154 241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19 049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135 192 мың теңге.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163 135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8 894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278 790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10 060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268 730 мың теңге.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280 578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1 788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171 944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20 557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151 387 мың теңге.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172 412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468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76 580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7 519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69 061 мың теңге.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78 867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2 287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159 522 мың теңге;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8 412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151 110 мың теңге.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161 391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1 869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238 044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6 861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231 183 мың теңге.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241 114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3 070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284 890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5 360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279 530 мың теңге.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285 635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745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231 059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38 554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192 249 мың теңге.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235 659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4 600 мың теңге.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Ерназар ауылдық округі бойынша: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78 834 мың теңге;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2 319 мың теңге;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76 515 мың теңге.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79 083 мың теңге;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249 мың теңге.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Тоғызтарау ауылдық округі бойынша: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65 696 мың теңге;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64 386 мың теңге.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66 051 мың теңге;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 мың теңге.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1- қосымша</w:t>
            </w:r>
          </w:p>
        </w:tc>
      </w:tr>
    </w:tbl>
    <w:bookmarkStart w:name="z323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Аса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2- қосымша</w:t>
            </w:r>
          </w:p>
        </w:tc>
      </w:tr>
    </w:tbl>
    <w:bookmarkStart w:name="z32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Айшабибі ауылдық округінің бюджеті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(көрнекі) жарнаманы – аудандық маңызы бар жалпыға ортақ пайдаланылатын автомобиль жолдарының бөлінген белдеуіндегі жарнаманы тұрақты орналастыру объектілерінде, аудандық маңызы бар қаладағы, ауылдағы, кенттегі үй-жайлардың шегінен тыс ашық кеңістікте орналастырғаны үшін төлемақыны қоспағанда, сыртқы (көрнекі) жарнаманы облыстық маңызы бар қаладағы үй-жайлардың шегінен тыс ашық кеңістікте орналастырғаны үшін төлемақы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3- қосымша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4- қосымша</w:t>
            </w:r>
          </w:p>
        </w:tc>
      </w:tr>
    </w:tbl>
    <w:bookmarkStart w:name="z33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Ақбұлым ауылдық округінің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10-2 шешіміне 5- қосымша</w:t>
            </w:r>
          </w:p>
        </w:tc>
      </w:tr>
    </w:tbl>
    <w:bookmarkStart w:name="z339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Бесағаш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6- қосымша</w:t>
            </w:r>
          </w:p>
        </w:tc>
      </w:tr>
    </w:tbl>
    <w:bookmarkStart w:name="z343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Гродиково ауылдық округінің бюджеті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7- қосымша</w:t>
            </w:r>
          </w:p>
        </w:tc>
      </w:tr>
    </w:tbl>
    <w:bookmarkStart w:name="z347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8- қосымша</w:t>
            </w:r>
          </w:p>
        </w:tc>
      </w:tr>
    </w:tbl>
    <w:bookmarkStart w:name="z351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Қарой ауылдық округінің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9- қосымша</w:t>
            </w:r>
          </w:p>
        </w:tc>
      </w:tr>
    </w:tbl>
    <w:bookmarkStart w:name="z35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Қызылқайнар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10- қосымша</w:t>
            </w:r>
          </w:p>
        </w:tc>
      </w:tr>
    </w:tbl>
    <w:bookmarkStart w:name="z359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11- қосымша</w:t>
            </w:r>
          </w:p>
        </w:tc>
      </w:tr>
    </w:tbl>
    <w:bookmarkStart w:name="z36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Қаракемер ауылдық округтердің бюджеттері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12- қосымша</w:t>
            </w:r>
          </w:p>
        </w:tc>
      </w:tr>
    </w:tbl>
    <w:bookmarkStart w:name="z367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Көлқайнар ауылдық округінің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13- қосымша</w:t>
            </w:r>
          </w:p>
        </w:tc>
      </w:tr>
    </w:tbl>
    <w:bookmarkStart w:name="z371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Өрнек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14- қосымша</w:t>
            </w:r>
          </w:p>
        </w:tc>
      </w:tr>
    </w:tbl>
    <w:bookmarkStart w:name="z37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15- қосымша</w:t>
            </w:r>
          </w:p>
        </w:tc>
      </w:tr>
    </w:tbl>
    <w:bookmarkStart w:name="z37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Полатқосшы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16- қосымша</w:t>
            </w:r>
          </w:p>
        </w:tc>
      </w:tr>
    </w:tbl>
    <w:bookmarkStart w:name="z38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Ерназар ауылдық округінің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8 қарашадағы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№10-2 шешіміне 17- қосымша</w:t>
            </w:r>
          </w:p>
        </w:tc>
      </w:tr>
    </w:tbl>
    <w:bookmarkStart w:name="z387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Тоғызтарау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