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6093" w14:textId="4946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Жамбыл ауданы ауылдық округтерінің бюджеттері туралы" Жамбыл облысы Жамбыл аудандық мәслихатының 2022 жылғы 28 желтоқсандағы №29-2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8 желтоқсандағы № 12-2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ауданы ауылдық округтерінің бюджеттері туралы" Жамбыл облысы Жамбыл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Жамбыл ауданы ауылдық округтерінің бюджеттері 1-19 қосымшаларға сәйкес, оның ішінде 2023 жылға әрбір ауылдық округ бойынша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253 087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59 600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193 487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267 975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14 888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206 709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190 126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211 808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5099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161 626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155 988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162 720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112 947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9 226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103 721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114 419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604 646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17 351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586 995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607 583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2 937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178 365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162 315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183 764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5 399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325 833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21 988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303 845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329 382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150 707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19 049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131 658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159 601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8 894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278 790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268 730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280 578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1 788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171 944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20 557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151 387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172 412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76 565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69 046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78 852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159 522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151 110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161 391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1 869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231 788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5 589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226 199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234 858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284 601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279 241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285 346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222 834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38 554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184 024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227 434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4 600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78 810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2 319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76 491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79 059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66 259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64 949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66 614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1, 2, 3, 4, 5, 6, 7, 8, 9, 10, 11, 12, 13, 14, 15, 16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қосымшаларына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1- қосымша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2- 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3- 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4- 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5- 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6- 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7- 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8- 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9- 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10- 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11- 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12- 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13- қосымша</w:t>
            </w:r>
          </w:p>
        </w:tc>
      </w:tr>
    </w:tbl>
    <w:bookmarkStart w:name="z37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14- қосымша</w:t>
            </w:r>
          </w:p>
        </w:tc>
      </w:tr>
    </w:tbl>
    <w:bookmarkStart w:name="z3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15- қосымша</w:t>
            </w:r>
          </w:p>
        </w:tc>
      </w:tr>
    </w:tbl>
    <w:bookmarkStart w:name="z37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16- қосымша</w:t>
            </w:r>
          </w:p>
        </w:tc>
      </w:tr>
    </w:tbl>
    <w:bookmarkStart w:name="z38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№12-2 шешіміне 17- қосымша</w:t>
            </w:r>
          </w:p>
        </w:tc>
      </w:tr>
    </w:tbl>
    <w:bookmarkStart w:name="z386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