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f5e96" w14:textId="f9f5e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w:t>
      </w:r>
    </w:p>
    <w:p>
      <w:pPr>
        <w:spacing w:after="0"/>
        <w:ind w:left="0"/>
        <w:jc w:val="both"/>
      </w:pPr>
      <w:r>
        <w:rPr>
          <w:rFonts w:ascii="Times New Roman"/>
          <w:b w:val="false"/>
          <w:i w:val="false"/>
          <w:color w:val="000000"/>
          <w:sz w:val="28"/>
        </w:rPr>
        <w:t>Жамбыл облысы Жамбыл аудандық мәслихатының 2023 жылғы 22 желтоқсандағы № 13-2 шешімі.</w:t>
      </w:r>
    </w:p>
    <w:p>
      <w:pPr>
        <w:spacing w:after="0"/>
        <w:ind w:left="0"/>
        <w:jc w:val="both"/>
      </w:pPr>
      <w:bookmarkStart w:name="z7" w:id="0"/>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Жамбыл аудандық мәслихаты ШЕШІМ ҚАБЫЛДАДЫ:</w:t>
      </w:r>
    </w:p>
    <w:bookmarkEnd w:id="0"/>
    <w:p>
      <w:pPr>
        <w:spacing w:after="0"/>
        <w:ind w:left="0"/>
        <w:jc w:val="both"/>
      </w:pPr>
      <w:r>
        <w:rPr>
          <w:rFonts w:ascii="Times New Roman"/>
          <w:b w:val="false"/>
          <w:i w:val="false"/>
          <w:color w:val="000000"/>
          <w:sz w:val="28"/>
        </w:rPr>
        <w:t>
      1. 2024-2026 жылдарға арналған аудандық бюджет 1, 2 және 3 қосымшаларға сәйкес, оның ішінде 2024 жылға келесі көлемдерде бекітілсін:</w:t>
      </w:r>
    </w:p>
    <w:p>
      <w:pPr>
        <w:spacing w:after="0"/>
        <w:ind w:left="0"/>
        <w:jc w:val="both"/>
      </w:pPr>
      <w:r>
        <w:rPr>
          <w:rFonts w:ascii="Times New Roman"/>
          <w:b w:val="false"/>
          <w:i w:val="false"/>
          <w:color w:val="000000"/>
          <w:sz w:val="28"/>
        </w:rPr>
        <w:t>
      1) кірістер – 14 308 755 мың теңге;</w:t>
      </w:r>
    </w:p>
    <w:p>
      <w:pPr>
        <w:spacing w:after="0"/>
        <w:ind w:left="0"/>
        <w:jc w:val="both"/>
      </w:pPr>
      <w:r>
        <w:rPr>
          <w:rFonts w:ascii="Times New Roman"/>
          <w:b w:val="false"/>
          <w:i w:val="false"/>
          <w:color w:val="000000"/>
          <w:sz w:val="28"/>
        </w:rPr>
        <w:t>
      салықтық түсімдер – 5 269 109 мың теңге;</w:t>
      </w:r>
    </w:p>
    <w:p>
      <w:pPr>
        <w:spacing w:after="0"/>
        <w:ind w:left="0"/>
        <w:jc w:val="both"/>
      </w:pPr>
      <w:r>
        <w:rPr>
          <w:rFonts w:ascii="Times New Roman"/>
          <w:b w:val="false"/>
          <w:i w:val="false"/>
          <w:color w:val="000000"/>
          <w:sz w:val="28"/>
        </w:rPr>
        <w:t>
      салықтық емес түсімдер – 22 265 мың теңге;</w:t>
      </w:r>
    </w:p>
    <w:p>
      <w:pPr>
        <w:spacing w:after="0"/>
        <w:ind w:left="0"/>
        <w:jc w:val="both"/>
      </w:pPr>
      <w:r>
        <w:rPr>
          <w:rFonts w:ascii="Times New Roman"/>
          <w:b w:val="false"/>
          <w:i w:val="false"/>
          <w:color w:val="000000"/>
          <w:sz w:val="28"/>
        </w:rPr>
        <w:t>
      негізгі капиталды сатудан түсетін түсімдер – 238 939 мың теңге;</w:t>
      </w:r>
    </w:p>
    <w:p>
      <w:pPr>
        <w:spacing w:after="0"/>
        <w:ind w:left="0"/>
        <w:jc w:val="both"/>
      </w:pPr>
      <w:r>
        <w:rPr>
          <w:rFonts w:ascii="Times New Roman"/>
          <w:b w:val="false"/>
          <w:i w:val="false"/>
          <w:color w:val="000000"/>
          <w:sz w:val="28"/>
        </w:rPr>
        <w:t>
      трансферттер түсімі – 8 778 442 мың теңге;</w:t>
      </w:r>
    </w:p>
    <w:p>
      <w:pPr>
        <w:spacing w:after="0"/>
        <w:ind w:left="0"/>
        <w:jc w:val="both"/>
      </w:pPr>
      <w:r>
        <w:rPr>
          <w:rFonts w:ascii="Times New Roman"/>
          <w:b w:val="false"/>
          <w:i w:val="false"/>
          <w:color w:val="000000"/>
          <w:sz w:val="28"/>
        </w:rPr>
        <w:t>
      2) шығындар – 15 410 663 мың теңге;</w:t>
      </w:r>
    </w:p>
    <w:p>
      <w:pPr>
        <w:spacing w:after="0"/>
        <w:ind w:left="0"/>
        <w:jc w:val="both"/>
      </w:pPr>
      <w:r>
        <w:rPr>
          <w:rFonts w:ascii="Times New Roman"/>
          <w:b w:val="false"/>
          <w:i w:val="false"/>
          <w:color w:val="000000"/>
          <w:sz w:val="28"/>
        </w:rPr>
        <w:t>
      3) таза бюджеттік кредиттеу – 46 410 мың теңге;</w:t>
      </w:r>
    </w:p>
    <w:p>
      <w:pPr>
        <w:spacing w:after="0"/>
        <w:ind w:left="0"/>
        <w:jc w:val="both"/>
      </w:pPr>
      <w:r>
        <w:rPr>
          <w:rFonts w:ascii="Times New Roman"/>
          <w:b w:val="false"/>
          <w:i w:val="false"/>
          <w:color w:val="000000"/>
          <w:sz w:val="28"/>
        </w:rPr>
        <w:t>
      бюджеттік кредиттер – 81 224 мың теңге;</w:t>
      </w:r>
    </w:p>
    <w:p>
      <w:pPr>
        <w:spacing w:after="0"/>
        <w:ind w:left="0"/>
        <w:jc w:val="both"/>
      </w:pPr>
      <w:r>
        <w:rPr>
          <w:rFonts w:ascii="Times New Roman"/>
          <w:b w:val="false"/>
          <w:i w:val="false"/>
          <w:color w:val="000000"/>
          <w:sz w:val="28"/>
        </w:rPr>
        <w:t>
      бюджеттік кредиттерді өтеу – 34 814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-350 437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1 148 318 мың теңге;</w:t>
      </w:r>
    </w:p>
    <w:p>
      <w:pPr>
        <w:spacing w:after="0"/>
        <w:ind w:left="0"/>
        <w:jc w:val="both"/>
      </w:pPr>
      <w:r>
        <w:rPr>
          <w:rFonts w:ascii="Times New Roman"/>
          <w:b w:val="false"/>
          <w:i w:val="false"/>
          <w:color w:val="000000"/>
          <w:sz w:val="28"/>
        </w:rPr>
        <w:t>
      қарыздар түсімі – 384 408 мың теңге;</w:t>
      </w:r>
    </w:p>
    <w:p>
      <w:pPr>
        <w:spacing w:after="0"/>
        <w:ind w:left="0"/>
        <w:jc w:val="both"/>
      </w:pPr>
      <w:r>
        <w:rPr>
          <w:rFonts w:ascii="Times New Roman"/>
          <w:b w:val="false"/>
          <w:i w:val="false"/>
          <w:color w:val="000000"/>
          <w:sz w:val="28"/>
        </w:rPr>
        <w:t>
      қарыздарды өтеу – 33 971 мың теңге;</w:t>
      </w:r>
    </w:p>
    <w:p>
      <w:pPr>
        <w:spacing w:after="0"/>
        <w:ind w:left="0"/>
        <w:jc w:val="both"/>
      </w:pPr>
      <w:r>
        <w:rPr>
          <w:rFonts w:ascii="Times New Roman"/>
          <w:b w:val="false"/>
          <w:i w:val="false"/>
          <w:color w:val="000000"/>
          <w:sz w:val="28"/>
        </w:rPr>
        <w:t>
      бюджет қаражаттары қалдықтарының қозғалысы – 797 881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Жамбыл облысы Жамбыл аудандық мәслихатының 04.03.2024 </w:t>
      </w:r>
      <w:r>
        <w:rPr>
          <w:rFonts w:ascii="Times New Roman"/>
          <w:b w:val="false"/>
          <w:i w:val="false"/>
          <w:color w:val="000000"/>
          <w:sz w:val="28"/>
        </w:rPr>
        <w:t>№17-3</w:t>
      </w:r>
      <w:r>
        <w:rPr>
          <w:rFonts w:ascii="Times New Roman"/>
          <w:b w:val="false"/>
          <w:i w:val="false"/>
          <w:color w:val="ff0000"/>
          <w:sz w:val="28"/>
        </w:rPr>
        <w:t xml:space="preserve"> (01.01.2024 бастап қолданысқа енгізіледі); жаңа редакцияда - Жамбыл облысы Жамбыл аудандық мәслихатының 06.05.2024 </w:t>
      </w:r>
      <w:r>
        <w:rPr>
          <w:rFonts w:ascii="Times New Roman"/>
          <w:b w:val="false"/>
          <w:i w:val="false"/>
          <w:color w:val="000000"/>
          <w:sz w:val="28"/>
        </w:rPr>
        <w:t>№ 20-2</w:t>
      </w:r>
      <w:r>
        <w:rPr>
          <w:rFonts w:ascii="Times New Roman"/>
          <w:b w:val="false"/>
          <w:i w:val="false"/>
          <w:color w:val="ff0000"/>
          <w:sz w:val="28"/>
        </w:rPr>
        <w:t xml:space="preserve"> (01.01.2024 бастап қолданысқа енгізіледі); жаңа редакцияда - Жамбыл облысы Жамбыл аудандық мәслихатының 15.07.2024 </w:t>
      </w:r>
      <w:r>
        <w:rPr>
          <w:rFonts w:ascii="Times New Roman"/>
          <w:b w:val="false"/>
          <w:i w:val="false"/>
          <w:color w:val="000000"/>
          <w:sz w:val="28"/>
        </w:rPr>
        <w:t>№ 23-2</w:t>
      </w:r>
      <w:r>
        <w:rPr>
          <w:rFonts w:ascii="Times New Roman"/>
          <w:b w:val="false"/>
          <w:i w:val="false"/>
          <w:color w:val="ff0000"/>
          <w:sz w:val="28"/>
        </w:rPr>
        <w:t xml:space="preserve"> (01.01.2024 бастап қолданысқа енгізіледі); жаңа редакцияда - Жамбыл облысы Жамбыл аудандық мәслихатының 06.09.2024 </w:t>
      </w:r>
      <w:r>
        <w:rPr>
          <w:rFonts w:ascii="Times New Roman"/>
          <w:b w:val="false"/>
          <w:i w:val="false"/>
          <w:color w:val="000000"/>
          <w:sz w:val="28"/>
        </w:rPr>
        <w:t>№ 26-2</w:t>
      </w:r>
      <w:r>
        <w:rPr>
          <w:rFonts w:ascii="Times New Roman"/>
          <w:b w:val="false"/>
          <w:i w:val="false"/>
          <w:color w:val="ff0000"/>
          <w:sz w:val="28"/>
        </w:rPr>
        <w:t xml:space="preserve"> (01.01.2024 бастап қолданысқа енгізіледі); жаңа редакцияда - Жамбыл облысы Жамбыл аудандық мәслихатының 04.11.2024 </w:t>
      </w:r>
      <w:r>
        <w:rPr>
          <w:rFonts w:ascii="Times New Roman"/>
          <w:b w:val="false"/>
          <w:i w:val="false"/>
          <w:color w:val="000000"/>
          <w:sz w:val="28"/>
        </w:rPr>
        <w:t>№ 29-2</w:t>
      </w:r>
      <w:r>
        <w:rPr>
          <w:rFonts w:ascii="Times New Roman"/>
          <w:b w:val="false"/>
          <w:i w:val="false"/>
          <w:color w:val="ff0000"/>
          <w:sz w:val="28"/>
        </w:rPr>
        <w:t xml:space="preserve"> (01.01.2024 бастап қолданысқа енгізіледі); жаңа редакцияда - Жамбыл облысы Жамбыл аудандық мәслихатының 06.12.2024 </w:t>
      </w:r>
      <w:r>
        <w:rPr>
          <w:rFonts w:ascii="Times New Roman"/>
          <w:b w:val="false"/>
          <w:i w:val="false"/>
          <w:color w:val="000000"/>
          <w:sz w:val="28"/>
        </w:rPr>
        <w:t>№ 31-2</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7" w:id="1"/>
    <w:p>
      <w:pPr>
        <w:spacing w:after="0"/>
        <w:ind w:left="0"/>
        <w:jc w:val="both"/>
      </w:pPr>
      <w:r>
        <w:rPr>
          <w:rFonts w:ascii="Times New Roman"/>
          <w:b w:val="false"/>
          <w:i w:val="false"/>
          <w:color w:val="000000"/>
          <w:sz w:val="28"/>
        </w:rPr>
        <w:t>
      2. 2024 жылға ауылдық округтердің бюджеттеріне берілетін трансферттердің бөлінуі Жамбыл ауданы әкімінің қаулысы негізінде айқындалады.</w:t>
      </w:r>
    </w:p>
    <w:bookmarkEnd w:id="1"/>
    <w:bookmarkStart w:name="z28" w:id="2"/>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(Салық кодексі) Қазақстан Республикасының 2008 жылғы 10 желтоқсандағы Заңының </w:t>
      </w:r>
      <w:r>
        <w:rPr>
          <w:rFonts w:ascii="Times New Roman"/>
          <w:b w:val="false"/>
          <w:i w:val="false"/>
          <w:color w:val="000000"/>
          <w:sz w:val="28"/>
        </w:rPr>
        <w:t>510 бабының</w:t>
      </w:r>
      <w:r>
        <w:rPr>
          <w:rFonts w:ascii="Times New Roman"/>
          <w:b w:val="false"/>
          <w:i w:val="false"/>
          <w:color w:val="000000"/>
          <w:sz w:val="28"/>
        </w:rPr>
        <w:t xml:space="preserve"> 1 тармағына сәйкес 2023-2025 жылдарға жер салығының ставкаларын Салық кодексінің </w:t>
      </w:r>
      <w:r>
        <w:rPr>
          <w:rFonts w:ascii="Times New Roman"/>
          <w:b w:val="false"/>
          <w:i w:val="false"/>
          <w:color w:val="000000"/>
          <w:sz w:val="28"/>
        </w:rPr>
        <w:t>505</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және </w:t>
      </w:r>
      <w:r>
        <w:rPr>
          <w:rFonts w:ascii="Times New Roman"/>
          <w:b w:val="false"/>
          <w:i w:val="false"/>
          <w:color w:val="000000"/>
          <w:sz w:val="28"/>
        </w:rPr>
        <w:t>531 бабының</w:t>
      </w:r>
      <w:r>
        <w:rPr>
          <w:rFonts w:ascii="Times New Roman"/>
          <w:b w:val="false"/>
          <w:i w:val="false"/>
          <w:color w:val="000000"/>
          <w:sz w:val="28"/>
        </w:rPr>
        <w:t xml:space="preserve"> 5 тармағында белгіленген тұрғын үй қоры, соның ішінде оның жанындағы құрылыстар мен құрылысжайлар алып жатқан жерлерге базалық салықтық мөлшерлемелерді 50 пайызға жоғарылату белгіленсін.</w:t>
      </w:r>
    </w:p>
    <w:bookmarkEnd w:id="2"/>
    <w:bookmarkStart w:name="z29" w:id="3"/>
    <w:p>
      <w:pPr>
        <w:spacing w:after="0"/>
        <w:ind w:left="0"/>
        <w:jc w:val="both"/>
      </w:pPr>
      <w:r>
        <w:rPr>
          <w:rFonts w:ascii="Times New Roman"/>
          <w:b w:val="false"/>
          <w:i w:val="false"/>
          <w:color w:val="000000"/>
          <w:sz w:val="28"/>
        </w:rPr>
        <w:t>
      4. 2024 жылға аудандық жергілікті атқарушы органының резерв 50 000 мың теңге мөлшерінде бекітілсін.</w:t>
      </w:r>
    </w:p>
    <w:bookmarkEnd w:id="3"/>
    <w:bookmarkStart w:name="z30" w:id="4"/>
    <w:p>
      <w:pPr>
        <w:spacing w:after="0"/>
        <w:ind w:left="0"/>
        <w:jc w:val="both"/>
      </w:pPr>
      <w:r>
        <w:rPr>
          <w:rFonts w:ascii="Times New Roman"/>
          <w:b w:val="false"/>
          <w:i w:val="false"/>
          <w:color w:val="000000"/>
          <w:sz w:val="28"/>
        </w:rPr>
        <w:t>
      5. Осы шешім 2024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Шайдаев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rPr>
                <w:rFonts w:ascii="Times New Roman"/>
                <w:b w:val="false"/>
                <w:i w:val="false"/>
                <w:color w:val="000000"/>
                <w:sz w:val="20"/>
              </w:rPr>
              <w:t xml:space="preserve"> 2023 жылғы 22 желтоқсандағы №13-2</w:t>
            </w:r>
            <w:r>
              <w:rPr>
                <w:rFonts w:ascii="Times New Roman"/>
                <w:b w:val="false"/>
                <w:i w:val="false"/>
                <w:color w:val="000000"/>
                <w:sz w:val="20"/>
              </w:rPr>
              <w:t xml:space="preserve"> шешіміне 1-қосымша</w:t>
            </w:r>
          </w:p>
        </w:tc>
      </w:tr>
    </w:tbl>
    <w:bookmarkStart w:name="z35" w:id="5"/>
    <w:p>
      <w:pPr>
        <w:spacing w:after="0"/>
        <w:ind w:left="0"/>
        <w:jc w:val="left"/>
      </w:pPr>
      <w:r>
        <w:rPr>
          <w:rFonts w:ascii="Times New Roman"/>
          <w:b/>
          <w:i w:val="false"/>
          <w:color w:val="000000"/>
        </w:rPr>
        <w:t xml:space="preserve"> 2024 жылға арналған Жамбыл ауданының бюджеті</w:t>
      </w:r>
    </w:p>
    <w:bookmarkEnd w:id="5"/>
    <w:bookmarkStart w:name="z59" w:id="6"/>
    <w:p>
      <w:pPr>
        <w:spacing w:after="0"/>
        <w:ind w:left="0"/>
        <w:jc w:val="both"/>
      </w:pPr>
      <w:r>
        <w:rPr>
          <w:rFonts w:ascii="Times New Roman"/>
          <w:b w:val="false"/>
          <w:i w:val="false"/>
          <w:color w:val="ff0000"/>
          <w:sz w:val="28"/>
        </w:rPr>
        <w:t xml:space="preserve">
      Ескерту. 1-қосымша жаңа редакцияда- Жамбыл облысы Жамбыл аудандық мәслихатының 04.03.2024 </w:t>
      </w:r>
      <w:r>
        <w:rPr>
          <w:rFonts w:ascii="Times New Roman"/>
          <w:b w:val="false"/>
          <w:i w:val="false"/>
          <w:color w:val="ff0000"/>
          <w:sz w:val="28"/>
        </w:rPr>
        <w:t>№17-3</w:t>
      </w:r>
      <w:r>
        <w:rPr>
          <w:rFonts w:ascii="Times New Roman"/>
          <w:b w:val="false"/>
          <w:i w:val="false"/>
          <w:color w:val="ff0000"/>
          <w:sz w:val="28"/>
        </w:rPr>
        <w:t xml:space="preserve"> (01.01.2024 бастап қолданысқа енгізіледі); жаңа редакцияда - Жамбыл облысы Жамбыл аудандық мәслихатының 06.05.2024 </w:t>
      </w:r>
      <w:r>
        <w:rPr>
          <w:rFonts w:ascii="Times New Roman"/>
          <w:b w:val="false"/>
          <w:i w:val="false"/>
          <w:color w:val="ff0000"/>
          <w:sz w:val="28"/>
        </w:rPr>
        <w:t>№ 20-2</w:t>
      </w:r>
      <w:r>
        <w:rPr>
          <w:rFonts w:ascii="Times New Roman"/>
          <w:b w:val="false"/>
          <w:i w:val="false"/>
          <w:color w:val="ff0000"/>
          <w:sz w:val="28"/>
        </w:rPr>
        <w:t xml:space="preserve"> (01.01.2024 бастап қолданысқа енгізіледі); жаңа редакцияда - Жамбыл облысы Жамбыл аудандық мәслихатының 15.07.2024 </w:t>
      </w:r>
      <w:r>
        <w:rPr>
          <w:rFonts w:ascii="Times New Roman"/>
          <w:b w:val="false"/>
          <w:i w:val="false"/>
          <w:color w:val="ff0000"/>
          <w:sz w:val="28"/>
        </w:rPr>
        <w:t>№ 23-2</w:t>
      </w:r>
      <w:r>
        <w:rPr>
          <w:rFonts w:ascii="Times New Roman"/>
          <w:b w:val="false"/>
          <w:i w:val="false"/>
          <w:color w:val="ff0000"/>
          <w:sz w:val="28"/>
        </w:rPr>
        <w:t xml:space="preserve"> (01.01.2024 бастап қолданысқа енгізіледі); жаңа редакцияда - Жамбыл облысы Жамбыл аудандық мәслихатының 06.09.2024 </w:t>
      </w:r>
      <w:r>
        <w:rPr>
          <w:rFonts w:ascii="Times New Roman"/>
          <w:b w:val="false"/>
          <w:i w:val="false"/>
          <w:color w:val="ff0000"/>
          <w:sz w:val="28"/>
        </w:rPr>
        <w:t>№ 26-2</w:t>
      </w:r>
      <w:r>
        <w:rPr>
          <w:rFonts w:ascii="Times New Roman"/>
          <w:b w:val="false"/>
          <w:i w:val="false"/>
          <w:color w:val="ff0000"/>
          <w:sz w:val="28"/>
        </w:rPr>
        <w:t xml:space="preserve"> (01.01.2024 бастап қолданысқа енгізіледі); жаңа редакцияда - Жамбыл облысы Жамбыл аудандық мәслихатының 04.11.2024 </w:t>
      </w:r>
      <w:r>
        <w:rPr>
          <w:rFonts w:ascii="Times New Roman"/>
          <w:b w:val="false"/>
          <w:i w:val="false"/>
          <w:color w:val="ff0000"/>
          <w:sz w:val="28"/>
        </w:rPr>
        <w:t>№ 29-2</w:t>
      </w:r>
      <w:r>
        <w:rPr>
          <w:rFonts w:ascii="Times New Roman"/>
          <w:b w:val="false"/>
          <w:i w:val="false"/>
          <w:color w:val="ff0000"/>
          <w:sz w:val="28"/>
        </w:rPr>
        <w:t xml:space="preserve"> (01.01.2024 бастап қолданысқа енгізіледі); жаңа редакцияда - Жамбыл облысы Жамбыл аудандық мәслихатының 06.12.2024 </w:t>
      </w:r>
      <w:r>
        <w:rPr>
          <w:rFonts w:ascii="Times New Roman"/>
          <w:b w:val="false"/>
          <w:i w:val="false"/>
          <w:color w:val="ff0000"/>
          <w:sz w:val="28"/>
        </w:rPr>
        <w:t>№ 31-2</w:t>
      </w:r>
      <w:r>
        <w:rPr>
          <w:rFonts w:ascii="Times New Roman"/>
          <w:b w:val="false"/>
          <w:i w:val="false"/>
          <w:color w:val="ff0000"/>
          <w:sz w:val="28"/>
        </w:rPr>
        <w:t xml:space="preserve"> (01.01.2024 бастап қолданысқа енгізіледі) шешімдерімен.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14308755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8778442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15410663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органдардың құрылмаған елді мекендердің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энергетика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ауыл шаруашылығы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1148318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rPr>
                <w:rFonts w:ascii="Times New Roman"/>
                <w:b w:val="false"/>
                <w:i w:val="false"/>
                <w:color w:val="000000"/>
                <w:sz w:val="20"/>
              </w:rPr>
              <w:t xml:space="preserve"> 2023 жылғы 22 желтоқсандағы №13-2</w:t>
            </w:r>
            <w:r>
              <w:rPr>
                <w:rFonts w:ascii="Times New Roman"/>
                <w:b w:val="false"/>
                <w:i w:val="false"/>
                <w:color w:val="000000"/>
                <w:sz w:val="20"/>
              </w:rPr>
              <w:t xml:space="preserve"> шешіміне 2- қосымша</w:t>
            </w:r>
          </w:p>
        </w:tc>
      </w:tr>
    </w:tbl>
    <w:bookmarkStart w:name="z39" w:id="7"/>
    <w:p>
      <w:pPr>
        <w:spacing w:after="0"/>
        <w:ind w:left="0"/>
        <w:jc w:val="left"/>
      </w:pPr>
      <w:r>
        <w:rPr>
          <w:rFonts w:ascii="Times New Roman"/>
          <w:b/>
          <w:i w:val="false"/>
          <w:color w:val="000000"/>
        </w:rPr>
        <w:t xml:space="preserve"> 2025 жылға арналған Жамбыл ауданының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10265230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5663541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4471969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10266073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кәсіпкерлікті,өнеркәсіпті және туризмді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органдардың құрылмаған елді мекендердің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1010758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санаторий-курортық емделу, міндетті гигиеналық құралдармен қамтамасыз ету, арнаулы жүріп тұру құралдары, қозғалуға қиындығы бар бірінші топтағы мүгедектерге жеке көмекшінің және есту бойынша мүгедектерге қолмен көрсететін тіл мамандарының қызметтерімен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1998039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энергетика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ауыл шаруашылығы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rPr>
                <w:rFonts w:ascii="Times New Roman"/>
                <w:b w:val="false"/>
                <w:i w:val="false"/>
                <w:color w:val="000000"/>
                <w:sz w:val="20"/>
              </w:rPr>
              <w:t xml:space="preserve"> 2023 жылғы 22 желтоқсандағы №13-2</w:t>
            </w:r>
            <w:r>
              <w:rPr>
                <w:rFonts w:ascii="Times New Roman"/>
                <w:b w:val="false"/>
                <w:i w:val="false"/>
                <w:color w:val="000000"/>
                <w:sz w:val="20"/>
              </w:rPr>
              <w:t xml:space="preserve"> шешіміне 3-қосымша</w:t>
            </w:r>
          </w:p>
        </w:tc>
      </w:tr>
    </w:tbl>
    <w:bookmarkStart w:name="z43" w:id="8"/>
    <w:p>
      <w:pPr>
        <w:spacing w:after="0"/>
        <w:ind w:left="0"/>
        <w:jc w:val="left"/>
      </w:pPr>
      <w:r>
        <w:rPr>
          <w:rFonts w:ascii="Times New Roman"/>
          <w:b/>
          <w:i w:val="false"/>
          <w:color w:val="000000"/>
        </w:rPr>
        <w:t xml:space="preserve"> 2026 жылға арналған Жамбыл ауданының бюджеті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1449790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кәсіпкерлікті,өнеркәсіпті және туризмді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органдардың құрылмаған елді мекендердің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санаторий-курортық емделу, міндетті гигиеналық құралдармен қамтамасыз ету, арнаулы жүріп тұру құралдары, қозғалуға қиындығы бар бірінші топтағы мүгедектерге жеке көмекшінің және есту бойынша мүгедектерге қолмен көрсететін тіл мамандарының қызметтерімен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1882034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энергетика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ауыл шаруашылығы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