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95f4" w14:textId="bc59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2022 жылғы 30 желтоқсандағы №36-2 "2023-2025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16 мамырдағы № 3-3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Жуалы ауданы Бауыржан Момышұлы ауылы және ауылдық округтерінің бюджеттері 1, 2, 3, 4, 5, 6, 7, 8, 9, 10, 11, 12, 13, 14-қосымшаларға сәйкес, оның ішінде 2023 жылға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273 800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85 136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188 293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277 506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3 706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276 205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269 952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276 999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794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216 460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207 038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217 538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1 078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188 806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6 712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182 049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190 105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1 299 мың теңге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47 979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43 738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48 155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176 мың теңге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221 480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6 760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214 681мың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222 645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1 165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70 806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6 778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63 989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70 893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44 426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8 249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36 138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50 984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6 558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228 328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11 232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217 051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229 424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1 096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40 864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37 286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40 864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66 227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7 272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58 916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66 657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430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53 242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10 936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42 267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54 889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1 647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49 621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11 856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37 706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49 964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343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116 843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9 058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107 740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117 280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437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1-қосымша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2023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2-қосымша</w:t>
            </w:r>
          </w:p>
        </w:tc>
      </w:tr>
    </w:tbl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3-қосымша</w:t>
            </w:r>
          </w:p>
        </w:tc>
      </w:tr>
    </w:tbl>
    <w:bookmarkStart w:name="z2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2023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4-қосымша</w:t>
            </w:r>
          </w:p>
        </w:tc>
      </w:tr>
    </w:tbl>
    <w:bookmarkStart w:name="z29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5-қосымша</w:t>
            </w:r>
          </w:p>
        </w:tc>
      </w:tr>
    </w:tbl>
    <w:bookmarkStart w:name="z30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6-қосымша</w:t>
            </w:r>
          </w:p>
        </w:tc>
      </w:tr>
    </w:tbl>
    <w:bookmarkStart w:name="z31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7-қосымша</w:t>
            </w:r>
          </w:p>
        </w:tc>
      </w:tr>
    </w:tbl>
    <w:bookmarkStart w:name="z32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8-қосымша</w:t>
            </w:r>
          </w:p>
        </w:tc>
      </w:tr>
    </w:tbl>
    <w:bookmarkStart w:name="z33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9-қосымша</w:t>
            </w:r>
          </w:p>
        </w:tc>
      </w:tr>
    </w:tbl>
    <w:bookmarkStart w:name="z34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10-қосымша</w:t>
            </w:r>
          </w:p>
        </w:tc>
      </w:tr>
    </w:tbl>
    <w:bookmarkStart w:name="z35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11-қосымша</w:t>
            </w:r>
          </w:p>
        </w:tc>
      </w:tr>
    </w:tbl>
    <w:bookmarkStart w:name="z36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12-қосымша</w:t>
            </w:r>
          </w:p>
        </w:tc>
      </w:tr>
    </w:tbl>
    <w:bookmarkStart w:name="z37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13-қосымша</w:t>
            </w:r>
          </w:p>
        </w:tc>
      </w:tr>
    </w:tbl>
    <w:bookmarkStart w:name="z38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2023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14-қосымша</w:t>
            </w:r>
          </w:p>
        </w:tc>
      </w:tr>
    </w:tbl>
    <w:bookmarkStart w:name="z38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2023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