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73be" w14:textId="4f27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ауданы мәслихатының 2022 жылғы 30 желтоқсандағы № 36-2 "2023-2025 жылдарға арналған Жуалы ауданы Бауыржан Момышұлы ауылы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2023 жылғы 28 тамыздағы № 7-2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Жуалы аудандық мәслихаты ШЕШТІ: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Жуалы аудандық мәслихатының 2022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36-2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Жуалы ауданы Бауыржан Момышұлы ауылы және ауылдық округтерінің бюджеттері туралы" шешіміне мынадай өзгерістер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"2023-2025 жылдарға арналған Жуалы ауданы Бауыржан Момышұлы ауылы және ауылдық округтердің бюджеттері тиісінше 1, 2, 3, 4, 5, 6, 7, 8, 9, 10, 11, 12, 13 және 14-қосымшаларға сәйкес, оның ішінде 2023 жылға мынадай көлемде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Бауыржан Момышұлы ауылы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317 256 мың теңге, оның ішінде: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85 136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371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231 749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320 962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3 706 мың теңге.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Ақтөбе ауылдық округі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298 792 мың теңге, оның ішінде: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6 214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292 539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299 586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794 мың теңге.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Ақсай ауылдық округі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220 079 мың теңге, оның ішінде: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9 383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- 39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210 657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221 157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1 078 мың теңге.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Боралдай ауылдық округі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189 928 мың теңге, оның ішінде: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6 712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183 171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191 227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1 299 мың теңге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Билікөл ауылдық округі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75 530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4 500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70 991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75 706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176 мың теңге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Жетітөбе ауылдық округі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223 414 мың теңге, оның ішінде: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6 760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216 615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224 579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1 165 мың теңге.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Көкбастау ауылдық округі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73 558 мың теңге, оның ішінде: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6 778 мың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66 741 мың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73 645 мың теңге;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87 мың теңге.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Күреңбел ауылдық округі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43 424 мың теңге, оның ішінде: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8 249 мың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35 136 мың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49 982 мың теңге;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6 558 мың теңге.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Қарасаз ауылдық округі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231 569 мың теңге, оның ішінде: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11 232 мың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220 292 мың теңге;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232 665 мың теңге;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1 096 мың теңге.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Қошқарата ауылдық округі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42 167 мың теңге, оның ішінде: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3 539 мың теңге;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38 589 мың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42 167 мың теңге;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Қызыларық ауылдық округі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68 205 мың теңге, оның ішінде: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7 272 мың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60 894 мың теңге;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68 635 мың теңге;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430 мың теңге.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Мыңбұлақ ауылдық округі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59 339 мың теңге, оның ішінде: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10 936 мың теңге;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48 364 мың теңге;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60 986 мың теңге;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1 647 мың теңге.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Нұрлыкент ауылдық округі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52 082 мың теңге, оның ішінде: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11 856 мың теңге;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 мың теңге;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40 167 мың теңге;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52 425 мың теңге;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343 мың теңге.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Шақпақ ауылдық округі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120 012 мың теңге, оның ішінде: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9 058 мың теңге;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110 909 мың теңге;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120 449 мың теңге;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437 мың теңге.".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7, 8, 9, 10, 11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12, 13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қолданысқа енгізіледі.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 шешіміне 1-қосымша</w:t>
            </w:r>
          </w:p>
        </w:tc>
      </w:tr>
    </w:tbl>
    <w:bookmarkStart w:name="z272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Бауыржан Момышұлы ауылының 2023 жылға арналған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шешіміне 2-қосымша</w:t>
            </w:r>
          </w:p>
        </w:tc>
      </w:tr>
    </w:tbl>
    <w:bookmarkStart w:name="z281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округінің 2023 жылға арналған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шешіміне 3-қосымша</w:t>
            </w:r>
          </w:p>
        </w:tc>
      </w:tr>
    </w:tbl>
    <w:bookmarkStart w:name="z290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округінің 2023 жылға арналған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44 087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шешіміне 4-қосымша</w:t>
            </w:r>
          </w:p>
        </w:tc>
      </w:tr>
    </w:tbl>
    <w:bookmarkStart w:name="z299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2023 жылға арналған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шешіміне 5-қосымша</w:t>
            </w:r>
          </w:p>
        </w:tc>
      </w:tr>
    </w:tbl>
    <w:bookmarkStart w:name="z308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Билікөл ауылдық округінің 2023 жылға арналған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7-2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шешіміне 6-қосымша</w:t>
            </w:r>
          </w:p>
        </w:tc>
      </w:tr>
    </w:tbl>
    <w:bookmarkStart w:name="z317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Жетітөбе ауылдық округінің 2023 жылға арналған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шешіміне 7-қосымша</w:t>
            </w:r>
          </w:p>
        </w:tc>
      </w:tr>
    </w:tbl>
    <w:bookmarkStart w:name="z326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Көкбастау ауылдық округінің 2023 жылға арналған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7-2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шешіміне 8-қосымша</w:t>
            </w:r>
          </w:p>
        </w:tc>
      </w:tr>
    </w:tbl>
    <w:bookmarkStart w:name="z33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Куреңбел ауылдық округінің 2023 жылға арналған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7-2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шешіміне 9-қосымша</w:t>
            </w:r>
          </w:p>
        </w:tc>
      </w:tr>
    </w:tbl>
    <w:bookmarkStart w:name="z34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Қарасаз ауылдық округінің 2023 жылға арналған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7-2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шешіміне 10-қосымша</w:t>
            </w:r>
          </w:p>
        </w:tc>
      </w:tr>
    </w:tbl>
    <w:bookmarkStart w:name="z35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Қошқарата ауылдық округінің 2023 жылға арналған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7-2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шешіміне 11-қосымша</w:t>
            </w:r>
          </w:p>
        </w:tc>
      </w:tr>
    </w:tbl>
    <w:bookmarkStart w:name="z36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Қызыларық ауылдық округінің 2023 жылға арналған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7-2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шешіміне 12-қосымша</w:t>
            </w:r>
          </w:p>
        </w:tc>
      </w:tr>
    </w:tbl>
    <w:bookmarkStart w:name="z371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2023 жылға арналған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7-2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шешіміне 13-қосымша</w:t>
            </w:r>
          </w:p>
        </w:tc>
      </w:tr>
    </w:tbl>
    <w:bookmarkStart w:name="z380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Нұрлыкент ауылдық округінің 2023 жылға арналған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7-2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36-2 шешіміне 14-қосымша</w:t>
            </w:r>
          </w:p>
        </w:tc>
      </w:tr>
    </w:tbl>
    <w:bookmarkStart w:name="z389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округінің 2023 жылға арналған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