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e63d" w14:textId="4eee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16 мамырдағы №3-5 "Жуалы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2023 жылғы 13 қазандағы № 9-8 шешімі. Күші жойылды - Жамбыл облысы Жуалы аудандық мәслихатының 2024 жылғы 26 ақпандағы № 17-3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26.02.2024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Жуалы аудандық мәслихат ШЕШТІ:</w:t>
      </w:r>
    </w:p>
    <w:bookmarkStart w:name="z8" w:id="0"/>
    <w:p>
      <w:pPr>
        <w:spacing w:after="0"/>
        <w:ind w:left="0"/>
        <w:jc w:val="both"/>
      </w:pPr>
      <w:r>
        <w:rPr>
          <w:rFonts w:ascii="Times New Roman"/>
          <w:b w:val="false"/>
          <w:i w:val="false"/>
          <w:color w:val="000000"/>
          <w:sz w:val="28"/>
        </w:rPr>
        <w:t xml:space="preserve">
      1. Жуалы аудандық мәслихатының 2023 жылғы 16 мамырдағы </w:t>
      </w:r>
      <w:r>
        <w:rPr>
          <w:rFonts w:ascii="Times New Roman"/>
          <w:b w:val="false"/>
          <w:i w:val="false"/>
          <w:color w:val="000000"/>
          <w:sz w:val="28"/>
        </w:rPr>
        <w:t>№3-5</w:t>
      </w:r>
      <w:r>
        <w:rPr>
          <w:rFonts w:ascii="Times New Roman"/>
          <w:b w:val="false"/>
          <w:i w:val="false"/>
          <w:color w:val="000000"/>
          <w:sz w:val="28"/>
        </w:rPr>
        <w:t xml:space="preserve"> "Жуалы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 шешіміне мынадай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"Жуалы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шешімнің орындалуын бақылау Жуалы аудандық мәслихаты аппаратының басшысына жүктелсін.</w:t>
      </w:r>
    </w:p>
    <w:bookmarkEnd w:id="2"/>
    <w:bookmarkStart w:name="z11" w:id="3"/>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төрағасының міндетін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уақытша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Абишева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13 қазандағы № 9-8</w:t>
            </w:r>
            <w:r>
              <w:rPr>
                <w:rFonts w:ascii="Times New Roman"/>
                <w:b w:val="false"/>
                <w:i w:val="false"/>
                <w:color w:val="000000"/>
                <w:sz w:val="20"/>
              </w:rPr>
              <w:t xml:space="preserve"> шешіміне қосымша</w:t>
            </w:r>
          </w:p>
        </w:tc>
      </w:tr>
    </w:tbl>
    <w:bookmarkStart w:name="z16" w:id="4"/>
    <w:p>
      <w:pPr>
        <w:spacing w:after="0"/>
        <w:ind w:left="0"/>
        <w:jc w:val="left"/>
      </w:pPr>
      <w:r>
        <w:rPr>
          <w:rFonts w:ascii="Times New Roman"/>
          <w:b/>
          <w:i w:val="false"/>
          <w:color w:val="000000"/>
        </w:rPr>
        <w:t xml:space="preserve"> "Жуалы аудандық мәслихаты аппараты" мемлекетті мекемесінің "Б" корпусы мемлекеттік әкімшілік қызметшілерінің қызметін бағалаудың әдістемесі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"Жуалы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"Жуалы аудандық мәслихаты аппараты" мемлекеттік мекемесінің "Б" корпусы мемлекеттік әкімшілік қызметшілерінің қызметін бағалаудың тәртібін айқындайды.</w:t>
      </w:r>
    </w:p>
    <w:bookmarkEnd w:id="6"/>
    <w:bookmarkStart w:name="z19"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0"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1"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2"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3" w:id="11"/>
    <w:p>
      <w:pPr>
        <w:spacing w:after="0"/>
        <w:ind w:left="0"/>
        <w:jc w:val="both"/>
      </w:pPr>
      <w:r>
        <w:rPr>
          <w:rFonts w:ascii="Times New Roman"/>
          <w:b w:val="false"/>
          <w:i w:val="false"/>
          <w:color w:val="000000"/>
          <w:sz w:val="28"/>
        </w:rPr>
        <w:t>
      4) аппарат басшысы - Е-2 санатының "Б" корпусының мемлекеттік әкімшілік қызметшісі;</w:t>
      </w:r>
    </w:p>
    <w:bookmarkEnd w:id="11"/>
    <w:bookmarkStart w:name="z24" w:id="12"/>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2"/>
    <w:bookmarkStart w:name="z25" w:id="13"/>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3"/>
    <w:bookmarkStart w:name="z26" w:id="14"/>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орган қызметінің тиімділігін арттыруға бағытталған көрсеткіштер;</w:t>
      </w:r>
    </w:p>
    <w:bookmarkEnd w:id="14"/>
    <w:bookmarkStart w:name="z27"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8"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9"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0"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1"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2"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3"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орган"Б" корпусы қызметшілерін бағалау осы мемлекеттік орган ішкі құжаттарында айқындалған ерекшеліктерді ескере отырып жүргізіледі.</w:t>
      </w:r>
    </w:p>
    <w:bookmarkEnd w:id="21"/>
    <w:bookmarkStart w:name="z34"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5"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bookmarkStart w:name="z37"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8"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9"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0"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3"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4"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5"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6" w:id="34"/>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және кадрлық бөлімшесінің бас маманы (бұдан әр - ұйымдастыру және кадрлық бөлімше), соның ішінде ақпараттық жүйе арқылы қамтамасыз етеді.</w:t>
      </w:r>
    </w:p>
    <w:bookmarkEnd w:id="34"/>
    <w:bookmarkStart w:name="z47" w:id="35"/>
    <w:p>
      <w:pPr>
        <w:spacing w:after="0"/>
        <w:ind w:left="0"/>
        <w:jc w:val="both"/>
      </w:pPr>
      <w:r>
        <w:rPr>
          <w:rFonts w:ascii="Times New Roman"/>
          <w:b w:val="false"/>
          <w:i w:val="false"/>
          <w:color w:val="000000"/>
          <w:sz w:val="28"/>
        </w:rPr>
        <w:t>
      Бұл ретте ұйымдастыру және кадрлық бөлімше ақпараттық жүйеде Жуалы аудандық мәслихатының төрағасы (бұдан әр – Мәслихат төрағасы) бекітетін бағалау кестесін құрастырады.</w:t>
      </w:r>
    </w:p>
    <w:bookmarkEnd w:id="35"/>
    <w:bookmarkStart w:name="z48" w:id="36"/>
    <w:p>
      <w:pPr>
        <w:spacing w:after="0"/>
        <w:ind w:left="0"/>
        <w:jc w:val="both"/>
      </w:pPr>
      <w:r>
        <w:rPr>
          <w:rFonts w:ascii="Times New Roman"/>
          <w:b w:val="false"/>
          <w:i w:val="false"/>
          <w:color w:val="000000"/>
          <w:sz w:val="28"/>
        </w:rPr>
        <w:t>
      11. Ұйымдастыру және кадрлық бөлімше бағаланатын қызметшіні бағалау нәтижелерімен ол аяқталған соң екі жұмыс күні ішінде таныстыруды қамтамасыз етеді.</w:t>
      </w:r>
    </w:p>
    <w:bookmarkEnd w:id="36"/>
    <w:bookmarkStart w:name="z49"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7"/>
    <w:bookmarkStart w:name="z50"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1"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және кадрлық бөлімшеде, сондай-ақ техникалық мүмкіндік болған кезде ақпараттық жүйеде сақталады.</w:t>
      </w:r>
    </w:p>
    <w:bookmarkEnd w:id="39"/>
    <w:bookmarkStart w:name="z52"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3"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ұйымдастыру және кадрлық бөлімше қарастырады.</w:t>
      </w:r>
    </w:p>
    <w:bookmarkEnd w:id="41"/>
    <w:bookmarkStart w:name="z54"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5" w:id="43"/>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43"/>
    <w:bookmarkStart w:name="z56"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7"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8"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9"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60"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1"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2"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3" w:id="51"/>
    <w:p>
      <w:pPr>
        <w:spacing w:after="0"/>
        <w:ind w:left="0"/>
        <w:jc w:val="both"/>
      </w:pPr>
      <w:r>
        <w:rPr>
          <w:rFonts w:ascii="Times New Roman"/>
          <w:b w:val="false"/>
          <w:i w:val="false"/>
          <w:color w:val="000000"/>
          <w:sz w:val="28"/>
        </w:rPr>
        <w:t>
      19. Ұйымдастыру және кадрлық бөлімшенің басшысы мыналарға жауапты болады:</w:t>
      </w:r>
    </w:p>
    <w:bookmarkEnd w:id="51"/>
    <w:bookmarkStart w:name="z64"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5" w:id="53"/>
    <w:p>
      <w:pPr>
        <w:spacing w:after="0"/>
        <w:ind w:left="0"/>
        <w:jc w:val="both"/>
      </w:pPr>
      <w:r>
        <w:rPr>
          <w:rFonts w:ascii="Times New Roman"/>
          <w:b w:val="false"/>
          <w:i w:val="false"/>
          <w:color w:val="000000"/>
          <w:sz w:val="28"/>
        </w:rPr>
        <w:t>
      2) НМИ уақтылы талдау мен келісу;</w:t>
      </w:r>
    </w:p>
    <w:bookmarkEnd w:id="53"/>
    <w:bookmarkStart w:name="z66"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7"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8"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9" w:id="57"/>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және кадрлық бөлімшенің басшысына және калибрлеу сессияларының қатысушыларына ғана белгілі болуы мүмкін.</w:t>
      </w:r>
    </w:p>
    <w:bookmarkEnd w:id="57"/>
    <w:bookmarkStart w:name="z70" w:id="58"/>
    <w:p>
      <w:pPr>
        <w:spacing w:after="0"/>
        <w:ind w:left="0"/>
        <w:jc w:val="left"/>
      </w:pPr>
      <w:r>
        <w:rPr>
          <w:rFonts w:ascii="Times New Roman"/>
          <w:b/>
          <w:i w:val="false"/>
          <w:color w:val="000000"/>
        </w:rPr>
        <w:t xml:space="preserve"> 2-тарау. Аппаратының басшысын НМИ қол жеткізуі бойынша бағалау тәртібі</w:t>
      </w:r>
    </w:p>
    <w:bookmarkEnd w:id="58"/>
    <w:bookmarkStart w:name="z71" w:id="59"/>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9"/>
    <w:bookmarkStart w:name="z72" w:id="60"/>
    <w:p>
      <w:pPr>
        <w:spacing w:after="0"/>
        <w:ind w:left="0"/>
        <w:jc w:val="both"/>
      </w:pPr>
      <w:r>
        <w:rPr>
          <w:rFonts w:ascii="Times New Roman"/>
          <w:b w:val="false"/>
          <w:i w:val="false"/>
          <w:color w:val="000000"/>
          <w:sz w:val="28"/>
        </w:rPr>
        <w:t xml:space="preserve">
      22. НМИ-ды бағалаушы адаммен ұйымдастыру және кадрлық бөлімшенің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0"/>
    <w:bookmarkStart w:name="z73"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4"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және кадрлық бөлімше жеке жұмыс жоспарының ақпараттық жүйеде (техникалық мүмкіндік болған жағдайда) орналастырылуын қамтамасыз етеді.</w:t>
      </w:r>
    </w:p>
    <w:bookmarkEnd w:id="62"/>
    <w:bookmarkStart w:name="z75"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6" w:id="64"/>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4"/>
    <w:bookmarkStart w:name="z77"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ұйымдастыру және кадрлық бөлімше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8"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9"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0"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1"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2"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3"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4" w:id="72"/>
    <w:p>
      <w:pPr>
        <w:spacing w:after="0"/>
        <w:ind w:left="0"/>
        <w:jc w:val="both"/>
      </w:pPr>
      <w:r>
        <w:rPr>
          <w:rFonts w:ascii="Times New Roman"/>
          <w:b w:val="false"/>
          <w:i w:val="false"/>
          <w:color w:val="000000"/>
          <w:sz w:val="28"/>
        </w:rPr>
        <w:t>
      5) мемлекеттік жоспарлау жүйесінің құжаттарын, аппараттың стратегиялық мақсаттарын не аппарат қызметінің тиімділігін арттыруға бағдарланған болуы тиіс.</w:t>
      </w:r>
    </w:p>
    <w:bookmarkEnd w:id="72"/>
    <w:bookmarkStart w:name="z85" w:id="73"/>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bookmarkEnd w:id="73"/>
    <w:bookmarkStart w:name="z86" w:id="74"/>
    <w:p>
      <w:pPr>
        <w:spacing w:after="0"/>
        <w:ind w:left="0"/>
        <w:jc w:val="both"/>
      </w:pPr>
      <w:r>
        <w:rPr>
          <w:rFonts w:ascii="Times New Roman"/>
          <w:b w:val="false"/>
          <w:i w:val="false"/>
          <w:color w:val="000000"/>
          <w:sz w:val="28"/>
        </w:rPr>
        <w:t>
      26. Ақпараттық жүйе немесе ол болмаған жағдайда ұйымдастыру және кадрлық бөлімше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7" w:id="75"/>
    <w:p>
      <w:pPr>
        <w:spacing w:after="0"/>
        <w:ind w:left="0"/>
        <w:jc w:val="both"/>
      </w:pPr>
      <w:r>
        <w:rPr>
          <w:rFonts w:ascii="Times New Roman"/>
          <w:b w:val="false"/>
          <w:i w:val="false"/>
          <w:color w:val="000000"/>
          <w:sz w:val="28"/>
        </w:rPr>
        <w:t>
      27. Ақпараттық жүйемен немесе ол болмаған жағдайда ұйымдастыру және кадрлық бөлімше ресімделген бағалау парағын бағалаушы адамға қарау үшін жолдайды.</w:t>
      </w:r>
    </w:p>
    <w:bookmarkEnd w:id="75"/>
    <w:bookmarkStart w:name="z88"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9"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0"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1"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2"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3" w:id="81"/>
    <w:p>
      <w:pPr>
        <w:spacing w:after="0"/>
        <w:ind w:left="0"/>
        <w:jc w:val="both"/>
      </w:pPr>
      <w:r>
        <w:rPr>
          <w:rFonts w:ascii="Times New Roman"/>
          <w:b w:val="false"/>
          <w:i w:val="false"/>
          <w:color w:val="000000"/>
          <w:sz w:val="28"/>
        </w:rPr>
        <w:t>
      30. Ақпараттық жүйе немесе ол болмаған жағдайда ұйымдастыру және кадрлық бөлімше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4" w:id="82"/>
    <w:p>
      <w:pPr>
        <w:spacing w:after="0"/>
        <w:ind w:left="0"/>
        <w:jc w:val="both"/>
      </w:pPr>
      <w:r>
        <w:rPr>
          <w:rFonts w:ascii="Times New Roman"/>
          <w:b w:val="false"/>
          <w:i w:val="false"/>
          <w:color w:val="000000"/>
          <w:sz w:val="28"/>
        </w:rPr>
        <w:t>
      31. Ақпараттық жүйе арқылы немесе ол болмаған жағдайда ұйымдастыру және кадрлық бөлімшемен бағалаушы адамға бағалау парағы жіберіледі.</w:t>
      </w:r>
    </w:p>
    <w:bookmarkEnd w:id="82"/>
    <w:bookmarkStart w:name="z95"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6"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7"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8"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9"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0" w:id="88"/>
    <w:p>
      <w:pPr>
        <w:spacing w:after="0"/>
        <w:ind w:left="0"/>
        <w:jc w:val="both"/>
      </w:pPr>
      <w:r>
        <w:rPr>
          <w:rFonts w:ascii="Times New Roman"/>
          <w:b w:val="false"/>
          <w:i w:val="false"/>
          <w:color w:val="000000"/>
          <w:sz w:val="28"/>
        </w:rPr>
        <w:t>
      дербестік және бастамашылық;</w:t>
      </w:r>
    </w:p>
    <w:bookmarkEnd w:id="88"/>
    <w:bookmarkStart w:name="z101" w:id="89"/>
    <w:p>
      <w:pPr>
        <w:spacing w:after="0"/>
        <w:ind w:left="0"/>
        <w:jc w:val="both"/>
      </w:pPr>
      <w:r>
        <w:rPr>
          <w:rFonts w:ascii="Times New Roman"/>
          <w:b w:val="false"/>
          <w:i w:val="false"/>
          <w:color w:val="000000"/>
          <w:sz w:val="28"/>
        </w:rPr>
        <w:t>
      еңбек тәртібі.</w:t>
      </w:r>
    </w:p>
    <w:bookmarkEnd w:id="89"/>
    <w:bookmarkStart w:name="z102"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3"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4" w:id="92"/>
    <w:p>
      <w:pPr>
        <w:spacing w:after="0"/>
        <w:ind w:left="0"/>
        <w:jc w:val="both"/>
      </w:pPr>
      <w:r>
        <w:rPr>
          <w:rFonts w:ascii="Times New Roman"/>
          <w:b w:val="false"/>
          <w:i w:val="false"/>
          <w:color w:val="000000"/>
          <w:sz w:val="28"/>
        </w:rPr>
        <w:t xml:space="preserve">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5"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6" w:id="94"/>
    <w:p>
      <w:pPr>
        <w:spacing w:after="0"/>
        <w:ind w:left="0"/>
        <w:jc w:val="both"/>
      </w:pPr>
      <w:r>
        <w:rPr>
          <w:rFonts w:ascii="Times New Roman"/>
          <w:b w:val="false"/>
          <w:i w:val="false"/>
          <w:color w:val="000000"/>
          <w:sz w:val="28"/>
        </w:rPr>
        <w:t>
      аппарат басшысы үшін:</w:t>
      </w:r>
    </w:p>
    <w:bookmarkEnd w:id="94"/>
    <w:bookmarkStart w:name="z107" w:id="95"/>
    <w:p>
      <w:pPr>
        <w:spacing w:after="0"/>
        <w:ind w:left="0"/>
        <w:jc w:val="both"/>
      </w:pPr>
      <w:r>
        <w:rPr>
          <w:rFonts w:ascii="Times New Roman"/>
          <w:b w:val="false"/>
          <w:i w:val="false"/>
          <w:color w:val="000000"/>
          <w:sz w:val="28"/>
        </w:rPr>
        <w:t>
      қызметті басқару;</w:t>
      </w:r>
    </w:p>
    <w:bookmarkEnd w:id="95"/>
    <w:bookmarkStart w:name="z108" w:id="96"/>
    <w:p>
      <w:pPr>
        <w:spacing w:after="0"/>
        <w:ind w:left="0"/>
        <w:jc w:val="both"/>
      </w:pPr>
      <w:r>
        <w:rPr>
          <w:rFonts w:ascii="Times New Roman"/>
          <w:b w:val="false"/>
          <w:i w:val="false"/>
          <w:color w:val="000000"/>
          <w:sz w:val="28"/>
        </w:rPr>
        <w:t>
      тиімді коммуникацияларды құру;</w:t>
      </w:r>
    </w:p>
    <w:bookmarkEnd w:id="96"/>
    <w:bookmarkStart w:name="z109"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0" w:id="98"/>
    <w:p>
      <w:pPr>
        <w:spacing w:after="0"/>
        <w:ind w:left="0"/>
        <w:jc w:val="both"/>
      </w:pPr>
      <w:r>
        <w:rPr>
          <w:rFonts w:ascii="Times New Roman"/>
          <w:b w:val="false"/>
          <w:i w:val="false"/>
          <w:color w:val="000000"/>
          <w:sz w:val="28"/>
        </w:rPr>
        <w:t>
      өзгерістерді басқару;</w:t>
      </w:r>
    </w:p>
    <w:bookmarkEnd w:id="98"/>
    <w:bookmarkStart w:name="z111" w:id="99"/>
    <w:p>
      <w:pPr>
        <w:spacing w:after="0"/>
        <w:ind w:left="0"/>
        <w:jc w:val="both"/>
      </w:pPr>
      <w:r>
        <w:rPr>
          <w:rFonts w:ascii="Times New Roman"/>
          <w:b w:val="false"/>
          <w:i w:val="false"/>
          <w:color w:val="000000"/>
          <w:sz w:val="28"/>
        </w:rPr>
        <w:t>
      нәтижеге бағдарлану;</w:t>
      </w:r>
    </w:p>
    <w:bookmarkEnd w:id="99"/>
    <w:bookmarkStart w:name="z112"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3" w:id="101"/>
    <w:p>
      <w:pPr>
        <w:spacing w:after="0"/>
        <w:ind w:left="0"/>
        <w:jc w:val="both"/>
      </w:pPr>
      <w:r>
        <w:rPr>
          <w:rFonts w:ascii="Times New Roman"/>
          <w:b w:val="false"/>
          <w:i w:val="false"/>
          <w:color w:val="000000"/>
          <w:sz w:val="28"/>
        </w:rPr>
        <w:t>
      топты басқару;</w:t>
      </w:r>
    </w:p>
    <w:bookmarkEnd w:id="101"/>
    <w:bookmarkStart w:name="z114" w:id="102"/>
    <w:p>
      <w:pPr>
        <w:spacing w:after="0"/>
        <w:ind w:left="0"/>
        <w:jc w:val="both"/>
      </w:pPr>
      <w:r>
        <w:rPr>
          <w:rFonts w:ascii="Times New Roman"/>
          <w:b w:val="false"/>
          <w:i w:val="false"/>
          <w:color w:val="000000"/>
          <w:sz w:val="28"/>
        </w:rPr>
        <w:t>
      көшбасшылық қасиеттер;</w:t>
      </w:r>
    </w:p>
    <w:bookmarkEnd w:id="102"/>
    <w:bookmarkStart w:name="z115" w:id="103"/>
    <w:p>
      <w:pPr>
        <w:spacing w:after="0"/>
        <w:ind w:left="0"/>
        <w:jc w:val="both"/>
      </w:pPr>
      <w:r>
        <w:rPr>
          <w:rFonts w:ascii="Times New Roman"/>
          <w:b w:val="false"/>
          <w:i w:val="false"/>
          <w:color w:val="000000"/>
          <w:sz w:val="28"/>
        </w:rPr>
        <w:t>
      ынтымақтастық;</w:t>
      </w:r>
    </w:p>
    <w:bookmarkEnd w:id="103"/>
    <w:bookmarkStart w:name="z116" w:id="104"/>
    <w:p>
      <w:pPr>
        <w:spacing w:after="0"/>
        <w:ind w:left="0"/>
        <w:jc w:val="both"/>
      </w:pPr>
      <w:r>
        <w:rPr>
          <w:rFonts w:ascii="Times New Roman"/>
          <w:b w:val="false"/>
          <w:i w:val="false"/>
          <w:color w:val="000000"/>
          <w:sz w:val="28"/>
        </w:rPr>
        <w:t>
      жеделділік;</w:t>
      </w:r>
    </w:p>
    <w:bookmarkEnd w:id="104"/>
    <w:bookmarkStart w:name="z117" w:id="105"/>
    <w:p>
      <w:pPr>
        <w:spacing w:after="0"/>
        <w:ind w:left="0"/>
        <w:jc w:val="both"/>
      </w:pPr>
      <w:r>
        <w:rPr>
          <w:rFonts w:ascii="Times New Roman"/>
          <w:b w:val="false"/>
          <w:i w:val="false"/>
          <w:color w:val="000000"/>
          <w:sz w:val="28"/>
        </w:rPr>
        <w:t>
      өзін-өзі дамыту;</w:t>
      </w:r>
    </w:p>
    <w:bookmarkEnd w:id="105"/>
    <w:bookmarkStart w:name="z118" w:id="106"/>
    <w:p>
      <w:pPr>
        <w:spacing w:after="0"/>
        <w:ind w:left="0"/>
        <w:jc w:val="both"/>
      </w:pPr>
      <w:r>
        <w:rPr>
          <w:rFonts w:ascii="Times New Roman"/>
          <w:b w:val="false"/>
          <w:i w:val="false"/>
          <w:color w:val="000000"/>
          <w:sz w:val="28"/>
        </w:rPr>
        <w:t>
      бастамшылдық;</w:t>
      </w:r>
    </w:p>
    <w:bookmarkEnd w:id="106"/>
    <w:bookmarkStart w:name="z119" w:id="107"/>
    <w:p>
      <w:pPr>
        <w:spacing w:after="0"/>
        <w:ind w:left="0"/>
        <w:jc w:val="both"/>
      </w:pPr>
      <w:r>
        <w:rPr>
          <w:rFonts w:ascii="Times New Roman"/>
          <w:b w:val="false"/>
          <w:i w:val="false"/>
          <w:color w:val="000000"/>
          <w:sz w:val="28"/>
        </w:rPr>
        <w:t>
      "Б" корпусының қызметшілері үшін:</w:t>
      </w:r>
    </w:p>
    <w:bookmarkEnd w:id="107"/>
    <w:bookmarkStart w:name="z120" w:id="108"/>
    <w:p>
      <w:pPr>
        <w:spacing w:after="0"/>
        <w:ind w:left="0"/>
        <w:jc w:val="both"/>
      </w:pPr>
      <w:r>
        <w:rPr>
          <w:rFonts w:ascii="Times New Roman"/>
          <w:b w:val="false"/>
          <w:i w:val="false"/>
          <w:color w:val="000000"/>
          <w:sz w:val="28"/>
        </w:rPr>
        <w:t>
      тиімді коммуникацияларды құру;</w:t>
      </w:r>
    </w:p>
    <w:bookmarkEnd w:id="108"/>
    <w:bookmarkStart w:name="z121"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2" w:id="110"/>
    <w:p>
      <w:pPr>
        <w:spacing w:after="0"/>
        <w:ind w:left="0"/>
        <w:jc w:val="both"/>
      </w:pPr>
      <w:r>
        <w:rPr>
          <w:rFonts w:ascii="Times New Roman"/>
          <w:b w:val="false"/>
          <w:i w:val="false"/>
          <w:color w:val="000000"/>
          <w:sz w:val="28"/>
        </w:rPr>
        <w:t>
      өзгерістерді басқару;</w:t>
      </w:r>
    </w:p>
    <w:bookmarkEnd w:id="110"/>
    <w:bookmarkStart w:name="z123" w:id="111"/>
    <w:p>
      <w:pPr>
        <w:spacing w:after="0"/>
        <w:ind w:left="0"/>
        <w:jc w:val="both"/>
      </w:pPr>
      <w:r>
        <w:rPr>
          <w:rFonts w:ascii="Times New Roman"/>
          <w:b w:val="false"/>
          <w:i w:val="false"/>
          <w:color w:val="000000"/>
          <w:sz w:val="28"/>
        </w:rPr>
        <w:t>
      нәтижеге бағдарлану;</w:t>
      </w:r>
    </w:p>
    <w:bookmarkEnd w:id="111"/>
    <w:bookmarkStart w:name="z124"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5" w:id="113"/>
    <w:p>
      <w:pPr>
        <w:spacing w:after="0"/>
        <w:ind w:left="0"/>
        <w:jc w:val="both"/>
      </w:pPr>
      <w:r>
        <w:rPr>
          <w:rFonts w:ascii="Times New Roman"/>
          <w:b w:val="false"/>
          <w:i w:val="false"/>
          <w:color w:val="000000"/>
          <w:sz w:val="28"/>
        </w:rPr>
        <w:t>
      ынтымақтастық;</w:t>
      </w:r>
    </w:p>
    <w:bookmarkEnd w:id="113"/>
    <w:bookmarkStart w:name="z126" w:id="114"/>
    <w:p>
      <w:pPr>
        <w:spacing w:after="0"/>
        <w:ind w:left="0"/>
        <w:jc w:val="both"/>
      </w:pPr>
      <w:r>
        <w:rPr>
          <w:rFonts w:ascii="Times New Roman"/>
          <w:b w:val="false"/>
          <w:i w:val="false"/>
          <w:color w:val="000000"/>
          <w:sz w:val="28"/>
        </w:rPr>
        <w:t>
      жеделділік;</w:t>
      </w:r>
    </w:p>
    <w:bookmarkEnd w:id="114"/>
    <w:bookmarkStart w:name="z127" w:id="115"/>
    <w:p>
      <w:pPr>
        <w:spacing w:after="0"/>
        <w:ind w:left="0"/>
        <w:jc w:val="both"/>
      </w:pPr>
      <w:r>
        <w:rPr>
          <w:rFonts w:ascii="Times New Roman"/>
          <w:b w:val="false"/>
          <w:i w:val="false"/>
          <w:color w:val="000000"/>
          <w:sz w:val="28"/>
        </w:rPr>
        <w:t>
      өзін-өзі дамыту.</w:t>
      </w:r>
    </w:p>
    <w:bookmarkEnd w:id="115"/>
    <w:bookmarkStart w:name="z128"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және кадрлық бөлімше дербес анықтайтын үш адамнан кем болмауы және жеті адамнан артық болмауы тиіс.</w:t>
      </w:r>
    </w:p>
    <w:bookmarkEnd w:id="116"/>
    <w:bookmarkStart w:name="z129"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30"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31" w:id="119"/>
    <w:p>
      <w:pPr>
        <w:spacing w:after="0"/>
        <w:ind w:left="0"/>
        <w:jc w:val="both"/>
      </w:pPr>
      <w:r>
        <w:rPr>
          <w:rFonts w:ascii="Times New Roman"/>
          <w:b w:val="false"/>
          <w:i w:val="false"/>
          <w:color w:val="000000"/>
          <w:sz w:val="28"/>
        </w:rPr>
        <w:t>
      1) тікелей басшы;</w:t>
      </w:r>
    </w:p>
    <w:bookmarkEnd w:id="119"/>
    <w:bookmarkStart w:name="z132"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3"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4" w:id="122"/>
    <w:p>
      <w:pPr>
        <w:spacing w:after="0"/>
        <w:ind w:left="0"/>
        <w:jc w:val="both"/>
      </w:pPr>
      <w:r>
        <w:rPr>
          <w:rFonts w:ascii="Times New Roman"/>
          <w:b w:val="false"/>
          <w:i w:val="false"/>
          <w:color w:val="000000"/>
          <w:sz w:val="28"/>
        </w:rPr>
        <w:t xml:space="preserve">
      36. Ұйымдастыру және кадрлық бөлімше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және кадрлық бөлімшемен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5"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6"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7" w:id="125"/>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8"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9" w:id="127"/>
    <w:p>
      <w:pPr>
        <w:spacing w:after="0"/>
        <w:ind w:left="0"/>
        <w:jc w:val="both"/>
      </w:pPr>
      <w:r>
        <w:rPr>
          <w:rFonts w:ascii="Times New Roman"/>
          <w:b w:val="false"/>
          <w:i w:val="false"/>
          <w:color w:val="000000"/>
          <w:sz w:val="28"/>
        </w:rPr>
        <w:t>
      40. Ұйымдастыру және кадрлық бөлімше калибрлеу сессиясының қызметін ұйымдастырады.</w:t>
      </w:r>
    </w:p>
    <w:bookmarkEnd w:id="127"/>
    <w:bookmarkStart w:name="z140"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1"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2"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3"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 және кадрлық бөлімше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4"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5"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6"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7"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8"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9"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w:t>
            </w:r>
            <w:r>
              <w:rPr>
                <w:rFonts w:ascii="Times New Roman"/>
                <w:b w:val="false"/>
                <w:i w:val="false"/>
                <w:color w:val="000000"/>
                <w:sz w:val="20"/>
              </w:rPr>
              <w:t xml:space="preserve"> мемлекеттік мекемесінің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bookmarkStart w:name="z158" w:id="138"/>
    <w:p>
      <w:pPr>
        <w:spacing w:after="0"/>
        <w:ind w:left="0"/>
        <w:jc w:val="left"/>
      </w:pPr>
      <w:r>
        <w:rPr>
          <w:rFonts w:ascii="Times New Roman"/>
          <w:b/>
          <w:i w:val="false"/>
          <w:color w:val="000000"/>
        </w:rPr>
        <w:t xml:space="preserve"> Аппарат басшысының жеке жұмыс жоспары ______________________ жыл (жеке жоспар құрылатын кезең)</w:t>
      </w:r>
    </w:p>
    <w:bookmarkEnd w:id="138"/>
    <w:bookmarkStart w:name="z159"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60"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61"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w:t>
            </w:r>
          </w:p>
          <w:bookmarkEnd w:id="142"/>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bookmarkEnd w:id="14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w:t>
            </w:r>
            <w:r>
              <w:rPr>
                <w:rFonts w:ascii="Times New Roman"/>
                <w:b w:val="false"/>
                <w:i w:val="false"/>
                <w:color w:val="000000"/>
                <w:sz w:val="20"/>
              </w:rPr>
              <w:t xml:space="preserve"> мемлекеттік мекемесінің "Б" корпусы</w:t>
            </w:r>
            <w:r>
              <w:rPr>
                <w:rFonts w:ascii="Times New Roman"/>
                <w:b w:val="false"/>
                <w:i w:val="false"/>
                <w:color w:val="000000"/>
                <w:sz w:val="20"/>
              </w:rPr>
              <w:t xml:space="preserve"> мемлекеттік әкімшілік қызметшілерінің</w:t>
            </w:r>
            <w:r>
              <w:rPr>
                <w:rFonts w:ascii="Times New Roman"/>
                <w:b w:val="false"/>
                <w:i w:val="false"/>
                <w:color w:val="000000"/>
                <w:sz w:val="20"/>
              </w:rPr>
              <w:t xml:space="preserve">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5"/>
    <w:p>
      <w:pPr>
        <w:spacing w:after="0"/>
        <w:ind w:left="0"/>
        <w:jc w:val="left"/>
      </w:pPr>
      <w:r>
        <w:rPr>
          <w:rFonts w:ascii="Times New Roman"/>
          <w:b/>
          <w:i w:val="false"/>
          <w:color w:val="000000"/>
        </w:rPr>
        <w:t xml:space="preserve"> НМИ бойынша бағалау парағы ________________________________ (бағаланатын адамның Т.А.Ә., лауазымы) 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47"/>
    <w:p>
      <w:pPr>
        <w:spacing w:after="0"/>
        <w:ind w:left="0"/>
        <w:jc w:val="both"/>
      </w:pPr>
      <w:r>
        <w:rPr>
          <w:rFonts w:ascii="Times New Roman"/>
          <w:b w:val="false"/>
          <w:i w:val="false"/>
          <w:color w:val="000000"/>
          <w:sz w:val="28"/>
        </w:rPr>
        <w:t>
      Қорытынды бағалау _______________</w:t>
      </w:r>
    </w:p>
    <w:bookmarkEnd w:id="147"/>
    <w:bookmarkStart w:name="z173"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74"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75"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Бағаланатын адам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Бағалайтын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w:t>
            </w:r>
            <w:r>
              <w:rPr>
                <w:rFonts w:ascii="Times New Roman"/>
                <w:b w:val="false"/>
                <w:i w:val="false"/>
                <w:color w:val="000000"/>
                <w:sz w:val="20"/>
              </w:rPr>
              <w:t xml:space="preserve">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w:t>
            </w:r>
            <w:r>
              <w:rPr>
                <w:rFonts w:ascii="Times New Roman"/>
                <w:b w:val="false"/>
                <w:i w:val="false"/>
                <w:color w:val="000000"/>
                <w:sz w:val="20"/>
              </w:rPr>
              <w:t xml:space="preserve">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1" w:id="15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55"/>
    <w:p>
      <w:pPr>
        <w:spacing w:after="0"/>
        <w:ind w:left="0"/>
        <w:jc w:val="left"/>
      </w:pPr>
      <w:r>
        <w:rPr>
          <w:rFonts w:ascii="Times New Roman"/>
          <w:b/>
          <w:i w:val="false"/>
          <w:color w:val="000000"/>
        </w:rPr>
        <w:t xml:space="preserve"> Саралау әдісі бойынша бағалау парағы</w:t>
      </w:r>
    </w:p>
    <w:bookmarkEnd w:id="155"/>
    <w:bookmarkStart w:name="z200" w:id="156"/>
    <w:p>
      <w:pPr>
        <w:spacing w:after="0"/>
        <w:ind w:left="0"/>
        <w:jc w:val="both"/>
      </w:pPr>
      <w:r>
        <w:rPr>
          <w:rFonts w:ascii="Times New Roman"/>
          <w:b w:val="false"/>
          <w:i w:val="false"/>
          <w:color w:val="000000"/>
          <w:sz w:val="28"/>
        </w:rPr>
        <w:t>
      Бағаланатын қызметшінің Т. А.Ә. ____________________________</w:t>
      </w:r>
    </w:p>
    <w:bookmarkEnd w:id="156"/>
    <w:bookmarkStart w:name="z201" w:id="157"/>
    <w:p>
      <w:pPr>
        <w:spacing w:after="0"/>
        <w:ind w:left="0"/>
        <w:jc w:val="both"/>
      </w:pPr>
      <w:r>
        <w:rPr>
          <w:rFonts w:ascii="Times New Roman"/>
          <w:b w:val="false"/>
          <w:i w:val="false"/>
          <w:color w:val="000000"/>
          <w:sz w:val="28"/>
        </w:rPr>
        <w:t>
      Бағалайтын қызметшінің (аппарат басшысының)</w:t>
      </w:r>
    </w:p>
    <w:bookmarkEnd w:id="157"/>
    <w:bookmarkStart w:name="z202" w:id="158"/>
    <w:p>
      <w:pPr>
        <w:spacing w:after="0"/>
        <w:ind w:left="0"/>
        <w:jc w:val="both"/>
      </w:pPr>
      <w:r>
        <w:rPr>
          <w:rFonts w:ascii="Times New Roman"/>
          <w:b w:val="false"/>
          <w:i w:val="false"/>
          <w:color w:val="000000"/>
          <w:sz w:val="28"/>
        </w:rPr>
        <w:t>
      Т.А.Ә. __________________________</w:t>
      </w:r>
    </w:p>
    <w:bookmarkEnd w:id="158"/>
    <w:bookmarkStart w:name="z203"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204"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205"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2"/>
          <w:p>
            <w:pPr>
              <w:spacing w:after="20"/>
              <w:ind w:left="20"/>
              <w:jc w:val="both"/>
            </w:pPr>
            <w:r>
              <w:rPr>
                <w:rFonts w:ascii="Times New Roman"/>
                <w:b w:val="false"/>
                <w:i w:val="false"/>
                <w:color w:val="000000"/>
                <w:sz w:val="20"/>
              </w:rPr>
              <w:t xml:space="preserve">
Бағалау </w:t>
            </w:r>
          </w:p>
          <w:bookmarkEnd w:id="162"/>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208"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209"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210"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 әдістемесіне</w:t>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67"/>
    <w:p>
      <w:pPr>
        <w:spacing w:after="0"/>
        <w:ind w:left="0"/>
        <w:jc w:val="left"/>
      </w:pPr>
      <w:r>
        <w:rPr>
          <w:rFonts w:ascii="Times New Roman"/>
          <w:b/>
          <w:i w:val="false"/>
          <w:color w:val="000000"/>
        </w:rPr>
        <w:t xml:space="preserve"> Аппарат басшысының 360 әдісімен бағалау парағы</w:t>
      </w:r>
    </w:p>
    <w:bookmarkEnd w:id="167"/>
    <w:bookmarkStart w:name="z219" w:id="168"/>
    <w:p>
      <w:pPr>
        <w:spacing w:after="0"/>
        <w:ind w:left="0"/>
        <w:jc w:val="both"/>
      </w:pPr>
      <w:r>
        <w:rPr>
          <w:rFonts w:ascii="Times New Roman"/>
          <w:b w:val="false"/>
          <w:i w:val="false"/>
          <w:color w:val="000000"/>
          <w:sz w:val="28"/>
        </w:rPr>
        <w:t>
      Аппарат басшысының Т. А.Ә___________________ Құрметті респондент!</w:t>
      </w:r>
    </w:p>
    <w:bookmarkEnd w:id="168"/>
    <w:bookmarkStart w:name="z220"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221"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222"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223"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224"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225"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 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227" w:id="176"/>
    <w:p>
      <w:pPr>
        <w:spacing w:after="0"/>
        <w:ind w:left="0"/>
        <w:jc w:val="both"/>
      </w:pPr>
      <w:r>
        <w:rPr>
          <w:rFonts w:ascii="Times New Roman"/>
          <w:b w:val="false"/>
          <w:i w:val="false"/>
          <w:color w:val="000000"/>
          <w:sz w:val="28"/>
        </w:rPr>
        <w:t>
      құзырет көрінбейді;</w:t>
      </w:r>
    </w:p>
    <w:bookmarkEnd w:id="176"/>
    <w:bookmarkStart w:name="z228" w:id="177"/>
    <w:p>
      <w:pPr>
        <w:spacing w:after="0"/>
        <w:ind w:left="0"/>
        <w:jc w:val="both"/>
      </w:pPr>
      <w:r>
        <w:rPr>
          <w:rFonts w:ascii="Times New Roman"/>
          <w:b w:val="false"/>
          <w:i w:val="false"/>
          <w:color w:val="000000"/>
          <w:sz w:val="28"/>
        </w:rPr>
        <w:t>
      құзырет сирек көрінеді;</w:t>
      </w:r>
    </w:p>
    <w:bookmarkEnd w:id="177"/>
    <w:bookmarkStart w:name="z229"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230" w:id="179"/>
    <w:p>
      <w:pPr>
        <w:spacing w:after="0"/>
        <w:ind w:left="0"/>
        <w:jc w:val="both"/>
      </w:pPr>
      <w:r>
        <w:rPr>
          <w:rFonts w:ascii="Times New Roman"/>
          <w:b w:val="false"/>
          <w:i w:val="false"/>
          <w:color w:val="000000"/>
          <w:sz w:val="28"/>
        </w:rPr>
        <w:t>
      құзырет көп жағдайда көрінеді;</w:t>
      </w:r>
    </w:p>
    <w:bookmarkEnd w:id="179"/>
    <w:bookmarkStart w:name="z231" w:id="180"/>
    <w:p>
      <w:pPr>
        <w:spacing w:after="0"/>
        <w:ind w:left="0"/>
        <w:jc w:val="both"/>
      </w:pPr>
      <w:r>
        <w:rPr>
          <w:rFonts w:ascii="Times New Roman"/>
          <w:b w:val="false"/>
          <w:i w:val="false"/>
          <w:color w:val="000000"/>
          <w:sz w:val="28"/>
        </w:rPr>
        <w:t>
      құзырет әрқашан көрінеді.</w:t>
      </w:r>
    </w:p>
    <w:bookmarkEnd w:id="180"/>
    <w:bookmarkStart w:name="z232"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w:t>
            </w:r>
            <w:r>
              <w:rPr>
                <w:rFonts w:ascii="Times New Roman"/>
                <w:b w:val="false"/>
                <w:i w:val="false"/>
                <w:color w:val="000000"/>
                <w:sz w:val="20"/>
              </w:rPr>
              <w:t xml:space="preserve">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82"/>
    <w:p>
      <w:pPr>
        <w:spacing w:after="0"/>
        <w:ind w:left="0"/>
        <w:jc w:val="left"/>
      </w:pPr>
      <w:r>
        <w:rPr>
          <w:rFonts w:ascii="Times New Roman"/>
          <w:b/>
          <w:i w:val="false"/>
          <w:color w:val="000000"/>
        </w:rPr>
        <w:t xml:space="preserve"> "Б" корпусы қызметшілерін 360 әдісімен бағалау парағы</w:t>
      </w:r>
    </w:p>
    <w:bookmarkEnd w:id="182"/>
    <w:bookmarkStart w:name="z240" w:id="183"/>
    <w:p>
      <w:pPr>
        <w:spacing w:after="0"/>
        <w:ind w:left="0"/>
        <w:jc w:val="both"/>
      </w:pPr>
      <w:r>
        <w:rPr>
          <w:rFonts w:ascii="Times New Roman"/>
          <w:b w:val="false"/>
          <w:i w:val="false"/>
          <w:color w:val="000000"/>
          <w:sz w:val="28"/>
        </w:rPr>
        <w:t>
      Бағаланатын қызметкердің Т.А.Ә ______________________ Құрметті респондент!</w:t>
      </w:r>
    </w:p>
    <w:bookmarkEnd w:id="183"/>
    <w:bookmarkStart w:name="z241"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242"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243"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44"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45"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46"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0"/>
          <w:p>
            <w:pPr>
              <w:spacing w:after="20"/>
              <w:ind w:left="20"/>
              <w:jc w:val="both"/>
            </w:pPr>
            <w:r>
              <w:rPr>
                <w:rFonts w:ascii="Times New Roman"/>
                <w:b w:val="false"/>
                <w:i w:val="false"/>
                <w:color w:val="000000"/>
                <w:sz w:val="20"/>
              </w:rPr>
              <w:t>
№</w:t>
            </w:r>
          </w:p>
          <w:bookmarkEnd w:id="190"/>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9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1"/>
    <w:bookmarkStart w:name="z249" w:id="192"/>
    <w:p>
      <w:pPr>
        <w:spacing w:after="0"/>
        <w:ind w:left="0"/>
        <w:jc w:val="both"/>
      </w:pPr>
      <w:r>
        <w:rPr>
          <w:rFonts w:ascii="Times New Roman"/>
          <w:b w:val="false"/>
          <w:i w:val="false"/>
          <w:color w:val="000000"/>
          <w:sz w:val="28"/>
        </w:rPr>
        <w:t>
      құзырет көрінбейді;</w:t>
      </w:r>
    </w:p>
    <w:bookmarkEnd w:id="192"/>
    <w:bookmarkStart w:name="z250" w:id="193"/>
    <w:p>
      <w:pPr>
        <w:spacing w:after="0"/>
        <w:ind w:left="0"/>
        <w:jc w:val="both"/>
      </w:pPr>
      <w:r>
        <w:rPr>
          <w:rFonts w:ascii="Times New Roman"/>
          <w:b w:val="false"/>
          <w:i w:val="false"/>
          <w:color w:val="000000"/>
          <w:sz w:val="28"/>
        </w:rPr>
        <w:t>
      құзырет сирек көрінеді;</w:t>
      </w:r>
    </w:p>
    <w:bookmarkEnd w:id="193"/>
    <w:bookmarkStart w:name="z251" w:id="194"/>
    <w:p>
      <w:pPr>
        <w:spacing w:after="0"/>
        <w:ind w:left="0"/>
        <w:jc w:val="both"/>
      </w:pPr>
      <w:r>
        <w:rPr>
          <w:rFonts w:ascii="Times New Roman"/>
          <w:b w:val="false"/>
          <w:i w:val="false"/>
          <w:color w:val="000000"/>
          <w:sz w:val="28"/>
        </w:rPr>
        <w:t>
      құзырет жағдайлардың жартысында көрінеді;</w:t>
      </w:r>
    </w:p>
    <w:bookmarkEnd w:id="194"/>
    <w:bookmarkStart w:name="z252" w:id="195"/>
    <w:p>
      <w:pPr>
        <w:spacing w:after="0"/>
        <w:ind w:left="0"/>
        <w:jc w:val="both"/>
      </w:pPr>
      <w:r>
        <w:rPr>
          <w:rFonts w:ascii="Times New Roman"/>
          <w:b w:val="false"/>
          <w:i w:val="false"/>
          <w:color w:val="000000"/>
          <w:sz w:val="28"/>
        </w:rPr>
        <w:t>
      құзырет көп жағдайда көрінеді;</w:t>
      </w:r>
    </w:p>
    <w:bookmarkEnd w:id="195"/>
    <w:bookmarkStart w:name="z253" w:id="196"/>
    <w:p>
      <w:pPr>
        <w:spacing w:after="0"/>
        <w:ind w:left="0"/>
        <w:jc w:val="both"/>
      </w:pPr>
      <w:r>
        <w:rPr>
          <w:rFonts w:ascii="Times New Roman"/>
          <w:b w:val="false"/>
          <w:i w:val="false"/>
          <w:color w:val="000000"/>
          <w:sz w:val="28"/>
        </w:rPr>
        <w:t>
      құзырет әрқашан көрінеді.</w:t>
      </w:r>
    </w:p>
    <w:bookmarkEnd w:id="196"/>
    <w:bookmarkStart w:name="z254" w:id="19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w:t>
            </w:r>
            <w:r>
              <w:rPr>
                <w:rFonts w:ascii="Times New Roman"/>
                <w:b w:val="false"/>
                <w:i w:val="false"/>
                <w:color w:val="000000"/>
                <w:sz w:val="20"/>
              </w:rPr>
              <w:t xml:space="preserve">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198"/>
    <w:p>
      <w:pPr>
        <w:spacing w:after="0"/>
        <w:ind w:left="0"/>
        <w:jc w:val="left"/>
      </w:pPr>
      <w:r>
        <w:rPr>
          <w:rFonts w:ascii="Times New Roman"/>
          <w:b/>
          <w:i w:val="false"/>
          <w:color w:val="000000"/>
        </w:rPr>
        <w:t xml:space="preserve"> Қызметшіні 360 әдісімен бағалау нәтижесі (аппарат басшысы үшін)</w:t>
      </w:r>
    </w:p>
    <w:bookmarkEnd w:id="198"/>
    <w:bookmarkStart w:name="z262" w:id="199"/>
    <w:p>
      <w:pPr>
        <w:spacing w:after="0"/>
        <w:ind w:left="0"/>
        <w:jc w:val="both"/>
      </w:pPr>
      <w:r>
        <w:rPr>
          <w:rFonts w:ascii="Times New Roman"/>
          <w:b w:val="false"/>
          <w:i w:val="false"/>
          <w:color w:val="000000"/>
          <w:sz w:val="28"/>
        </w:rPr>
        <w:t>
      Аппарат басшысының Т. А.Ә. ____________________________________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3"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64" w:id="201"/>
    <w:p>
      <w:pPr>
        <w:spacing w:after="0"/>
        <w:ind w:left="0"/>
        <w:jc w:val="both"/>
      </w:pPr>
      <w:r>
        <w:rPr>
          <w:rFonts w:ascii="Times New Roman"/>
          <w:b w:val="false"/>
          <w:i w:val="false"/>
          <w:color w:val="000000"/>
          <w:sz w:val="28"/>
        </w:rPr>
        <w:t>
      Бағалау нәтижесі: 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w:t>
            </w:r>
            <w:r>
              <w:rPr>
                <w:rFonts w:ascii="Times New Roman"/>
                <w:b w:val="false"/>
                <w:i w:val="false"/>
                <w:color w:val="000000"/>
                <w:sz w:val="20"/>
              </w:rPr>
              <w:t xml:space="preserve">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0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2"/>
    <w:bookmarkStart w:name="z272" w:id="203"/>
    <w:p>
      <w:pPr>
        <w:spacing w:after="0"/>
        <w:ind w:left="0"/>
        <w:jc w:val="both"/>
      </w:pPr>
      <w:r>
        <w:rPr>
          <w:rFonts w:ascii="Times New Roman"/>
          <w:b w:val="false"/>
          <w:i w:val="false"/>
          <w:color w:val="000000"/>
          <w:sz w:val="28"/>
        </w:rPr>
        <w:t>
      Бағаланатын қызметшінің Т. А.Ә._________________________________________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74" w:id="205"/>
    <w:p>
      <w:pPr>
        <w:spacing w:after="0"/>
        <w:ind w:left="0"/>
        <w:jc w:val="both"/>
      </w:pPr>
      <w:r>
        <w:rPr>
          <w:rFonts w:ascii="Times New Roman"/>
          <w:b w:val="false"/>
          <w:i w:val="false"/>
          <w:color w:val="000000"/>
          <w:sz w:val="28"/>
        </w:rPr>
        <w:t>
      Бағалау нәтижесі: ______________________________</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