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184" w14:textId="34ed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Жуалы ауданы Бауыржан Момышұлы ауылы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28 желтоқсандағы № 15-2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Жуалы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Жуалы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- 416 786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- 177 158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- 162 551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- 98 217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- 131 057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- 96 495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- 116 439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117 162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- 114 779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224 941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- 257 170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- 239 723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2"/>
    <w:bookmarkStart w:name="z2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1-қосымша</w:t>
            </w:r>
          </w:p>
        </w:tc>
      </w:tr>
    </w:tbl>
    <w:bookmarkStart w:name="z2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2-қосымша</w:t>
            </w:r>
          </w:p>
        </w:tc>
      </w:tr>
    </w:tbl>
    <w:bookmarkStart w:name="z2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3 қосымша</w:t>
            </w:r>
          </w:p>
        </w:tc>
      </w:tr>
    </w:tbl>
    <w:bookmarkStart w:name="z2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4-қосымша</w:t>
            </w:r>
          </w:p>
        </w:tc>
      </w:tr>
    </w:tbl>
    <w:bookmarkStart w:name="z2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5-қосымша</w:t>
            </w:r>
          </w:p>
        </w:tc>
      </w:tr>
    </w:tbl>
    <w:bookmarkStart w:name="z2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6-қосымша</w:t>
            </w:r>
          </w:p>
        </w:tc>
      </w:tr>
    </w:tbl>
    <w:bookmarkStart w:name="z2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7-қосымша</w:t>
            </w:r>
          </w:p>
        </w:tc>
      </w:tr>
    </w:tbl>
    <w:bookmarkStart w:name="z3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8-қосымша</w:t>
            </w:r>
          </w:p>
        </w:tc>
      </w:tr>
    </w:tbl>
    <w:bookmarkStart w:name="z3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округінің 2024 жылға арналған бюджеті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9-қосымша</w:t>
            </w:r>
          </w:p>
        </w:tc>
      </w:tr>
    </w:tbl>
    <w:bookmarkStart w:name="z3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10-қосымша</w:t>
            </w:r>
          </w:p>
        </w:tc>
      </w:tr>
    </w:tbl>
    <w:bookmarkStart w:name="z3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11-қосымша</w:t>
            </w:r>
          </w:p>
        </w:tc>
      </w:tr>
    </w:tbl>
    <w:bookmarkStart w:name="z3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 2023 жылғы 28 желтоқсандағы № 15-2 шешіміне 12- қосымша</w:t>
            </w:r>
          </w:p>
        </w:tc>
      </w:tr>
    </w:tbl>
    <w:bookmarkStart w:name="z3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15-2 шешіміне 13-қосымша</w:t>
            </w:r>
          </w:p>
        </w:tc>
      </w:tr>
    </w:tbl>
    <w:bookmarkStart w:name="z3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15-2 шешіміне 14-қосымша</w:t>
            </w:r>
          </w:p>
        </w:tc>
      </w:tr>
    </w:tbl>
    <w:bookmarkStart w:name="z3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Жамбыл аудандық мәслихатының 13.03.2024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22-2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(01.01.2024 бастап қолданысқа енгізіледі); жаңа редакцияда - Жамбыл облысы Жуалы аудандық мәслихатының 18.07.2024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Жуалы аудандық мәслихатының 19.09.2024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