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c303" w14:textId="aa7c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ауданында жергілікті қоғамдастық жиынына қатысу үшін ауыл, көше, көппәтерлі тұрғын үй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2023 жылғы 28 желтоқсандағы № 15-6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39-3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бұйрығына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32894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сәйкес, Жуалы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ауданында жергілікті қоғамдастық жиынына қатысу үшін ауыл, көше, көппәтерлі тұрғын үй тұрғындары өкілдерінің сандық құрамы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әкімшілік- аумақтық құрылым, аумақты әлеуметтік-экономикалық дамыту, бюджет және жергілікті салықтар мәселелері, адамдардың құқығын қорғау жөніндегі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қойылғаннан кейін күшіне енеді және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15-6 шешіміне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ауданында жергілікті қоғамдастық жиынына қатысу үшін ауыл, көше, көппәтерлі тұрғын үй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округі, көше, көппәтерлі тұрғын үй атаулары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сандық құрамы (адам)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Қойгелді батыр көшеcі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Боранды көшеcі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наурыз көшеcі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көшеcі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Бәйдібек батыр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көшеcі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Қ.Рысқұлбеков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көшеcі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көшеcі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А.Иманов көшеcі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көшеcі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А.Тұрысбеков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 хан көшеcі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Е.Сауранбекұлы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Д.Қонаев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В.Латикант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Ақментей батыр көшеcі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 көшеcі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тұйығы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З.Толымбаев көшесі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тұйығы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З.Елшібаев көшеcі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көшеcі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Қ.Ералиев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Т.Тастандиев көшеcі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Қ.Түрікбаев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Н.Тұрысов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көшеcі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Достық-2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Қ.Иманбекұлы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Д.Пахомов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Шетбұлақ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Т.Рысқұлов көшесі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Батырбек датқа көшесі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С.Мұқанов көшесі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Мұнайшы көшеcі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Парасат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С.Сейфуллин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бастау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көшеcі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Қожық батыр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Б.Үсенов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тұйығы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Ш.Үлеков көшесі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Б.Сафинов көшесі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А.Оразбаева тұйығы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М.Мәметова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С.Күшәнов көшеcі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тұйығы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Б.Қойбақов көшеcі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Л.Сейтбеков көшеcі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Көктем көшеcі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Ы.Алтынсарин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Е.Баймұханбетов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Ақжол көшеcі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көшесі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Егеменді тұйығы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Өркениет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Кенбұлақ көшеcі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Қ.Қошмамбетов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 көшеcі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Д.Пахомов тұйығы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М.Әлімбекұлы көшесі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Садыбай батыр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Ә.Беделбаев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О.Тәукебай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С.Әбдиев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Т.Тілеуқұлов көшеcі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Е.Демесінов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Ы.Байділда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Көлсай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Т.Құрманалыұлы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Шеп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Өсерхан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Ақмолда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Расылхан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Сұлтанмұрат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Күркуреусу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Қойкелді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Қошмамбетов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Таржанов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Слямхан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Жылыбұлақ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Жылыбұлақ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Қ.Ералы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Ж.Әмір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Б.Сейділда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Е.Оразалиев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Л.Көпбаев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Тиесарық көшесі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Ж.Қонашев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Б.Ертаев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О.Ауғамбаев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Жетітөбе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Кәріқорған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М.Қожаназаров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М.Үсіпбеков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Қ.Омарбеков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Тасбастау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Б.Үсіпбаев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М.Құттыбайұлы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Ә.Құттыбаев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Б.Баратұлы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Б.Абралыұлы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Қосмұрат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А.Рақышұлы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Қ.Темірбеков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Тәліп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Бектеміс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Қ.Рысқұлбеков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дихан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Қосбөлтек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О.Жапарқұл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Ә.Қойбақов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А.Иманалыұлы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А.Байшаханов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Нұрлыжол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Жүрімбай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бұрылысы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Қойкелді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Қ.Рысқұлбеков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Б.Үсенов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Е.Сауранбекұлы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Қызтоған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 тас көшесі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Ж.Бижанов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Бүргенді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Қызтоған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Қызыларық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Т.Тастандиев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Р.Ахметов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О.Елекбаев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Ө.Үсенбайұлы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Сұрым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М.Сламбай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Т.Қостаев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Теріс-Ащыбұлақ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Руханият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Е.Байғазиев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М.Бектаев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Шапағат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Н.Замбаев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Түктібай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Е.Әуелбеков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Е.Сметов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Қазбастау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Қазбастау разъезді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Көлбастау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Қ.Рысқұлбеков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Д.Ковешников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Ә.Байтоқов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Ә.Рысбек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Көлбастау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Шақпақата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Ж.Оразбаев көшесі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С.Есімұлы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Д.Пахомов көшесі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көшеcі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К.Тұртаев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С.Сүгіртегі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К.Тұрғынбаев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К.Кемелбеков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Е.Аблаев көшесі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көшеcі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Б.Көпбайұлы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Т.Дүйсебайұлы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С.Нарбайұлы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С.Тотайұлы көшеcі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Ж.Жабаев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бекеті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