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9694" w14:textId="b359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Қордай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әкімінің 2023 жылғы 3 сәуірдегі № 21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2)-тармақшасына,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техногендік сипаттағы төтенше жағдайлардың сыныптамасын белгілеу туралы" қаулысына сәйкес, Қордай ауданының төтенше жағдайлардың алдын алу және жою жөніндегі аудандық комиссиясының кезектен тыс шұғыл отырысының 2023 жылғы 04 сәуірдегі №2 хаттамасы негізінде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Қордай ауданы аумағында жергілікті ауқымдағы табиғи сипаттағы төтенше жағдай жариялансын.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жағдайды жою басшысы болып Қордай ауданы әкімінің орынбасары Ж.Т.Бақаев тағайындалсын.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