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bee5b" w14:textId="23bee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"2023-2025 жылдарға арналған Қордай ауданы ауылдық округтерінің бюджеттері туралы" Қордай аудандық мәслихатының 2022 жылғы 29 желтоқсандағы №34-2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Қордай аудандық мәслихатының 2023 жылғы 17 мамырдағы № 3-4 шешімі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Қордай аудандық мәслихат ШЕШТІ: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"2023-2025 жылдарға арналған Қордай ауданы ауылдық округтерінің бюджеттері туралы" Қордай аудандық мәслихатының 2022 жылғы 29 желтоқсандағы №34-2 шешіміне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№163057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келесі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–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Алға ауылдық округі 2023 жылға: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1)кірістер –65 239 мың теңге, оның ішінде: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4186 мың теңге;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60 мың теңге;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60 993 мың теңге;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65 350 мың теңге;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-111 мың теңге;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111 мың теңге;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7) бюджет қаражатының пайдаланылатын қалдықтары-111 мың теңге;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1-2. Ауқатты ауылдық округі 2023 жылға: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86 502 мың теңге, оның ішінде: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26 662 мың теңге;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150 мың теңге;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59 690 мың теңге;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88 339 мың теңге;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-1837 мың теңге;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1837 мың теңге;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қаражатының пайдаланылатын қалдықтары- 1837 мың теңге;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1-3. Бетқайнар ауылдық округі 2023 жылға: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163 060 мың теңге, оның ішінде: 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18 113 мың теңге;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50 мың теңге;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144 897 мың теңге;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164 576 мың теңге;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-1516 мың теңге;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1516 мың теңге;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қаражатының пайдаланылатын қалдықтары –1516 мың теңге;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1-4. Жамбыл ауылдық округі 2023 жылға: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375 186 мың теңге, оның ішінде: 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15 561 мың теңге;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100 мың теңге;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359 525 мың теңге;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375 354 мың теңге;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-168 мың теңге;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168 мың теңге;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қаражатының пайдаланылатын қалдықтары ––168 мың теңге;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1-5. Қақпатас ауылдық округі 2023 жылға: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269 287 мың теңге, оның ішінде: 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13 792 мың теңге;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100 мың теңге;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255 395 мың теңге;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271 740 мың теңге;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-2453 мың теңге;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2453 мың теңге;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қаражатының пайдаланылатын қалдықтары -2453 мың теңге;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1-6. Қаракемер ауылдық округі 2023 жылға: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86 363 мың теңге, оның ішінде: 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13 699 мың теңге;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100 мың теңге;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72 564 мың теңге;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87 101 мың теңге;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-738 мың теңге;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738 мың теңге;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қаражатының пайдаланылатын қалдықтары -738 мың теңге;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1-7. Қарасай ауылдық округі 2023 жылға: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61 785 мың теңге, оның ішінде: 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6 492 мың теңге;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55 293 мың теңге;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61 967 мың теңге;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-182 мың теңге;</w:t>
      </w:r>
    </w:p>
    <w:bookmarkEnd w:id="109"/>
    <w:bookmarkStart w:name="z12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182 мың теңге;</w:t>
      </w:r>
    </w:p>
    <w:bookmarkEnd w:id="110"/>
    <w:bookmarkStart w:name="z12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қаражатының пайдаланылатын қалдықтары ––182 мың теңге;</w:t>
      </w:r>
    </w:p>
    <w:bookmarkEnd w:id="111"/>
    <w:bookmarkStart w:name="z12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1-8. Қарасу ауылдық округі 2023 жылға:</w:t>
      </w:r>
    </w:p>
    <w:bookmarkEnd w:id="112"/>
    <w:bookmarkStart w:name="z12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158 307 мың теңге, оның ішінде: </w:t>
      </w:r>
    </w:p>
    <w:bookmarkEnd w:id="113"/>
    <w:bookmarkStart w:name="z12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14 185 мың теңге;</w:t>
      </w:r>
    </w:p>
    <w:bookmarkEnd w:id="114"/>
    <w:bookmarkStart w:name="z12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100 мың теңге;</w:t>
      </w:r>
    </w:p>
    <w:bookmarkEnd w:id="115"/>
    <w:bookmarkStart w:name="z12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16"/>
    <w:bookmarkStart w:name="z12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144 022 мың теңге;</w:t>
      </w:r>
    </w:p>
    <w:bookmarkEnd w:id="117"/>
    <w:bookmarkStart w:name="z12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161 668 мың теңге;</w:t>
      </w:r>
    </w:p>
    <w:bookmarkEnd w:id="118"/>
    <w:bookmarkStart w:name="z12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119"/>
    <w:bookmarkStart w:name="z13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20"/>
    <w:bookmarkStart w:name="z13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21"/>
    <w:bookmarkStart w:name="z13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122"/>
    <w:bookmarkStart w:name="z13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3"/>
    <w:bookmarkStart w:name="z13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24"/>
    <w:bookmarkStart w:name="z13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-3361 мың теңге;</w:t>
      </w:r>
    </w:p>
    <w:bookmarkEnd w:id="125"/>
    <w:bookmarkStart w:name="z13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3361 мың теңге;</w:t>
      </w:r>
    </w:p>
    <w:bookmarkEnd w:id="126"/>
    <w:bookmarkStart w:name="z13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қаражатының пайдаланылатын қалдықтары -3361 мың теңге;</w:t>
      </w:r>
    </w:p>
    <w:bookmarkEnd w:id="127"/>
    <w:bookmarkStart w:name="z13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1-9. Қасық ауылдық округі 2023 жылға:</w:t>
      </w:r>
    </w:p>
    <w:bookmarkEnd w:id="128"/>
    <w:bookmarkStart w:name="z13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137 776 мың теңге, оның ішінде:</w:t>
      </w:r>
    </w:p>
    <w:bookmarkEnd w:id="129"/>
    <w:bookmarkStart w:name="z14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13 395 мың теңге;</w:t>
      </w:r>
    </w:p>
    <w:bookmarkEnd w:id="130"/>
    <w:bookmarkStart w:name="z14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100 мың теңге;</w:t>
      </w:r>
    </w:p>
    <w:bookmarkEnd w:id="131"/>
    <w:bookmarkStart w:name="z14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32"/>
    <w:bookmarkStart w:name="z14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124 281 мың теңге;</w:t>
      </w:r>
    </w:p>
    <w:bookmarkEnd w:id="133"/>
    <w:bookmarkStart w:name="z14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139 350 мың теңге;</w:t>
      </w:r>
    </w:p>
    <w:bookmarkEnd w:id="134"/>
    <w:bookmarkStart w:name="z14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35"/>
    <w:bookmarkStart w:name="z14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36"/>
    <w:bookmarkStart w:name="z147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37"/>
    <w:bookmarkStart w:name="z148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138"/>
    <w:bookmarkStart w:name="z149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9"/>
    <w:bookmarkStart w:name="z150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40"/>
    <w:bookmarkStart w:name="z151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-1574 мың теңге;</w:t>
      </w:r>
    </w:p>
    <w:bookmarkEnd w:id="141"/>
    <w:bookmarkStart w:name="z152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1574 мың теңге;</w:t>
      </w:r>
    </w:p>
    <w:bookmarkEnd w:id="142"/>
    <w:bookmarkStart w:name="z153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қаражатының пайдаланылатын қалдықтары – 1574 мың теңге;</w:t>
      </w:r>
    </w:p>
    <w:bookmarkEnd w:id="143"/>
    <w:bookmarkStart w:name="z154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1-10. Кенен ауылдық округі 2023 жылға:</w:t>
      </w:r>
    </w:p>
    <w:bookmarkEnd w:id="144"/>
    <w:bookmarkStart w:name="z155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43 291 мың теңге, оның ішінде: </w:t>
      </w:r>
    </w:p>
    <w:bookmarkEnd w:id="145"/>
    <w:bookmarkStart w:name="z156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7 370 мың теңге;</w:t>
      </w:r>
    </w:p>
    <w:bookmarkEnd w:id="146"/>
    <w:bookmarkStart w:name="z157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50 мың теңге;</w:t>
      </w:r>
    </w:p>
    <w:bookmarkEnd w:id="147"/>
    <w:bookmarkStart w:name="z158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35 871 мың теңге; </w:t>
      </w:r>
    </w:p>
    <w:bookmarkStart w:name="z160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43 686 мың теңге;</w:t>
      </w:r>
    </w:p>
    <w:bookmarkEnd w:id="149"/>
    <w:bookmarkStart w:name="z161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150"/>
    <w:bookmarkStart w:name="z162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51"/>
    <w:bookmarkStart w:name="z163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52"/>
    <w:bookmarkStart w:name="z164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153"/>
    <w:bookmarkStart w:name="z165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54"/>
    <w:bookmarkStart w:name="z166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55"/>
    <w:bookmarkStart w:name="z167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-395 мың теңге;</w:t>
      </w:r>
    </w:p>
    <w:bookmarkEnd w:id="156"/>
    <w:bookmarkStart w:name="z168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395 мың теңге;</w:t>
      </w:r>
    </w:p>
    <w:bookmarkEnd w:id="157"/>
    <w:bookmarkStart w:name="z169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қаражатының пайдаланылатын қалдықтары – 395 мың теңге;</w:t>
      </w:r>
    </w:p>
    <w:bookmarkEnd w:id="158"/>
    <w:bookmarkStart w:name="z170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1-11. Қордай ауылдық округі 2023 жылға:</w:t>
      </w:r>
    </w:p>
    <w:bookmarkEnd w:id="159"/>
    <w:bookmarkStart w:name="z171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480 927 мың теңге, оның ішінде: </w:t>
      </w:r>
    </w:p>
    <w:bookmarkEnd w:id="160"/>
    <w:bookmarkStart w:name="z172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224 780 мың теңге;</w:t>
      </w:r>
    </w:p>
    <w:bookmarkEnd w:id="161"/>
    <w:bookmarkStart w:name="z173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675 мың теңге;</w:t>
      </w:r>
    </w:p>
    <w:bookmarkEnd w:id="162"/>
    <w:bookmarkStart w:name="z174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162 мың теңге;</w:t>
      </w:r>
    </w:p>
    <w:bookmarkEnd w:id="163"/>
    <w:bookmarkStart w:name="z175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255 310 мың теңге; </w:t>
      </w:r>
    </w:p>
    <w:bookmarkEnd w:id="164"/>
    <w:bookmarkStart w:name="z176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492 671 мың теңге;</w:t>
      </w:r>
    </w:p>
    <w:bookmarkEnd w:id="165"/>
    <w:bookmarkStart w:name="z177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166"/>
    <w:bookmarkStart w:name="z178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67"/>
    <w:bookmarkStart w:name="z179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68"/>
    <w:bookmarkStart w:name="z180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169"/>
    <w:bookmarkStart w:name="z181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70"/>
    <w:bookmarkStart w:name="z182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71"/>
    <w:bookmarkStart w:name="z183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-11 744 мың теңге;</w:t>
      </w:r>
    </w:p>
    <w:bookmarkEnd w:id="172"/>
    <w:bookmarkStart w:name="z184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11744 мың теңге;</w:t>
      </w:r>
    </w:p>
    <w:bookmarkEnd w:id="173"/>
    <w:bookmarkStart w:name="z185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қаражатының пайдаланылатын қалдықтары -11 744 мың теңге;</w:t>
      </w:r>
    </w:p>
    <w:bookmarkEnd w:id="174"/>
    <w:bookmarkStart w:name="z186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1-12. Масаншы ауылдық округі 2023 жылға:</w:t>
      </w:r>
    </w:p>
    <w:bookmarkEnd w:id="175"/>
    <w:bookmarkStart w:name="z187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125 551 мың теңге, оның ішінде: </w:t>
      </w:r>
    </w:p>
    <w:bookmarkEnd w:id="176"/>
    <w:bookmarkStart w:name="z188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54 700 мың теңге;</w:t>
      </w:r>
    </w:p>
    <w:bookmarkEnd w:id="177"/>
    <w:bookmarkStart w:name="z189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200 мың теңге;</w:t>
      </w:r>
    </w:p>
    <w:bookmarkEnd w:id="178"/>
    <w:bookmarkStart w:name="z190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79"/>
    <w:bookmarkStart w:name="z191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70 651 мың теңге; </w:t>
      </w:r>
    </w:p>
    <w:bookmarkEnd w:id="180"/>
    <w:bookmarkStart w:name="z192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135 057 мың теңге;</w:t>
      </w:r>
    </w:p>
    <w:bookmarkEnd w:id="181"/>
    <w:bookmarkStart w:name="z193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182"/>
    <w:bookmarkStart w:name="z194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83"/>
    <w:bookmarkStart w:name="z195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84"/>
    <w:bookmarkStart w:name="z196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185"/>
    <w:bookmarkStart w:name="z197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86"/>
    <w:bookmarkStart w:name="z198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87"/>
    <w:bookmarkStart w:name="z199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-9506 мың теңге;</w:t>
      </w:r>
    </w:p>
    <w:bookmarkEnd w:id="188"/>
    <w:bookmarkStart w:name="z200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9506 мың теңге;</w:t>
      </w:r>
    </w:p>
    <w:bookmarkEnd w:id="189"/>
    <w:bookmarkStart w:name="z201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қаражатының пайдаланылатын қалдықтары – 9506 мың теңге;</w:t>
      </w:r>
    </w:p>
    <w:bookmarkEnd w:id="190"/>
    <w:bookmarkStart w:name="z202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1-13. Ноғайбай ауылдық округі 2023 жылға:</w:t>
      </w:r>
    </w:p>
    <w:bookmarkEnd w:id="191"/>
    <w:bookmarkStart w:name="z203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80 626 мың теңге, оның ішінде: </w:t>
      </w:r>
    </w:p>
    <w:bookmarkEnd w:id="192"/>
    <w:bookmarkStart w:name="z204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7 392 мың теңге;</w:t>
      </w:r>
    </w:p>
    <w:bookmarkEnd w:id="193"/>
    <w:bookmarkStart w:name="z205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50 мың теңге;</w:t>
      </w:r>
    </w:p>
    <w:bookmarkEnd w:id="194"/>
    <w:bookmarkStart w:name="z206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95"/>
    <w:bookmarkStart w:name="z207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73 184 мың теңге; </w:t>
      </w:r>
    </w:p>
    <w:bookmarkEnd w:id="196"/>
    <w:bookmarkStart w:name="z208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81 076 мың теңге;</w:t>
      </w:r>
    </w:p>
    <w:bookmarkEnd w:id="197"/>
    <w:bookmarkStart w:name="z209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198"/>
    <w:bookmarkStart w:name="z210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99"/>
    <w:bookmarkStart w:name="z211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00"/>
    <w:bookmarkStart w:name="z212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201"/>
    <w:bookmarkStart w:name="z213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02"/>
    <w:bookmarkStart w:name="z214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203"/>
    <w:bookmarkStart w:name="z215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- 450 мың теңге;</w:t>
      </w:r>
    </w:p>
    <w:bookmarkEnd w:id="204"/>
    <w:bookmarkStart w:name="z216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450 мың теңге;</w:t>
      </w:r>
    </w:p>
    <w:bookmarkEnd w:id="205"/>
    <w:bookmarkStart w:name="z217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қаражатының пайдаланылатын қалдықтары - 450 мың теңге;</w:t>
      </w:r>
    </w:p>
    <w:bookmarkEnd w:id="206"/>
    <w:bookmarkStart w:name="z218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1-14. Отар ауылдық округі 2023 жылға:</w:t>
      </w:r>
    </w:p>
    <w:bookmarkEnd w:id="207"/>
    <w:bookmarkStart w:name="z219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127 009 мың теңге, оның ішінде: </w:t>
      </w:r>
    </w:p>
    <w:bookmarkEnd w:id="208"/>
    <w:bookmarkStart w:name="z220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34 200 мың теңге;</w:t>
      </w:r>
    </w:p>
    <w:bookmarkEnd w:id="209"/>
    <w:bookmarkStart w:name="z221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100 мың теңге;</w:t>
      </w:r>
    </w:p>
    <w:bookmarkEnd w:id="210"/>
    <w:bookmarkStart w:name="z222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11"/>
    <w:bookmarkStart w:name="z223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92 709 мың теңге; </w:t>
      </w:r>
    </w:p>
    <w:bookmarkEnd w:id="212"/>
    <w:bookmarkStart w:name="z224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129 262 мың теңге;</w:t>
      </w:r>
    </w:p>
    <w:bookmarkEnd w:id="213"/>
    <w:bookmarkStart w:name="z225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214"/>
    <w:bookmarkStart w:name="z226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15"/>
    <w:bookmarkStart w:name="z227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16"/>
    <w:bookmarkStart w:name="z228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217"/>
    <w:bookmarkStart w:name="z229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18"/>
    <w:bookmarkStart w:name="z230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219"/>
    <w:bookmarkStart w:name="z231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- 2253 мың теңге;</w:t>
      </w:r>
    </w:p>
    <w:bookmarkEnd w:id="220"/>
    <w:bookmarkStart w:name="z232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2253 мың теңге;</w:t>
      </w:r>
    </w:p>
    <w:bookmarkEnd w:id="221"/>
    <w:bookmarkStart w:name="z233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қаражатының пайдаланылатын қалдықтары – 2253 мың теңге;</w:t>
      </w:r>
    </w:p>
    <w:bookmarkEnd w:id="222"/>
    <w:bookmarkStart w:name="z234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1-15. Сарыбулақ ауылдық округі 2023 жылға:</w:t>
      </w:r>
    </w:p>
    <w:bookmarkEnd w:id="223"/>
    <w:bookmarkStart w:name="z235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150 093 мың теңге, оның ішінде: </w:t>
      </w:r>
    </w:p>
    <w:bookmarkEnd w:id="224"/>
    <w:bookmarkStart w:name="z236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15 954 мың теңге;</w:t>
      </w:r>
    </w:p>
    <w:bookmarkEnd w:id="225"/>
    <w:bookmarkStart w:name="z237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100 мың теңге;</w:t>
      </w:r>
    </w:p>
    <w:bookmarkEnd w:id="226"/>
    <w:bookmarkStart w:name="z238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27"/>
    <w:bookmarkStart w:name="z239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134 039 мың теңге; </w:t>
      </w:r>
    </w:p>
    <w:bookmarkEnd w:id="228"/>
    <w:bookmarkStart w:name="z240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151 048 мың теңге;</w:t>
      </w:r>
    </w:p>
    <w:bookmarkEnd w:id="229"/>
    <w:bookmarkStart w:name="z241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230"/>
    <w:bookmarkStart w:name="z242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31"/>
    <w:bookmarkStart w:name="z243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32"/>
    <w:bookmarkStart w:name="z244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233"/>
    <w:bookmarkStart w:name="z245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34"/>
    <w:bookmarkStart w:name="z246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235"/>
    <w:bookmarkStart w:name="z247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-955 мың теңге;</w:t>
      </w:r>
    </w:p>
    <w:bookmarkEnd w:id="236"/>
    <w:bookmarkStart w:name="z248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955 мың теңге;</w:t>
      </w:r>
    </w:p>
    <w:bookmarkEnd w:id="237"/>
    <w:bookmarkStart w:name="z249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қаражатының пайдаланылатын қалдықтары -955 мың теңге;</w:t>
      </w:r>
    </w:p>
    <w:bookmarkEnd w:id="238"/>
    <w:bookmarkStart w:name="z250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1-16. Сортөбе ауылдық округі 2023 жылға:</w:t>
      </w:r>
    </w:p>
    <w:bookmarkEnd w:id="239"/>
    <w:bookmarkStart w:name="z251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113 774 мың теңге, оның ішінде: </w:t>
      </w:r>
    </w:p>
    <w:bookmarkEnd w:id="240"/>
    <w:bookmarkStart w:name="z252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56 839 мың теңге;</w:t>
      </w:r>
    </w:p>
    <w:bookmarkEnd w:id="241"/>
    <w:bookmarkStart w:name="z253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150 мың теңге;</w:t>
      </w:r>
    </w:p>
    <w:bookmarkEnd w:id="242"/>
    <w:bookmarkStart w:name="z254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43"/>
    <w:bookmarkStart w:name="z255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56 785 мың теңге; </w:t>
      </w:r>
    </w:p>
    <w:bookmarkEnd w:id="244"/>
    <w:bookmarkStart w:name="z256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123 942 мың теңге;</w:t>
      </w:r>
    </w:p>
    <w:bookmarkEnd w:id="245"/>
    <w:bookmarkStart w:name="z257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246"/>
    <w:bookmarkStart w:name="z258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47"/>
    <w:bookmarkStart w:name="z259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48"/>
    <w:bookmarkStart w:name="z260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249"/>
    <w:bookmarkStart w:name="z261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50"/>
    <w:bookmarkStart w:name="z262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251"/>
    <w:bookmarkStart w:name="z263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-10168 мың теңге;</w:t>
      </w:r>
    </w:p>
    <w:bookmarkEnd w:id="252"/>
    <w:bookmarkStart w:name="z264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10168 мың теңге;</w:t>
      </w:r>
    </w:p>
    <w:bookmarkEnd w:id="253"/>
    <w:bookmarkStart w:name="z265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қаражатының пайдаланылатын қалдықтары – 10168 мың теңге;</w:t>
      </w:r>
    </w:p>
    <w:bookmarkEnd w:id="254"/>
    <w:bookmarkStart w:name="z266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1-17. Степной ауылдық округі 2023 жылға:</w:t>
      </w:r>
    </w:p>
    <w:bookmarkEnd w:id="255"/>
    <w:bookmarkStart w:name="z267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135 476 мың теңге, оның ішінде: </w:t>
      </w:r>
    </w:p>
    <w:bookmarkEnd w:id="256"/>
    <w:bookmarkStart w:name="z268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12 329 мың теңге;</w:t>
      </w:r>
    </w:p>
    <w:bookmarkEnd w:id="257"/>
    <w:bookmarkStart w:name="z269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50 мың теңге;</w:t>
      </w:r>
    </w:p>
    <w:bookmarkEnd w:id="258"/>
    <w:bookmarkStart w:name="z270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59"/>
    <w:bookmarkStart w:name="z271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123 097 мың теңге; </w:t>
      </w:r>
    </w:p>
    <w:bookmarkEnd w:id="260"/>
    <w:bookmarkStart w:name="z272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136 066 мың теңге;</w:t>
      </w:r>
    </w:p>
    <w:bookmarkEnd w:id="261"/>
    <w:bookmarkStart w:name="z273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262"/>
    <w:bookmarkStart w:name="z274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63"/>
    <w:bookmarkStart w:name="z275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64"/>
    <w:bookmarkStart w:name="z276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265"/>
    <w:bookmarkStart w:name="z277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66"/>
    <w:bookmarkStart w:name="z278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267"/>
    <w:bookmarkStart w:name="z279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-590 мың теңге;</w:t>
      </w:r>
    </w:p>
    <w:bookmarkEnd w:id="268"/>
    <w:bookmarkStart w:name="z280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590 мың теңге;</w:t>
      </w:r>
    </w:p>
    <w:bookmarkEnd w:id="269"/>
    <w:bookmarkStart w:name="z281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қаражатының пайдаланылатын қалдықтары – 590 мың теңге;</w:t>
      </w:r>
    </w:p>
    <w:bookmarkEnd w:id="270"/>
    <w:bookmarkStart w:name="z282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1-18. Сулұтөр ауылдық округі 2023 жылға:</w:t>
      </w:r>
    </w:p>
    <w:bookmarkEnd w:id="271"/>
    <w:bookmarkStart w:name="z283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53 315 мың теңге, оның ішінде: </w:t>
      </w:r>
    </w:p>
    <w:bookmarkEnd w:id="272"/>
    <w:bookmarkStart w:name="z284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–3 034 мың теңге;</w:t>
      </w:r>
    </w:p>
    <w:bookmarkEnd w:id="273"/>
    <w:bookmarkStart w:name="z285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50 мың теңге;</w:t>
      </w:r>
    </w:p>
    <w:bookmarkEnd w:id="274"/>
    <w:bookmarkStart w:name="z286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75"/>
    <w:bookmarkStart w:name="z287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50 231 мың теңге; </w:t>
      </w:r>
    </w:p>
    <w:bookmarkEnd w:id="276"/>
    <w:bookmarkStart w:name="z288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53 462 мың теңге;</w:t>
      </w:r>
    </w:p>
    <w:bookmarkEnd w:id="277"/>
    <w:bookmarkStart w:name="z289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278"/>
    <w:bookmarkStart w:name="z290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79"/>
    <w:bookmarkStart w:name="z291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80"/>
    <w:bookmarkStart w:name="z292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281"/>
    <w:bookmarkStart w:name="z293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82"/>
    <w:bookmarkStart w:name="z294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283"/>
    <w:bookmarkStart w:name="z295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-147 мың теңге;</w:t>
      </w:r>
    </w:p>
    <w:bookmarkEnd w:id="284"/>
    <w:bookmarkStart w:name="z296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–147 мың теңге;</w:t>
      </w:r>
    </w:p>
    <w:bookmarkEnd w:id="285"/>
    <w:bookmarkStart w:name="z297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қаражатының пайдаланылатын қалдықтары - 147 мың теңге;</w:t>
      </w:r>
    </w:p>
    <w:bookmarkEnd w:id="286"/>
    <w:bookmarkStart w:name="z298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1-19. Үлкен Сулұтөр ауылдық округі 2023 жылға:</w:t>
      </w:r>
    </w:p>
    <w:bookmarkEnd w:id="287"/>
    <w:bookmarkStart w:name="z299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65 575 мың теңге, оның ішінде: </w:t>
      </w:r>
    </w:p>
    <w:bookmarkEnd w:id="288"/>
    <w:bookmarkStart w:name="z300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4 346 мың теңге;</w:t>
      </w:r>
    </w:p>
    <w:bookmarkEnd w:id="289"/>
    <w:bookmarkStart w:name="z301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50 мың теңге;</w:t>
      </w:r>
    </w:p>
    <w:bookmarkEnd w:id="290"/>
    <w:bookmarkStart w:name="z302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91"/>
    <w:bookmarkStart w:name="z303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61 179 мың теңге; </w:t>
      </w:r>
    </w:p>
    <w:bookmarkEnd w:id="292"/>
    <w:bookmarkStart w:name="z304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66 097 мың теңге;</w:t>
      </w:r>
    </w:p>
    <w:bookmarkEnd w:id="293"/>
    <w:bookmarkStart w:name="z305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294"/>
    <w:bookmarkStart w:name="z306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95"/>
    <w:bookmarkStart w:name="z307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96"/>
    <w:bookmarkStart w:name="z308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297"/>
    <w:bookmarkStart w:name="z309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98"/>
    <w:bookmarkStart w:name="z310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299"/>
    <w:bookmarkStart w:name="z311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-522 мың теңге;</w:t>
      </w:r>
    </w:p>
    <w:bookmarkEnd w:id="300"/>
    <w:bookmarkStart w:name="z312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522 мың теңге;</w:t>
      </w:r>
    </w:p>
    <w:bookmarkEnd w:id="301"/>
    <w:bookmarkStart w:name="z313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қаражатының пайдаланылатын қалдықтары – 522,0 мың теңге;</w:t>
      </w:r>
    </w:p>
    <w:bookmarkEnd w:id="302"/>
    <w:bookmarkStart w:name="z314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6, 7, 8, 9, 10, 11, 12, 13, 14, 15, 16, 17, 18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303"/>
    <w:bookmarkStart w:name="z315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жылдың 1 қаңтарынан қолданысқа енгізіледі.</w:t>
      </w:r>
    </w:p>
    <w:bookmarkEnd w:id="3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Қордай аудандық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17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3-4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 қосымша</w:t>
            </w:r>
          </w:p>
        </w:tc>
      </w:tr>
    </w:tbl>
    <w:bookmarkStart w:name="z323" w:id="3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Алға ауылдық округінің бюджеті</w:t>
      </w:r>
    </w:p>
    <w:bookmarkEnd w:id="3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Қосымша </w:t>
            </w:r>
          </w:p>
        </w:tc>
      </w:tr>
    </w:tbl>
    <w:bookmarkStart w:name="z326" w:id="3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Ауқатты ауылдық округінің бюджеті</w:t>
      </w:r>
    </w:p>
    <w:bookmarkEnd w:id="3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330" w:id="3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Бетқайнар ауылдық округінің бюджеті</w:t>
      </w:r>
    </w:p>
    <w:bookmarkEnd w:id="3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леуметтік және инженерлік инфрақұрылым бойыншаіс-шараларды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Қосымша </w:t>
            </w:r>
          </w:p>
        </w:tc>
      </w:tr>
    </w:tbl>
    <w:bookmarkStart w:name="z334" w:id="3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Жамбыл ауылдық округінің бюджеті</w:t>
      </w:r>
    </w:p>
    <w:bookmarkEnd w:id="3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леуметтік және инженерлік инфрақұрылым бойыншаіс-шараларды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бағдарламалардыңәкімшісі</w:t>
            </w:r>
          </w:p>
          <w:bookmarkEnd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338" w:id="3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Қақпатас ауылдық округінің бюджеті</w:t>
      </w:r>
    </w:p>
    <w:bookmarkEnd w:id="3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леуметтік және инженерлік инфрақұрылым бойыншаіс-шараларды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Қосымша </w:t>
            </w:r>
          </w:p>
        </w:tc>
      </w:tr>
    </w:tbl>
    <w:bookmarkStart w:name="z342" w:id="3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Қаракемер ауылдық округінің бюджеті</w:t>
      </w:r>
    </w:p>
    <w:bookmarkEnd w:id="3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қалаларда,ауылдарда,кенттерде,ауылдық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346" w:id="3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Қарасай ауылдық округінің бюджеті</w:t>
      </w:r>
    </w:p>
    <w:bookmarkEnd w:id="3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Қосымша </w:t>
            </w:r>
          </w:p>
        </w:tc>
      </w:tr>
    </w:tbl>
    <w:bookmarkStart w:name="z350" w:id="3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Қарасу ауылдық округінің бюджеті</w:t>
      </w:r>
    </w:p>
    <w:bookmarkEnd w:id="3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қалаларда,ауылдарда,кенттерде,ауылдық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Қосымша </w:t>
            </w:r>
          </w:p>
        </w:tc>
      </w:tr>
    </w:tbl>
    <w:bookmarkStart w:name="z354" w:id="3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Қасық ауылдық округінің бюджеті</w:t>
      </w:r>
    </w:p>
    <w:bookmarkEnd w:id="3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қалаларда,ауылдарда,кенттерде,ауылдық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леуметтік және инженерлік инфрақұрылым бойыншаіс-шараларды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</w:tbl>
    <w:bookmarkStart w:name="z358" w:id="3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Кенен ауылдық округінің бюджеті</w:t>
      </w:r>
    </w:p>
    <w:bookmarkEnd w:id="3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Қосымша </w:t>
            </w:r>
          </w:p>
        </w:tc>
      </w:tr>
    </w:tbl>
    <w:bookmarkStart w:name="z362" w:id="3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Қордай ауылдық округінің бюджеті</w:t>
      </w:r>
    </w:p>
    <w:bookmarkEnd w:id="3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қалаларда,ауылдарда,кенттерде,ауылдық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леуметтік және инженерлік инфрақұрылым бойыншаіс-шараларды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Қосымша</w:t>
            </w:r>
          </w:p>
        </w:tc>
      </w:tr>
    </w:tbl>
    <w:bookmarkStart w:name="z366" w:id="3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Масаншы ауылдық округінің бюджеті</w:t>
      </w:r>
    </w:p>
    <w:bookmarkEnd w:id="3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қалаларда,ауылдарда,кенттерде,ауылдық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Қосымша </w:t>
            </w:r>
          </w:p>
        </w:tc>
      </w:tr>
    </w:tbl>
    <w:bookmarkStart w:name="z370" w:id="3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Ноғайбай ауылдық округінің бюджеті</w:t>
      </w:r>
    </w:p>
    <w:bookmarkEnd w:id="3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қалаларда,ауылдарда,кенттерде,ауылдық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Қосымша</w:t>
            </w:r>
          </w:p>
        </w:tc>
      </w:tr>
    </w:tbl>
    <w:bookmarkStart w:name="z374" w:id="3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Отар ауылдық округінің бюджеті</w:t>
      </w:r>
    </w:p>
    <w:bookmarkEnd w:id="3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129262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қалаларда,ауылдарда,кенттерде,ауылдық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бағдарламалардыңәкімшісі</w:t>
            </w:r>
          </w:p>
          <w:bookmarkEnd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Қосымша</w:t>
            </w:r>
          </w:p>
        </w:tc>
      </w:tr>
    </w:tbl>
    <w:bookmarkStart w:name="z378" w:id="3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Сарыбұлақ ауылдық округінің бюджеті</w:t>
      </w:r>
    </w:p>
    <w:bookmarkEnd w:id="3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қалаларда,ауылдарда,кенттерде,ауылдық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Қосымша</w:t>
            </w:r>
          </w:p>
        </w:tc>
      </w:tr>
    </w:tbl>
    <w:bookmarkStart w:name="z382" w:id="3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Сортөбе ауылдық округінің бюджеті</w:t>
      </w:r>
    </w:p>
    <w:bookmarkEnd w:id="3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қалаларда,ауылдарда,кенттерде,ауылдық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Қосымша</w:t>
            </w:r>
          </w:p>
        </w:tc>
      </w:tr>
    </w:tbl>
    <w:bookmarkStart w:name="z386" w:id="3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Степное ауылдық округінің бюджеті</w:t>
      </w:r>
    </w:p>
    <w:bookmarkEnd w:id="3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барқалаларда,ауылдарда,кенттерде,ауылдық округтердеавтомобильжолдарынкүрделіжәнеорташа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Қосымша</w:t>
            </w:r>
          </w:p>
        </w:tc>
      </w:tr>
    </w:tbl>
    <w:bookmarkStart w:name="z390" w:id="3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2023жылға арналған Сұлутөр ауылдық округінің бюджеті</w:t>
      </w:r>
    </w:p>
    <w:bookmarkEnd w:id="3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барқалаларда,ауылдарда,кенттерде,ауылдық округтердеавтомобильжолдарынкүрделіжәнеорташа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Қосымша</w:t>
            </w:r>
          </w:p>
        </w:tc>
      </w:tr>
    </w:tbl>
    <w:bookmarkStart w:name="z394" w:id="3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Үлкен Сұлутөр ауылдық округінің бюджеті</w:t>
      </w:r>
    </w:p>
    <w:bookmarkEnd w:id="3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барқалаларда,ауылдарда,кенттерде,ауылдық округтердеавтомобильжолдарынкүрделіжәнеорташа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