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eb48d" w14:textId="8eeb4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аудандық бюджет туралы" Қордай аудандық мәслихатының 2022 жылғы 26 желтоқсандағы №33-3 шешіміне өзгерістер енгізу туралы</w:t>
      </w:r>
    </w:p>
    <w:p>
      <w:pPr>
        <w:spacing w:after="0"/>
        <w:ind w:left="0"/>
        <w:jc w:val="both"/>
      </w:pPr>
      <w:r>
        <w:rPr>
          <w:rFonts w:ascii="Times New Roman"/>
          <w:b w:val="false"/>
          <w:i w:val="false"/>
          <w:color w:val="000000"/>
          <w:sz w:val="28"/>
        </w:rPr>
        <w:t>Жамбыл облысы Қордай аудандық мәслихатының 2023 жылғы 12 шілдедегі № 5-2 шешімі</w:t>
      </w:r>
    </w:p>
    <w:p>
      <w:pPr>
        <w:spacing w:after="0"/>
        <w:ind w:left="0"/>
        <w:jc w:val="left"/>
      </w:pPr>
    </w:p>
    <w:bookmarkStart w:name="z7" w:id="0"/>
    <w:p>
      <w:pPr>
        <w:spacing w:after="0"/>
        <w:ind w:left="0"/>
        <w:jc w:val="both"/>
      </w:pPr>
      <w:r>
        <w:rPr>
          <w:rFonts w:ascii="Times New Roman"/>
          <w:b w:val="false"/>
          <w:i w:val="false"/>
          <w:color w:val="000000"/>
          <w:sz w:val="28"/>
        </w:rPr>
        <w:t>
      Қордай аудандық мәслихаты ШЕШТІ:</w:t>
      </w:r>
    </w:p>
    <w:bookmarkEnd w:id="0"/>
    <w:bookmarkStart w:name="z8" w:id="1"/>
    <w:p>
      <w:pPr>
        <w:spacing w:after="0"/>
        <w:ind w:left="0"/>
        <w:jc w:val="both"/>
      </w:pPr>
      <w:r>
        <w:rPr>
          <w:rFonts w:ascii="Times New Roman"/>
          <w:b w:val="false"/>
          <w:i w:val="false"/>
          <w:color w:val="000000"/>
          <w:sz w:val="28"/>
        </w:rPr>
        <w:t xml:space="preserve">
      1. "2023-2025 жылдарға арналған аудандық бюджет туралы" Қордай аудандық мәслихатының 2022 жылғы 26 желтоқсандағы №33-3 шешіміне (Нормативтік құқықтық актілерді мемлекеттік тіркеу тізілімінде </w:t>
      </w:r>
      <w:r>
        <w:rPr>
          <w:rFonts w:ascii="Times New Roman"/>
          <w:b w:val="false"/>
          <w:i w:val="false"/>
          <w:color w:val="000000"/>
          <w:sz w:val="28"/>
        </w:rPr>
        <w:t>№ 175995</w:t>
      </w:r>
      <w:r>
        <w:rPr>
          <w:rFonts w:ascii="Times New Roman"/>
          <w:b w:val="false"/>
          <w:i w:val="false"/>
          <w:color w:val="000000"/>
          <w:sz w:val="28"/>
        </w:rPr>
        <w:t xml:space="preserve"> болып тіркелген)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"1. 2023-2025 жылдарға арналған аудандық бюджет тиісінше осы шешімнің 1, 2, 3 қосымшаларына сәйкес, оның ішінде 2023 жылға келесідей көлемдерде бекітілсін:</w:t>
      </w:r>
    </w:p>
    <w:bookmarkEnd w:id="2"/>
    <w:bookmarkStart w:name="z11" w:id="3"/>
    <w:p>
      <w:pPr>
        <w:spacing w:after="0"/>
        <w:ind w:left="0"/>
        <w:jc w:val="both"/>
      </w:pPr>
      <w:r>
        <w:rPr>
          <w:rFonts w:ascii="Times New Roman"/>
          <w:b w:val="false"/>
          <w:i w:val="false"/>
          <w:color w:val="000000"/>
          <w:sz w:val="28"/>
        </w:rPr>
        <w:t>
      1) кірістер – 14 487 437 мың теңге, оның ішінде:</w:t>
      </w:r>
    </w:p>
    <w:bookmarkEnd w:id="3"/>
    <w:bookmarkStart w:name="z12" w:id="4"/>
    <w:p>
      <w:pPr>
        <w:spacing w:after="0"/>
        <w:ind w:left="0"/>
        <w:jc w:val="both"/>
      </w:pPr>
      <w:r>
        <w:rPr>
          <w:rFonts w:ascii="Times New Roman"/>
          <w:b w:val="false"/>
          <w:i w:val="false"/>
          <w:color w:val="000000"/>
          <w:sz w:val="28"/>
        </w:rPr>
        <w:t>
      салықтық түсімдер – 5 031 230 мың теңге;</w:t>
      </w:r>
    </w:p>
    <w:bookmarkEnd w:id="4"/>
    <w:bookmarkStart w:name="z13" w:id="5"/>
    <w:p>
      <w:pPr>
        <w:spacing w:after="0"/>
        <w:ind w:left="0"/>
        <w:jc w:val="both"/>
      </w:pPr>
      <w:r>
        <w:rPr>
          <w:rFonts w:ascii="Times New Roman"/>
          <w:b w:val="false"/>
          <w:i w:val="false"/>
          <w:color w:val="000000"/>
          <w:sz w:val="28"/>
        </w:rPr>
        <w:t>
      салықтық емес түсімдер – 90 513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167 003 мың теңге;</w:t>
      </w:r>
    </w:p>
    <w:bookmarkEnd w:id="6"/>
    <w:bookmarkStart w:name="z15" w:id="7"/>
    <w:p>
      <w:pPr>
        <w:spacing w:after="0"/>
        <w:ind w:left="0"/>
        <w:jc w:val="both"/>
      </w:pPr>
      <w:r>
        <w:rPr>
          <w:rFonts w:ascii="Times New Roman"/>
          <w:b w:val="false"/>
          <w:i w:val="false"/>
          <w:color w:val="000000"/>
          <w:sz w:val="28"/>
        </w:rPr>
        <w:t>
      трансферттер түсімі – 9 198 691 мың теңге;</w:t>
      </w:r>
    </w:p>
    <w:bookmarkEnd w:id="7"/>
    <w:bookmarkStart w:name="z16" w:id="8"/>
    <w:p>
      <w:pPr>
        <w:spacing w:after="0"/>
        <w:ind w:left="0"/>
        <w:jc w:val="both"/>
      </w:pPr>
      <w:r>
        <w:rPr>
          <w:rFonts w:ascii="Times New Roman"/>
          <w:b w:val="false"/>
          <w:i w:val="false"/>
          <w:color w:val="000000"/>
          <w:sz w:val="28"/>
        </w:rPr>
        <w:t>
      2) шығындар – 14 459 073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78 294 мың теңге, оның ішінде:</w:t>
      </w:r>
    </w:p>
    <w:bookmarkEnd w:id="9"/>
    <w:bookmarkStart w:name="z18" w:id="10"/>
    <w:p>
      <w:pPr>
        <w:spacing w:after="0"/>
        <w:ind w:left="0"/>
        <w:jc w:val="both"/>
      </w:pPr>
      <w:r>
        <w:rPr>
          <w:rFonts w:ascii="Times New Roman"/>
          <w:b w:val="false"/>
          <w:i w:val="false"/>
          <w:color w:val="000000"/>
          <w:sz w:val="28"/>
        </w:rPr>
        <w:t>
      бюджеттік кредиттер – 137 663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 59 369 мың теңге;</w:t>
      </w:r>
    </w:p>
    <w:bookmarkEnd w:id="11"/>
    <w:bookmarkStart w:name="z20" w:id="12"/>
    <w:p>
      <w:pPr>
        <w:spacing w:after="0"/>
        <w:ind w:left="0"/>
        <w:jc w:val="both"/>
      </w:pPr>
      <w:r>
        <w:rPr>
          <w:rFonts w:ascii="Times New Roman"/>
          <w:b w:val="false"/>
          <w:i w:val="false"/>
          <w:color w:val="000000"/>
          <w:sz w:val="28"/>
        </w:rPr>
        <w:t>
      4) қаржы активтері мен операциялар бойынша сальдо – 15 621 мың теңге, 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 15 621 мың теңге;</w:t>
      </w:r>
    </w:p>
    <w:bookmarkEnd w:id="13"/>
    <w:bookmarkStart w:name="z22" w:id="14"/>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4"/>
    <w:bookmarkStart w:name="z23" w:id="15"/>
    <w:p>
      <w:pPr>
        <w:spacing w:after="0"/>
        <w:ind w:left="0"/>
        <w:jc w:val="both"/>
      </w:pPr>
      <w:r>
        <w:rPr>
          <w:rFonts w:ascii="Times New Roman"/>
          <w:b w:val="false"/>
          <w:i w:val="false"/>
          <w:color w:val="000000"/>
          <w:sz w:val="28"/>
        </w:rPr>
        <w:t>
      5) бюджет тапшылығы (профициті) – -65 551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 65551 мың теңге, оның ішінде:</w:t>
      </w:r>
    </w:p>
    <w:bookmarkEnd w:id="16"/>
    <w:bookmarkStart w:name="z25" w:id="17"/>
    <w:p>
      <w:pPr>
        <w:spacing w:after="0"/>
        <w:ind w:left="0"/>
        <w:jc w:val="both"/>
      </w:pPr>
      <w:r>
        <w:rPr>
          <w:rFonts w:ascii="Times New Roman"/>
          <w:b w:val="false"/>
          <w:i w:val="false"/>
          <w:color w:val="000000"/>
          <w:sz w:val="28"/>
        </w:rPr>
        <w:t>
      қарыздар түсімі – 82 868 мың теңге; қарыздарды өтеу -59369 мың теңге;</w:t>
      </w:r>
    </w:p>
    <w:bookmarkEnd w:id="17"/>
    <w:bookmarkStart w:name="z26" w:id="18"/>
    <w:p>
      <w:pPr>
        <w:spacing w:after="0"/>
        <w:ind w:left="0"/>
        <w:jc w:val="both"/>
      </w:pPr>
      <w:r>
        <w:rPr>
          <w:rFonts w:ascii="Times New Roman"/>
          <w:b w:val="false"/>
          <w:i w:val="false"/>
          <w:color w:val="000000"/>
          <w:sz w:val="28"/>
        </w:rPr>
        <w:t>
      7) бюджет қаражатының пайдаланылатын қалдықтары – 42 120 мың теңге.</w:t>
      </w:r>
    </w:p>
    <w:bookmarkEnd w:id="18"/>
    <w:bookmarkStart w:name="z27" w:id="19"/>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9"/>
    <w:bookmarkStart w:name="z28" w:id="20"/>
    <w:p>
      <w:pPr>
        <w:spacing w:after="0"/>
        <w:ind w:left="0"/>
        <w:jc w:val="both"/>
      </w:pPr>
      <w:r>
        <w:rPr>
          <w:rFonts w:ascii="Times New Roman"/>
          <w:b w:val="false"/>
          <w:i w:val="false"/>
          <w:color w:val="000000"/>
          <w:sz w:val="28"/>
        </w:rPr>
        <w:t>
      2. Осы шешім 2023 жылдың 1 қантарынаң бастап қолданысқа енгізіледі.</w:t>
      </w:r>
    </w:p>
    <w:bookmarkEnd w:id="2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Қордай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Садыков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rPr>
                <w:rFonts w:ascii="Times New Roman"/>
                <w:b w:val="false"/>
                <w:i w:val="false"/>
                <w:color w:val="000000"/>
                <w:sz w:val="20"/>
              </w:rPr>
              <w:t xml:space="preserve"> 2023 жылғы 12 шілдедегі № 5-2</w:t>
            </w:r>
            <w:r>
              <w:rPr>
                <w:rFonts w:ascii="Times New Roman"/>
                <w:b w:val="false"/>
                <w:i w:val="false"/>
                <w:color w:val="000000"/>
                <w:sz w:val="20"/>
              </w:rPr>
              <w:t xml:space="preserve"> шешіміне 1 – 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rPr>
                <w:rFonts w:ascii="Times New Roman"/>
                <w:b w:val="false"/>
                <w:i w:val="false"/>
                <w:color w:val="000000"/>
                <w:sz w:val="20"/>
              </w:rPr>
              <w:t xml:space="preserve"> 2022 жылғы 26 желтоқсандағы №33-3</w:t>
            </w:r>
            <w:r>
              <w:rPr>
                <w:rFonts w:ascii="Times New Roman"/>
                <w:b w:val="false"/>
                <w:i w:val="false"/>
                <w:color w:val="000000"/>
                <w:sz w:val="20"/>
              </w:rPr>
              <w:t xml:space="preserve"> шешіміне 1 – қосымша</w:t>
            </w:r>
          </w:p>
        </w:tc>
      </w:tr>
    </w:tbl>
    <w:bookmarkStart w:name="z36" w:id="21"/>
    <w:p>
      <w:pPr>
        <w:spacing w:after="0"/>
        <w:ind w:left="0"/>
        <w:jc w:val="left"/>
      </w:pPr>
      <w:r>
        <w:rPr>
          <w:rFonts w:ascii="Times New Roman"/>
          <w:b/>
          <w:i w:val="false"/>
          <w:color w:val="000000"/>
        </w:rPr>
        <w:t xml:space="preserve"> 2023 жылға арналған аудандық бюджет</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14487437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5031230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қызметтердің таза табысының бір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меншігіндегі мүлікті жалға беруден түсетін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жер учаскелері бойынша сервитут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 ұйымдастырған мемлекеттік сатып алудан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9198691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9194695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9194695</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2"/>
          <w:p>
            <w:pPr>
              <w:spacing w:after="20"/>
              <w:ind w:left="20"/>
              <w:jc w:val="both"/>
            </w:pPr>
            <w:r>
              <w:rPr>
                <w:rFonts w:ascii="Times New Roman"/>
                <w:b w:val="false"/>
                <w:i w:val="false"/>
                <w:color w:val="000000"/>
                <w:sz w:val="20"/>
              </w:rPr>
              <w:t xml:space="preserve">
Сомасы, </w:t>
            </w:r>
          </w:p>
          <w:bookmarkEnd w:id="22"/>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14459073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сәулет, қала құрылысы және құрылыс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сәулет, қала құрылысы және құрылыс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құрысын дамытудың кешенді схемаларын, аудандық облыстық маңызы бар қаланың, кенттердің және өзгеде ауылдық елді мекендердің бас жоспарын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137663</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3"/>
          <w:p>
            <w:pPr>
              <w:spacing w:after="20"/>
              <w:ind w:left="20"/>
              <w:jc w:val="both"/>
            </w:pPr>
            <w:r>
              <w:rPr>
                <w:rFonts w:ascii="Times New Roman"/>
                <w:b w:val="false"/>
                <w:i w:val="false"/>
                <w:color w:val="000000"/>
                <w:sz w:val="20"/>
              </w:rPr>
              <w:t>
Санаты Атауы</w:t>
            </w:r>
          </w:p>
          <w:bookmarkEnd w:id="23"/>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4"/>
          <w:p>
            <w:pPr>
              <w:spacing w:after="20"/>
              <w:ind w:left="20"/>
              <w:jc w:val="both"/>
            </w:pPr>
            <w:r>
              <w:rPr>
                <w:rFonts w:ascii="Times New Roman"/>
                <w:b w:val="false"/>
                <w:i w:val="false"/>
                <w:color w:val="000000"/>
                <w:sz w:val="20"/>
              </w:rPr>
              <w:t>
Функционалдық топ</w:t>
            </w:r>
          </w:p>
          <w:bookmarkEnd w:id="24"/>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5"/>
          <w:p>
            <w:pPr>
              <w:spacing w:after="20"/>
              <w:ind w:left="20"/>
              <w:jc w:val="both"/>
            </w:pPr>
            <w:r>
              <w:rPr>
                <w:rFonts w:ascii="Times New Roman"/>
                <w:b w:val="false"/>
                <w:i w:val="false"/>
                <w:color w:val="000000"/>
                <w:sz w:val="20"/>
              </w:rPr>
              <w:t>
Функционалдық топ</w:t>
            </w:r>
          </w:p>
          <w:bookmarkEnd w:id="25"/>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6"/>
          <w:p>
            <w:pPr>
              <w:spacing w:after="20"/>
              <w:ind w:left="20"/>
              <w:jc w:val="both"/>
            </w:pPr>
            <w:r>
              <w:rPr>
                <w:rFonts w:ascii="Times New Roman"/>
                <w:b w:val="false"/>
                <w:i w:val="false"/>
                <w:color w:val="000000"/>
                <w:sz w:val="20"/>
              </w:rPr>
              <w:t>
Санаты Атауы</w:t>
            </w:r>
          </w:p>
          <w:bookmarkEnd w:id="26"/>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82868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7"/>
          <w:p>
            <w:pPr>
              <w:spacing w:after="20"/>
              <w:ind w:left="20"/>
              <w:jc w:val="both"/>
            </w:pPr>
            <w:r>
              <w:rPr>
                <w:rFonts w:ascii="Times New Roman"/>
                <w:b w:val="false"/>
                <w:i w:val="false"/>
                <w:color w:val="000000"/>
                <w:sz w:val="20"/>
              </w:rPr>
              <w:t>
Функционалдық топ</w:t>
            </w:r>
          </w:p>
          <w:bookmarkEnd w:id="27"/>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