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efab" w14:textId="29ce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Қордай ауданы ауылдық округтерінің бюджеттері туралы" Қордай аудандық мәслихатының 2022 жылғы 29 желтоқсандағы № 34-2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21 тамыздағы № 8-2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Қордай ауданы ауылдық округтерінің бюджеттері туралы" Қордай аудандық мәслихатының 2022 жылғы 29 желтоқсандағы №34-2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№176405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2023 жылға: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77 375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73 118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77 486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қаражатының пайдаланылатын қалдықтары – 111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2023 жылға: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94 167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27 385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66 455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96 004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1837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2023 жылға: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169 479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21 050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148 379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170 995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1516 мың теңге.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2023 жылға: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381 717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15 630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365 987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381 885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168 мың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2023 жылға: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273 825 мың теңге, оның ішінде: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14 052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259 673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276 278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-2453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2453 мың теңге.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2023 жылға: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87 063 мың теңге, оның ішінде: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14 400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875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71 688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87 801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738 мың теңге.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2023 жылға: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67 113 мың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7 154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59 959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67 295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182 мың теңге.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2023 жылға: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195 944 мың теңге, оның ішінде: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16 653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179 191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199 305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-3361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3361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3361 мың теңге.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2023 жылға: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144 497 мың теңге, оның ішінде: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17 278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127 119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146 071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-1574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1574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1574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2023 жылға: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48 694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8 688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39 956 мың теңге;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49 089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395 мың теңге.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2023 жылға: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542 032 мың теңге, оның ішінде: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290 246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675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250 949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553 776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-11 744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11744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11 744 мың теңге.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2023 жылға: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133 380 мың теңге, оның ішінде: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59 074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74 083 мың теңге;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142 886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-9506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9506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9506 мың теңге.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2023 жылға: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84 652 мың теңге, оның ішінде: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8 931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75 671 мың теңге;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85 102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- 450 мың теңге.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2023 жылға: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101 762 мың теңге, оның ішінде: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35 645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66 017 мың теңге;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104 015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- 2253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2253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2253 мың теңге.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2023 жылға: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157 171 мың теңге, оның ішінде: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20 935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136 136 мың теңге;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158 126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- 955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2023 жылға: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119 799 мың теңге, оның ішінде: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62 864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56 785 мың теңге;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129 967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-10168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10168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10168 мың теңге.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2023 жылға: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131 480 мың теңге, оның ішінде: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14 056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117 374 мың теңге;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132 070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-590 мың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 мың теңге;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590 мың теңге.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2023 жылға: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45 177 мың теңге, оның ішінде: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4 496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40 631 мың теңге;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45 324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мың теңге;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147 мың теңге.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2023 жылға: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68 316 мың теңге, оның ішінде: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5 261 мың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63 005 мың теңге;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68 838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522,0 мың теңге.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17, 18, 19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тамыздағы № 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 қосымша</w:t>
            </w:r>
          </w:p>
        </w:tc>
      </w:tr>
    </w:tbl>
    <w:bookmarkStart w:name="z32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2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Ауқатты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Бетқайнар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3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Қақпатас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4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5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5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Қосымша </w:t>
            </w:r>
          </w:p>
        </w:tc>
      </w:tr>
    </w:tbl>
    <w:bookmarkStart w:name="z36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Қасық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Кенен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Қосымша </w:t>
            </w:r>
          </w:p>
        </w:tc>
      </w:tr>
    </w:tbl>
    <w:bookmarkStart w:name="z37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Қордай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7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Масаншы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Қосымша </w:t>
            </w:r>
          </w:p>
        </w:tc>
      </w:tr>
    </w:tbl>
    <w:bookmarkStart w:name="z38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Ноғайбай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Отар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9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Сарыбұлақ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36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9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0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Степное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0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Сұлутөр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1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