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3088" w14:textId="db13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Қордай ауданы ауылдық округтерінің бюджеттері туралы" Қордай аудандық мәслихатының 2022 жылғы 29 желтоқсандағы №34-2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2023 жылғы 8 қарашадағы № 12-2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Қордай аудандық мәслихат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Қордай ауданы ауылдық округтерінің бюджеттері туралы" Қордай аудандық мәслихатының 2022 жылғы 29 желтоқсандағы №34-2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№176405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Алға ауылдық округі 2023 жылға: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–52 977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3 642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49 275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53 088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қалдықтары-111 мың теңге.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Ауқатты ауылдық округі 2023 жылға: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93 808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28 056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109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65 471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95 645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-1837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1837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қалдықтары- 1837 мың теңге.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Бетқайнар ауылдық округі 2023 жылға: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166 016 мың теңге, оның ішінде: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23 341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142 675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167 532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-1516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1516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–1516 мың теңге.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 ауылдық округі 2023 жылға: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378 368 мың теңге, оның ішінде: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16 789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361 579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378 536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-168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168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––168 мың теңге.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Қақпатас ауылдық округі 2023 жылға: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268 672 мың теңге, оның ішінде: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12 780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255 892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271 125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-2453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2453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-2453 мың теңге.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Қаракемер ауылдық округі 2023 жылға: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84 153 мың теңге, оның ішінде: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14 625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875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68 619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84 891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-738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738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-738 мың теңге.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Қарасай ауылдық округі 2023 жылға: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66 957 мың теңге, оның ішінде: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8 235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341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58 381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67 139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-182 мың теңге;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182 мың теңге.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Қарасу ауылдық округі 2023 жылға: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186 658 мың теңге, оның ішінде: 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12 907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173 651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190 019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-3361 мың теңге;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3361 мың теңге;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-3361 мың теңге.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Қасық ауылдық округі 2023 жылға: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145 440 мың теңге, оның ішінде: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18 578 мың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126 862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147 014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қаржыактивтерін сатудан түсетін түсімдер – 0 мың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-1574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1574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1574 мың теңге.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 ауылдық округі 2023 жылға: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47 844 мың теңге, оның ішінде: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11 714 мың теңге;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36 096 мың теңге; </w:t>
      </w:r>
    </w:p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48 239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-395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395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395 мың теңге.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Қордай ауылдық округі 2023 жылға: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534 864 мың теңге, оның ішінде: 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331 393 мың теңге;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685 мың теңге;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162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202 624 мың теңге; 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546 608 мың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-11 744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11744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-11 744 мың теңге.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Масаншы ауылдық округі 2023 жылға: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100 112 мың теңге, оның ішінде: 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52 340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203 мың теңге;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47 569 мың теңге; 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109 618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-9506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9506 мың теңге;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9506 мың теңге.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Ноғайбай ауылдық округі 2023 жылға: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85 765 мың теңге, оның ішінде: 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9 498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76 267 мың теңге; 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86 215 мың теңге;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- 450 мың теңге;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450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- 450 мың теңге.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 ауылдық округі 2023 жылға: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86 325 мың теңге, оның ішінде: 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33 629 мың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52 696 мың теңге; 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88 578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- 2253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2253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2253 мың теңге.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Сарыбулақ ауылдық округі 2023 жылға: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157 124 мың теңге, оның ішінде: 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24 756 мың теңге;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132 368 мың теңге; 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158 079 мың теңге;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-955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955 мың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- 955 мың теңге.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Сортөбе ауылдық округі 2023 жылға: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79 560 мың теңге, оның ішінде: 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22 625 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56 785 мың теңге; 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89 728 мың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-10168 мың теңге;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10168 мың теңге;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10168 мың теңге.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Степной ауылдық округі 2023 жылға: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134 993 мың теңге, оның ішінде: 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16 123 мың теңге;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118 820 мың теңге; 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135 583 мың теңге;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-590 мың теңге;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590 мың теңге;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590 мың теңге.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Сулұтөр ауылдық округі 2023 жылға: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46 601 мың теңге, оның ішінде: 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–4 694 мың теңге;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41 907 мың теңге; 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46 748 мың теңге;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-147 мың теңге;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 мың теңге;</w:t>
      </w:r>
    </w:p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- 147 мың теңге.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Үлкен Сулұтөр ауылдық округі 2023 жылға: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40 682 мың теңге, оның ішінде: 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5 263 мың теңге;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35 419 мың теңге; 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41 204 мың теңге;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-522 мың теңге;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522 мың теңге;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522,0 мың теңге".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4, 5, 6, 7, 8, 9, 10, 11, 12, 13, 14, 15, 16, 17, 18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2, 3, 4, 5, 6, 7, 8, 9, 10, 11, 12, 13, 14, 15, 16, 17, 18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қолданысқа енгізіледі.</w:t>
      </w:r>
    </w:p>
    <w:bookmarkEnd w:id="3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Қордай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қарашдағы № 12-2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 №34-2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323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bookmarkStart w:name="z326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Ауқатты ауылдық округінің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30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Бетқайнар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Қосымша </w:t>
            </w:r>
          </w:p>
        </w:tc>
      </w:tr>
    </w:tbl>
    <w:bookmarkStart w:name="z334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38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Қақпатас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Қосымша </w:t>
            </w:r>
          </w:p>
        </w:tc>
      </w:tr>
    </w:tbl>
    <w:bookmarkStart w:name="z342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Қаракемер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46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Қарасай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Қосымша </w:t>
            </w:r>
          </w:p>
        </w:tc>
      </w:tr>
    </w:tbl>
    <w:bookmarkStart w:name="z350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Қарасу ауылдық округінің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Қосымша </w:t>
            </w:r>
          </w:p>
        </w:tc>
      </w:tr>
    </w:tbl>
    <w:bookmarkStart w:name="z354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Қасық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58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Кенен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Қосымша </w:t>
            </w:r>
          </w:p>
        </w:tc>
      </w:tr>
    </w:tbl>
    <w:bookmarkStart w:name="z362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Қордай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66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Масаншы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Қосымша </w:t>
            </w:r>
          </w:p>
        </w:tc>
      </w:tr>
    </w:tbl>
    <w:bookmarkStart w:name="z370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Ноғайбай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374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Отар ауылдық округінің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378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Сарыбұлақ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82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Сортөбе ауылдық округінің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386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Степное ауылдық округінің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барқалаларда,ауылдарда,кенттерде,ауылдық округтердеавтомобильжолдарынкүрделіжәнеорташа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390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2023жылға арналған Сұлутөр ауылдық округінің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барқалаларда,ауылдарда,кенттерде,ауылдық округтердеавтомобильжолдарынкүрделіжәнеорташа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94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 Сұлутөр ауылдық округінің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барқалаларда,ауылдарда,кенттерде,ауылдық округтердеавтомобильжолдарынкүрделіжәнеорташа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