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5602" w14:textId="23f5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2023 жылғы 22 қарашадағы № 13-5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Қордай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 Қордай ауданы бойнша халық үшін қатты тұрмыстық қалдықтарды жинауға, тасымалдауға, сұрыптауға және көмуге арналған тарифтер осы шешімнің қосымшасына сәйкес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"22" қарашадағы № "13-5"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 бойынша халық үшін қатты тұрмыстық қалдықтарды жинауға, тасымалдауға, сұрыптауға және көмуге арналған тарифтер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