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8fd" w14:textId="21f6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Қордай ауданы ауылдық округтерінің бюджеттері туралы" Қордай аудандық мәслихатының 2022 жылғы 29 желтоқсандағы №34-2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19 желтоқсандағы № 15-2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Қордай ауданы ауылдық округтерінің бюджеттері туралы" Қордай аудандық мәслихатының 2022 жылғы 29 желтоқсандағы №34-2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№176405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Алға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–51 966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48 327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52 077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қалдықтары-111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2023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91 510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25 758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65 471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93 347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1837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2023 жылға: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165 729 мың теңге, оның ішінде: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23 054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142 675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167 245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–1516 мың теңге.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2023 жылға: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335 255 мың теңге, оның ішінде: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318 644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335 423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168 мың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2023 жылға: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267 614 мың теңге, оның ішінде: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11 930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255 684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270 067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2453 мың теңге.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2023 жылға: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83 755 мың теңге, оның ішінде: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14 238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68 608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84 493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738 мың теңге.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2023 жылға: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66 957 мың теңге, оның ішінде: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8 235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341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58 381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67 139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182 мың теңге.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2023 жылға: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136 257 мың теңге, оның ішінде: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10 399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125 808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139 618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-3361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3361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3361 мың теңге.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2023 жылға: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145 995 мың теңге, оның ішінде: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19 133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126 862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147 569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-1574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1574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1574 мың теңге.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2023 жылға: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48 509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11 714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36 761 мың теңге;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48 904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395 мың теңге.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2023 жылға: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510 942 мың теңге, оның ішінде: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293 738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27496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189 142 мың теңге;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522 686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-11 744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11744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11 744 мың теңге.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2023 жылға: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99 264 мың теңге, оның ішінде: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51 484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47 569 мың теңге;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108 770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-9506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9506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9506 мың теңге.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2023 жылға: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85 765 мың теңге, оның ішінде: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9 498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76 267 мың теңге;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86 215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450 мың теңге.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2023 жылға: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79 551 мың теңге, оның ішінде: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26 855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52 696 мың теңге;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81 804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- 2253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2253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2253 мың теңге.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2023 жылға: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156 372 мың теңге, оның ішінде: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24 004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132 368 мың теңге;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157 327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955 мың теңге.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2023 жылға: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79 035 мың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22 250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56 785 мың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89 203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-10168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10168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10168 мың теңге.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2023 жылға: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134 373 мың теңге, оның ішінде: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15 590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118 733 мың теңге;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134 963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мың теңге;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590 мың теңге.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2023 жылға: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47 072 мың теңге, оның ішінде: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5 341 мың теңге;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41 731 мың теңге;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47 219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147 мың теңге.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2023 жылға: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39 682 мың теңге, оның ішінде: 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5 257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34 419 мың теңге; 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40 204 мың теңге;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522 мың теңге".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14, 15, 16, 17, 18,19-қосымшалары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14, 15, 16, 17, 18, 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19 желтоқсандағы №15-2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№34-2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5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35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36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6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37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7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Сортөбе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9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Сұлутөр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9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Сұлутөр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