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c6fdd" w14:textId="49c6f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Қордай ауданы ауылдық округтерінің бюджеттері туралы</w:t>
      </w:r>
    </w:p>
    <w:p>
      <w:pPr>
        <w:spacing w:after="0"/>
        <w:ind w:left="0"/>
        <w:jc w:val="both"/>
      </w:pPr>
      <w:r>
        <w:rPr>
          <w:rFonts w:ascii="Times New Roman"/>
          <w:b w:val="false"/>
          <w:i w:val="false"/>
          <w:color w:val="000000"/>
          <w:sz w:val="28"/>
        </w:rPr>
        <w:t>Жамбыл облысы Қордай аудандық мәслихатының 2023 жылғы 28 желтоқсандағы № 17-2 шешімі.</w:t>
      </w:r>
    </w:p>
    <w:p>
      <w:pPr>
        <w:spacing w:after="0"/>
        <w:ind w:left="0"/>
        <w:jc w:val="left"/>
      </w:pPr>
    </w:p>
    <w:bookmarkStart w:name="z7"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Қордай аудандық мәслихаты ШЕШТІ:</w:t>
      </w:r>
    </w:p>
    <w:bookmarkEnd w:id="0"/>
    <w:bookmarkStart w:name="z905" w:id="1"/>
    <w:p>
      <w:pPr>
        <w:spacing w:after="0"/>
        <w:ind w:left="0"/>
        <w:jc w:val="both"/>
      </w:pPr>
      <w:r>
        <w:rPr>
          <w:rFonts w:ascii="Times New Roman"/>
          <w:b w:val="false"/>
          <w:i w:val="false"/>
          <w:color w:val="000000"/>
          <w:sz w:val="28"/>
        </w:rPr>
        <w:t>
      2024-2026 жылдарға арналған ауылдық округ бюджеттері 1, 2, 3, 4, 5, 6, 7, 8, 9, 10, 11, 12, 13, 14, 15, 16, 17, 18, 19, 20, 21, 22, 23, 24, 25, 26, 27, 28, 29, 30, 31, 32, 33, 34, 35, 36, 37, 38, 39, 40, 41, 42, 43, 44, 45, 46, 47, 48, 49, 50, 51, 52, 53, 54, 55, 56, 57- қосымшаларына сәйкес, оның ішінде 2024 жылға мынадай көлемдерде бекітілсін:</w:t>
      </w:r>
    </w:p>
    <w:bookmarkEnd w:id="1"/>
    <w:p>
      <w:pPr>
        <w:spacing w:after="0"/>
        <w:ind w:left="0"/>
        <w:jc w:val="both"/>
      </w:pPr>
      <w:r>
        <w:rPr>
          <w:rFonts w:ascii="Times New Roman"/>
          <w:b w:val="false"/>
          <w:i w:val="false"/>
          <w:color w:val="000000"/>
          <w:sz w:val="28"/>
        </w:rPr>
        <w:t>
      1. "2024-2026 жылдарға арналған ауылдық округ бюджеттері 1–57 қосымшаларына сәйкес, оның ішінде 2024 жылға мынадай көлемдерде бекітілсін:</w:t>
      </w:r>
    </w:p>
    <w:bookmarkStart w:name="z11" w:id="2"/>
    <w:p>
      <w:pPr>
        <w:spacing w:after="0"/>
        <w:ind w:left="0"/>
        <w:jc w:val="both"/>
      </w:pPr>
      <w:r>
        <w:rPr>
          <w:rFonts w:ascii="Times New Roman"/>
          <w:b w:val="false"/>
          <w:i w:val="false"/>
          <w:color w:val="000000"/>
          <w:sz w:val="28"/>
        </w:rPr>
        <w:t>
      1-1. Алға ауылдық округі 2024 жылға:</w:t>
      </w:r>
    </w:p>
    <w:bookmarkEnd w:id="2"/>
    <w:bookmarkStart w:name="z12" w:id="3"/>
    <w:p>
      <w:pPr>
        <w:spacing w:after="0"/>
        <w:ind w:left="0"/>
        <w:jc w:val="both"/>
      </w:pPr>
      <w:r>
        <w:rPr>
          <w:rFonts w:ascii="Times New Roman"/>
          <w:b w:val="false"/>
          <w:i w:val="false"/>
          <w:color w:val="000000"/>
          <w:sz w:val="28"/>
        </w:rPr>
        <w:t>
      1)кірістер – 93 474 мың теңге, оның ішінде:</w:t>
      </w:r>
    </w:p>
    <w:bookmarkEnd w:id="3"/>
    <w:bookmarkStart w:name="z13" w:id="4"/>
    <w:p>
      <w:pPr>
        <w:spacing w:after="0"/>
        <w:ind w:left="0"/>
        <w:jc w:val="both"/>
      </w:pPr>
      <w:r>
        <w:rPr>
          <w:rFonts w:ascii="Times New Roman"/>
          <w:b w:val="false"/>
          <w:i w:val="false"/>
          <w:color w:val="000000"/>
          <w:sz w:val="28"/>
        </w:rPr>
        <w:t>
      салықтық түсімдер – 11 390 мың теңге;</w:t>
      </w:r>
    </w:p>
    <w:bookmarkEnd w:id="4"/>
    <w:bookmarkStart w:name="z14" w:id="5"/>
    <w:p>
      <w:pPr>
        <w:spacing w:after="0"/>
        <w:ind w:left="0"/>
        <w:jc w:val="both"/>
      </w:pPr>
      <w:r>
        <w:rPr>
          <w:rFonts w:ascii="Times New Roman"/>
          <w:b w:val="false"/>
          <w:i w:val="false"/>
          <w:color w:val="000000"/>
          <w:sz w:val="28"/>
        </w:rPr>
        <w:t>
      салықтық емес түсімдер – 0 мың теңге;</w:t>
      </w:r>
    </w:p>
    <w:bookmarkEnd w:id="5"/>
    <w:bookmarkStart w:name="z15"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6" w:id="7"/>
    <w:p>
      <w:pPr>
        <w:spacing w:after="0"/>
        <w:ind w:left="0"/>
        <w:jc w:val="both"/>
      </w:pPr>
      <w:r>
        <w:rPr>
          <w:rFonts w:ascii="Times New Roman"/>
          <w:b w:val="false"/>
          <w:i w:val="false"/>
          <w:color w:val="000000"/>
          <w:sz w:val="28"/>
        </w:rPr>
        <w:t>
      трансферттер түсімі – 82 084 мың теңге;</w:t>
      </w:r>
    </w:p>
    <w:bookmarkEnd w:id="7"/>
    <w:bookmarkStart w:name="z17" w:id="8"/>
    <w:p>
      <w:pPr>
        <w:spacing w:after="0"/>
        <w:ind w:left="0"/>
        <w:jc w:val="both"/>
      </w:pPr>
      <w:r>
        <w:rPr>
          <w:rFonts w:ascii="Times New Roman"/>
          <w:b w:val="false"/>
          <w:i w:val="false"/>
          <w:color w:val="000000"/>
          <w:sz w:val="28"/>
        </w:rPr>
        <w:t>
      2)шығындар – 93 861 мың теңге;</w:t>
      </w:r>
    </w:p>
    <w:bookmarkEnd w:id="8"/>
    <w:bookmarkStart w:name="z18" w:id="9"/>
    <w:p>
      <w:pPr>
        <w:spacing w:after="0"/>
        <w:ind w:left="0"/>
        <w:jc w:val="both"/>
      </w:pPr>
      <w:r>
        <w:rPr>
          <w:rFonts w:ascii="Times New Roman"/>
          <w:b w:val="false"/>
          <w:i w:val="false"/>
          <w:color w:val="000000"/>
          <w:sz w:val="28"/>
        </w:rPr>
        <w:t>
      3)таза бюджеттік кредиттеу – 0 мың теңге, оның ішінде:</w:t>
      </w:r>
    </w:p>
    <w:bookmarkEnd w:id="9"/>
    <w:bookmarkStart w:name="z19" w:id="10"/>
    <w:p>
      <w:pPr>
        <w:spacing w:after="0"/>
        <w:ind w:left="0"/>
        <w:jc w:val="both"/>
      </w:pPr>
      <w:r>
        <w:rPr>
          <w:rFonts w:ascii="Times New Roman"/>
          <w:b w:val="false"/>
          <w:i w:val="false"/>
          <w:color w:val="000000"/>
          <w:sz w:val="28"/>
        </w:rPr>
        <w:t>
      бюджеттік кредиттер – 0 мың теңге;</w:t>
      </w:r>
    </w:p>
    <w:bookmarkEnd w:id="10"/>
    <w:bookmarkStart w:name="z20"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21" w:id="1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2"/>
    <w:bookmarkStart w:name="z22"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3" w:id="14"/>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4"/>
    <w:bookmarkStart w:name="z24" w:id="15"/>
    <w:p>
      <w:pPr>
        <w:spacing w:after="0"/>
        <w:ind w:left="0"/>
        <w:jc w:val="both"/>
      </w:pPr>
      <w:r>
        <w:rPr>
          <w:rFonts w:ascii="Times New Roman"/>
          <w:b w:val="false"/>
          <w:i w:val="false"/>
          <w:color w:val="000000"/>
          <w:sz w:val="28"/>
        </w:rPr>
        <w:t>
      5) бюджет тапшылығы (профициті) – - 387 мың теңге;</w:t>
      </w:r>
    </w:p>
    <w:bookmarkEnd w:id="15"/>
    <w:bookmarkStart w:name="z25" w:id="16"/>
    <w:p>
      <w:pPr>
        <w:spacing w:after="0"/>
        <w:ind w:left="0"/>
        <w:jc w:val="both"/>
      </w:pPr>
      <w:r>
        <w:rPr>
          <w:rFonts w:ascii="Times New Roman"/>
          <w:b w:val="false"/>
          <w:i w:val="false"/>
          <w:color w:val="000000"/>
          <w:sz w:val="28"/>
        </w:rPr>
        <w:t>
      6) бюджет тапшылығын қаржыландыру (профицитін пайдалану) – 387 мың теңге;</w:t>
      </w:r>
    </w:p>
    <w:bookmarkEnd w:id="16"/>
    <w:bookmarkStart w:name="z26" w:id="17"/>
    <w:p>
      <w:pPr>
        <w:spacing w:after="0"/>
        <w:ind w:left="0"/>
        <w:jc w:val="both"/>
      </w:pPr>
      <w:r>
        <w:rPr>
          <w:rFonts w:ascii="Times New Roman"/>
          <w:b w:val="false"/>
          <w:i w:val="false"/>
          <w:color w:val="000000"/>
          <w:sz w:val="28"/>
        </w:rPr>
        <w:t>
      7) бюджет қаражатының пайдаланылатын қалдықтары- 387 мың теңге;</w:t>
      </w:r>
    </w:p>
    <w:bookmarkEnd w:id="17"/>
    <w:bookmarkStart w:name="z27" w:id="18"/>
    <w:p>
      <w:pPr>
        <w:spacing w:after="0"/>
        <w:ind w:left="0"/>
        <w:jc w:val="both"/>
      </w:pPr>
      <w:r>
        <w:rPr>
          <w:rFonts w:ascii="Times New Roman"/>
          <w:b w:val="false"/>
          <w:i w:val="false"/>
          <w:color w:val="000000"/>
          <w:sz w:val="28"/>
        </w:rPr>
        <w:t>
      1-2. Ауқатты ауылдық округі 2024 жылға:</w:t>
      </w:r>
    </w:p>
    <w:bookmarkEnd w:id="18"/>
    <w:bookmarkStart w:name="z28" w:id="19"/>
    <w:p>
      <w:pPr>
        <w:spacing w:after="0"/>
        <w:ind w:left="0"/>
        <w:jc w:val="both"/>
      </w:pPr>
      <w:r>
        <w:rPr>
          <w:rFonts w:ascii="Times New Roman"/>
          <w:b w:val="false"/>
          <w:i w:val="false"/>
          <w:color w:val="000000"/>
          <w:sz w:val="28"/>
        </w:rPr>
        <w:t xml:space="preserve">
      1) кірістер – 145 649 мың теңге, оның ішінде: </w:t>
      </w:r>
    </w:p>
    <w:bookmarkEnd w:id="19"/>
    <w:bookmarkStart w:name="z29" w:id="20"/>
    <w:p>
      <w:pPr>
        <w:spacing w:after="0"/>
        <w:ind w:left="0"/>
        <w:jc w:val="both"/>
      </w:pPr>
      <w:r>
        <w:rPr>
          <w:rFonts w:ascii="Times New Roman"/>
          <w:b w:val="false"/>
          <w:i w:val="false"/>
          <w:color w:val="000000"/>
          <w:sz w:val="28"/>
        </w:rPr>
        <w:t>
      салықтық түсімдер – 48 119 мың теңге;</w:t>
      </w:r>
    </w:p>
    <w:bookmarkEnd w:id="20"/>
    <w:bookmarkStart w:name="z30" w:id="21"/>
    <w:p>
      <w:pPr>
        <w:spacing w:after="0"/>
        <w:ind w:left="0"/>
        <w:jc w:val="both"/>
      </w:pPr>
      <w:r>
        <w:rPr>
          <w:rFonts w:ascii="Times New Roman"/>
          <w:b w:val="false"/>
          <w:i w:val="false"/>
          <w:color w:val="000000"/>
          <w:sz w:val="28"/>
        </w:rPr>
        <w:t>
      салықтық емес түсімдер – 762 мың теңге;</w:t>
      </w:r>
    </w:p>
    <w:bookmarkEnd w:id="21"/>
    <w:bookmarkStart w:name="z31" w:id="2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2"/>
    <w:bookmarkStart w:name="z32" w:id="23"/>
    <w:p>
      <w:pPr>
        <w:spacing w:after="0"/>
        <w:ind w:left="0"/>
        <w:jc w:val="both"/>
      </w:pPr>
      <w:r>
        <w:rPr>
          <w:rFonts w:ascii="Times New Roman"/>
          <w:b w:val="false"/>
          <w:i w:val="false"/>
          <w:color w:val="000000"/>
          <w:sz w:val="28"/>
        </w:rPr>
        <w:t>
      трансферттер түсімі – 96 768 мың теңге;</w:t>
      </w:r>
    </w:p>
    <w:bookmarkEnd w:id="23"/>
    <w:bookmarkStart w:name="z33" w:id="24"/>
    <w:p>
      <w:pPr>
        <w:spacing w:after="0"/>
        <w:ind w:left="0"/>
        <w:jc w:val="both"/>
      </w:pPr>
      <w:r>
        <w:rPr>
          <w:rFonts w:ascii="Times New Roman"/>
          <w:b w:val="false"/>
          <w:i w:val="false"/>
          <w:color w:val="000000"/>
          <w:sz w:val="28"/>
        </w:rPr>
        <w:t>
      2) шығындар – 151 199 мың теңге;</w:t>
      </w:r>
    </w:p>
    <w:bookmarkEnd w:id="24"/>
    <w:bookmarkStart w:name="z34" w:id="25"/>
    <w:p>
      <w:pPr>
        <w:spacing w:after="0"/>
        <w:ind w:left="0"/>
        <w:jc w:val="both"/>
      </w:pPr>
      <w:r>
        <w:rPr>
          <w:rFonts w:ascii="Times New Roman"/>
          <w:b w:val="false"/>
          <w:i w:val="false"/>
          <w:color w:val="000000"/>
          <w:sz w:val="28"/>
        </w:rPr>
        <w:t>
      3) таза бюджеттік кредиттеу – 0 мың теңге, оның ішінде:</w:t>
      </w:r>
    </w:p>
    <w:bookmarkEnd w:id="25"/>
    <w:bookmarkStart w:name="z35" w:id="26"/>
    <w:p>
      <w:pPr>
        <w:spacing w:after="0"/>
        <w:ind w:left="0"/>
        <w:jc w:val="both"/>
      </w:pPr>
      <w:r>
        <w:rPr>
          <w:rFonts w:ascii="Times New Roman"/>
          <w:b w:val="false"/>
          <w:i w:val="false"/>
          <w:color w:val="000000"/>
          <w:sz w:val="28"/>
        </w:rPr>
        <w:t>
      бюджеттік кредиттер – 0 мың теңге;</w:t>
      </w:r>
    </w:p>
    <w:bookmarkEnd w:id="26"/>
    <w:bookmarkStart w:name="z36" w:id="27"/>
    <w:p>
      <w:pPr>
        <w:spacing w:after="0"/>
        <w:ind w:left="0"/>
        <w:jc w:val="both"/>
      </w:pPr>
      <w:r>
        <w:rPr>
          <w:rFonts w:ascii="Times New Roman"/>
          <w:b w:val="false"/>
          <w:i w:val="false"/>
          <w:color w:val="000000"/>
          <w:sz w:val="28"/>
        </w:rPr>
        <w:t>
      бюджеттік кредиттерді өтеу – 0 мың теңге;</w:t>
      </w:r>
    </w:p>
    <w:bookmarkEnd w:id="27"/>
    <w:bookmarkStart w:name="z37" w:id="28"/>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8"/>
    <w:bookmarkStart w:name="z38" w:id="29"/>
    <w:p>
      <w:pPr>
        <w:spacing w:after="0"/>
        <w:ind w:left="0"/>
        <w:jc w:val="both"/>
      </w:pPr>
      <w:r>
        <w:rPr>
          <w:rFonts w:ascii="Times New Roman"/>
          <w:b w:val="false"/>
          <w:i w:val="false"/>
          <w:color w:val="000000"/>
          <w:sz w:val="28"/>
        </w:rPr>
        <w:t>
      қаржы активтерін сатып алу – 0 мың теңге;</w:t>
      </w:r>
    </w:p>
    <w:bookmarkEnd w:id="29"/>
    <w:bookmarkStart w:name="z39" w:id="30"/>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30"/>
    <w:bookmarkStart w:name="z40" w:id="31"/>
    <w:p>
      <w:pPr>
        <w:spacing w:after="0"/>
        <w:ind w:left="0"/>
        <w:jc w:val="both"/>
      </w:pPr>
      <w:r>
        <w:rPr>
          <w:rFonts w:ascii="Times New Roman"/>
          <w:b w:val="false"/>
          <w:i w:val="false"/>
          <w:color w:val="000000"/>
          <w:sz w:val="28"/>
        </w:rPr>
        <w:t>
      5) бюджет тапшылығы (профициті) – - 5 550 мың теңге;</w:t>
      </w:r>
    </w:p>
    <w:bookmarkEnd w:id="31"/>
    <w:bookmarkStart w:name="z41" w:id="32"/>
    <w:p>
      <w:pPr>
        <w:spacing w:after="0"/>
        <w:ind w:left="0"/>
        <w:jc w:val="both"/>
      </w:pPr>
      <w:r>
        <w:rPr>
          <w:rFonts w:ascii="Times New Roman"/>
          <w:b w:val="false"/>
          <w:i w:val="false"/>
          <w:color w:val="000000"/>
          <w:sz w:val="28"/>
        </w:rPr>
        <w:t>
      6) бюджет тапшылығын қаржыландыру (профицитін пайдалану) – 5 550 мың теңге;</w:t>
      </w:r>
    </w:p>
    <w:bookmarkEnd w:id="32"/>
    <w:bookmarkStart w:name="z42" w:id="33"/>
    <w:p>
      <w:pPr>
        <w:spacing w:after="0"/>
        <w:ind w:left="0"/>
        <w:jc w:val="both"/>
      </w:pPr>
      <w:r>
        <w:rPr>
          <w:rFonts w:ascii="Times New Roman"/>
          <w:b w:val="false"/>
          <w:i w:val="false"/>
          <w:color w:val="000000"/>
          <w:sz w:val="28"/>
        </w:rPr>
        <w:t>
      7) бюджет қаражатының пайдаланылатын қалдықтары- 5 550 мың теңге;</w:t>
      </w:r>
    </w:p>
    <w:bookmarkEnd w:id="33"/>
    <w:bookmarkStart w:name="z43" w:id="34"/>
    <w:p>
      <w:pPr>
        <w:spacing w:after="0"/>
        <w:ind w:left="0"/>
        <w:jc w:val="both"/>
      </w:pPr>
      <w:r>
        <w:rPr>
          <w:rFonts w:ascii="Times New Roman"/>
          <w:b w:val="false"/>
          <w:i w:val="false"/>
          <w:color w:val="000000"/>
          <w:sz w:val="28"/>
        </w:rPr>
        <w:t>
      1-3. Бетқайнар ауылдық округі 2024 жылға:</w:t>
      </w:r>
    </w:p>
    <w:bookmarkEnd w:id="34"/>
    <w:bookmarkStart w:name="z44" w:id="35"/>
    <w:p>
      <w:pPr>
        <w:spacing w:after="0"/>
        <w:ind w:left="0"/>
        <w:jc w:val="both"/>
      </w:pPr>
      <w:r>
        <w:rPr>
          <w:rFonts w:ascii="Times New Roman"/>
          <w:b w:val="false"/>
          <w:i w:val="false"/>
          <w:color w:val="000000"/>
          <w:sz w:val="28"/>
        </w:rPr>
        <w:t xml:space="preserve">
      1)кірістер – 280 477 мың теңге, оның ішінде: </w:t>
      </w:r>
    </w:p>
    <w:bookmarkEnd w:id="35"/>
    <w:bookmarkStart w:name="z45" w:id="36"/>
    <w:p>
      <w:pPr>
        <w:spacing w:after="0"/>
        <w:ind w:left="0"/>
        <w:jc w:val="both"/>
      </w:pPr>
      <w:r>
        <w:rPr>
          <w:rFonts w:ascii="Times New Roman"/>
          <w:b w:val="false"/>
          <w:i w:val="false"/>
          <w:color w:val="000000"/>
          <w:sz w:val="28"/>
        </w:rPr>
        <w:t>
      салықтық түсімдер – 46 341 мың теңге;</w:t>
      </w:r>
    </w:p>
    <w:bookmarkEnd w:id="36"/>
    <w:bookmarkStart w:name="z46" w:id="37"/>
    <w:p>
      <w:pPr>
        <w:spacing w:after="0"/>
        <w:ind w:left="0"/>
        <w:jc w:val="both"/>
      </w:pPr>
      <w:r>
        <w:rPr>
          <w:rFonts w:ascii="Times New Roman"/>
          <w:b w:val="false"/>
          <w:i w:val="false"/>
          <w:color w:val="000000"/>
          <w:sz w:val="28"/>
        </w:rPr>
        <w:t>
      салықтық емес түсімдер – 100 мың теңге;</w:t>
      </w:r>
    </w:p>
    <w:bookmarkEnd w:id="37"/>
    <w:bookmarkStart w:name="z47" w:id="38"/>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38"/>
    <w:bookmarkStart w:name="z48" w:id="39"/>
    <w:p>
      <w:pPr>
        <w:spacing w:after="0"/>
        <w:ind w:left="0"/>
        <w:jc w:val="both"/>
      </w:pPr>
      <w:r>
        <w:rPr>
          <w:rFonts w:ascii="Times New Roman"/>
          <w:b w:val="false"/>
          <w:i w:val="false"/>
          <w:color w:val="000000"/>
          <w:sz w:val="28"/>
        </w:rPr>
        <w:t>
      трансферттер түсімі – 234 036 мың теңге;</w:t>
      </w:r>
    </w:p>
    <w:bookmarkEnd w:id="39"/>
    <w:bookmarkStart w:name="z49" w:id="40"/>
    <w:p>
      <w:pPr>
        <w:spacing w:after="0"/>
        <w:ind w:left="0"/>
        <w:jc w:val="both"/>
      </w:pPr>
      <w:r>
        <w:rPr>
          <w:rFonts w:ascii="Times New Roman"/>
          <w:b w:val="false"/>
          <w:i w:val="false"/>
          <w:color w:val="000000"/>
          <w:sz w:val="28"/>
        </w:rPr>
        <w:t>
      2)шығындар – 284 690 мың теңге;</w:t>
      </w:r>
    </w:p>
    <w:bookmarkEnd w:id="40"/>
    <w:bookmarkStart w:name="z50" w:id="41"/>
    <w:p>
      <w:pPr>
        <w:spacing w:after="0"/>
        <w:ind w:left="0"/>
        <w:jc w:val="both"/>
      </w:pPr>
      <w:r>
        <w:rPr>
          <w:rFonts w:ascii="Times New Roman"/>
          <w:b w:val="false"/>
          <w:i w:val="false"/>
          <w:color w:val="000000"/>
          <w:sz w:val="28"/>
        </w:rPr>
        <w:t>
      3)таза бюджеттік кредиттеу – 0 мың теңге, оның ішінде:</w:t>
      </w:r>
    </w:p>
    <w:bookmarkEnd w:id="41"/>
    <w:bookmarkStart w:name="z51" w:id="42"/>
    <w:p>
      <w:pPr>
        <w:spacing w:after="0"/>
        <w:ind w:left="0"/>
        <w:jc w:val="both"/>
      </w:pPr>
      <w:r>
        <w:rPr>
          <w:rFonts w:ascii="Times New Roman"/>
          <w:b w:val="false"/>
          <w:i w:val="false"/>
          <w:color w:val="000000"/>
          <w:sz w:val="28"/>
        </w:rPr>
        <w:t>
      бюджеттік кредиттер – 0 мың теңге;</w:t>
      </w:r>
    </w:p>
    <w:bookmarkEnd w:id="42"/>
    <w:bookmarkStart w:name="z52" w:id="43"/>
    <w:p>
      <w:pPr>
        <w:spacing w:after="0"/>
        <w:ind w:left="0"/>
        <w:jc w:val="both"/>
      </w:pPr>
      <w:r>
        <w:rPr>
          <w:rFonts w:ascii="Times New Roman"/>
          <w:b w:val="false"/>
          <w:i w:val="false"/>
          <w:color w:val="000000"/>
          <w:sz w:val="28"/>
        </w:rPr>
        <w:t>
      бюджеттік кредиттерді өтеу – 0 мың теңге;</w:t>
      </w:r>
    </w:p>
    <w:bookmarkEnd w:id="43"/>
    <w:bookmarkStart w:name="z53" w:id="44"/>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44"/>
    <w:bookmarkStart w:name="z54" w:id="45"/>
    <w:p>
      <w:pPr>
        <w:spacing w:after="0"/>
        <w:ind w:left="0"/>
        <w:jc w:val="both"/>
      </w:pPr>
      <w:r>
        <w:rPr>
          <w:rFonts w:ascii="Times New Roman"/>
          <w:b w:val="false"/>
          <w:i w:val="false"/>
          <w:color w:val="000000"/>
          <w:sz w:val="28"/>
        </w:rPr>
        <w:t>
      қаржы активтерін сатып алу – 0 мың теңге;</w:t>
      </w:r>
    </w:p>
    <w:bookmarkEnd w:id="45"/>
    <w:bookmarkStart w:name="z55" w:id="46"/>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46"/>
    <w:bookmarkStart w:name="z56" w:id="47"/>
    <w:p>
      <w:pPr>
        <w:spacing w:after="0"/>
        <w:ind w:left="0"/>
        <w:jc w:val="both"/>
      </w:pPr>
      <w:r>
        <w:rPr>
          <w:rFonts w:ascii="Times New Roman"/>
          <w:b w:val="false"/>
          <w:i w:val="false"/>
          <w:color w:val="000000"/>
          <w:sz w:val="28"/>
        </w:rPr>
        <w:t>
      5) бюджет тапшылығы (профициті) – - 4 213 мың теңге;</w:t>
      </w:r>
    </w:p>
    <w:bookmarkEnd w:id="47"/>
    <w:bookmarkStart w:name="z57" w:id="48"/>
    <w:p>
      <w:pPr>
        <w:spacing w:after="0"/>
        <w:ind w:left="0"/>
        <w:jc w:val="both"/>
      </w:pPr>
      <w:r>
        <w:rPr>
          <w:rFonts w:ascii="Times New Roman"/>
          <w:b w:val="false"/>
          <w:i w:val="false"/>
          <w:color w:val="000000"/>
          <w:sz w:val="28"/>
        </w:rPr>
        <w:t>
      6) бюджет тапшылығын қаржыландыру (профицитін пайдалану) – 4 213 мың теңге;</w:t>
      </w:r>
    </w:p>
    <w:bookmarkEnd w:id="48"/>
    <w:bookmarkStart w:name="z58" w:id="49"/>
    <w:p>
      <w:pPr>
        <w:spacing w:after="0"/>
        <w:ind w:left="0"/>
        <w:jc w:val="both"/>
      </w:pPr>
      <w:r>
        <w:rPr>
          <w:rFonts w:ascii="Times New Roman"/>
          <w:b w:val="false"/>
          <w:i w:val="false"/>
          <w:color w:val="000000"/>
          <w:sz w:val="28"/>
        </w:rPr>
        <w:t>
      7) бюджет қаражатының пайдаланылатын қалдықтары- 4 213 мың теңге;</w:t>
      </w:r>
    </w:p>
    <w:bookmarkEnd w:id="49"/>
    <w:bookmarkStart w:name="z59" w:id="50"/>
    <w:p>
      <w:pPr>
        <w:spacing w:after="0"/>
        <w:ind w:left="0"/>
        <w:jc w:val="both"/>
      </w:pPr>
      <w:r>
        <w:rPr>
          <w:rFonts w:ascii="Times New Roman"/>
          <w:b w:val="false"/>
          <w:i w:val="false"/>
          <w:color w:val="000000"/>
          <w:sz w:val="28"/>
        </w:rPr>
        <w:t>
      1-4. Жамбыл ауылдық округі 2024 жылға:</w:t>
      </w:r>
    </w:p>
    <w:bookmarkEnd w:id="50"/>
    <w:bookmarkStart w:name="z60" w:id="51"/>
    <w:p>
      <w:pPr>
        <w:spacing w:after="0"/>
        <w:ind w:left="0"/>
        <w:jc w:val="both"/>
      </w:pPr>
      <w:r>
        <w:rPr>
          <w:rFonts w:ascii="Times New Roman"/>
          <w:b w:val="false"/>
          <w:i w:val="false"/>
          <w:color w:val="000000"/>
          <w:sz w:val="28"/>
        </w:rPr>
        <w:t xml:space="preserve">
      1)кірістер – 126 922 мың теңге, оның ішінде: </w:t>
      </w:r>
    </w:p>
    <w:bookmarkEnd w:id="51"/>
    <w:bookmarkStart w:name="z61" w:id="52"/>
    <w:p>
      <w:pPr>
        <w:spacing w:after="0"/>
        <w:ind w:left="0"/>
        <w:jc w:val="both"/>
      </w:pPr>
      <w:r>
        <w:rPr>
          <w:rFonts w:ascii="Times New Roman"/>
          <w:b w:val="false"/>
          <w:i w:val="false"/>
          <w:color w:val="000000"/>
          <w:sz w:val="28"/>
        </w:rPr>
        <w:t>
      салықтық түсімдер – 35 206 мың теңге;</w:t>
      </w:r>
    </w:p>
    <w:bookmarkEnd w:id="52"/>
    <w:bookmarkStart w:name="z62" w:id="53"/>
    <w:p>
      <w:pPr>
        <w:spacing w:after="0"/>
        <w:ind w:left="0"/>
        <w:jc w:val="both"/>
      </w:pPr>
      <w:r>
        <w:rPr>
          <w:rFonts w:ascii="Times New Roman"/>
          <w:b w:val="false"/>
          <w:i w:val="false"/>
          <w:color w:val="000000"/>
          <w:sz w:val="28"/>
        </w:rPr>
        <w:t>
      салықтық емес түсімдер – 0 мың теңге;</w:t>
      </w:r>
    </w:p>
    <w:bookmarkEnd w:id="53"/>
    <w:bookmarkStart w:name="z63" w:id="54"/>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54"/>
    <w:bookmarkStart w:name="z64" w:id="55"/>
    <w:p>
      <w:pPr>
        <w:spacing w:after="0"/>
        <w:ind w:left="0"/>
        <w:jc w:val="both"/>
      </w:pPr>
      <w:r>
        <w:rPr>
          <w:rFonts w:ascii="Times New Roman"/>
          <w:b w:val="false"/>
          <w:i w:val="false"/>
          <w:color w:val="000000"/>
          <w:sz w:val="28"/>
        </w:rPr>
        <w:t>
      трансферттер түсімі – 91 716 мың теңге;</w:t>
      </w:r>
    </w:p>
    <w:bookmarkEnd w:id="55"/>
    <w:bookmarkStart w:name="z65" w:id="56"/>
    <w:p>
      <w:pPr>
        <w:spacing w:after="0"/>
        <w:ind w:left="0"/>
        <w:jc w:val="both"/>
      </w:pPr>
      <w:r>
        <w:rPr>
          <w:rFonts w:ascii="Times New Roman"/>
          <w:b w:val="false"/>
          <w:i w:val="false"/>
          <w:color w:val="000000"/>
          <w:sz w:val="28"/>
        </w:rPr>
        <w:t>
      2)шығындар – 129 666 мың теңге;</w:t>
      </w:r>
    </w:p>
    <w:bookmarkEnd w:id="56"/>
    <w:bookmarkStart w:name="z66" w:id="57"/>
    <w:p>
      <w:pPr>
        <w:spacing w:after="0"/>
        <w:ind w:left="0"/>
        <w:jc w:val="both"/>
      </w:pPr>
      <w:r>
        <w:rPr>
          <w:rFonts w:ascii="Times New Roman"/>
          <w:b w:val="false"/>
          <w:i w:val="false"/>
          <w:color w:val="000000"/>
          <w:sz w:val="28"/>
        </w:rPr>
        <w:t>
      3)таза бюджеттік кредиттеу – 0 мың теңге, оның ішінде:</w:t>
      </w:r>
    </w:p>
    <w:bookmarkEnd w:id="57"/>
    <w:bookmarkStart w:name="z67" w:id="58"/>
    <w:p>
      <w:pPr>
        <w:spacing w:after="0"/>
        <w:ind w:left="0"/>
        <w:jc w:val="both"/>
      </w:pPr>
      <w:r>
        <w:rPr>
          <w:rFonts w:ascii="Times New Roman"/>
          <w:b w:val="false"/>
          <w:i w:val="false"/>
          <w:color w:val="000000"/>
          <w:sz w:val="28"/>
        </w:rPr>
        <w:t>
      бюджеттік кредиттер – 0 мың теңге;</w:t>
      </w:r>
    </w:p>
    <w:bookmarkEnd w:id="58"/>
    <w:bookmarkStart w:name="z68" w:id="59"/>
    <w:p>
      <w:pPr>
        <w:spacing w:after="0"/>
        <w:ind w:left="0"/>
        <w:jc w:val="both"/>
      </w:pPr>
      <w:r>
        <w:rPr>
          <w:rFonts w:ascii="Times New Roman"/>
          <w:b w:val="false"/>
          <w:i w:val="false"/>
          <w:color w:val="000000"/>
          <w:sz w:val="28"/>
        </w:rPr>
        <w:t>
      бюджеттік кредиттерді өтеу – 0 мың теңге;</w:t>
      </w:r>
    </w:p>
    <w:bookmarkEnd w:id="59"/>
    <w:bookmarkStart w:name="z69" w:id="60"/>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60"/>
    <w:bookmarkStart w:name="z70" w:id="61"/>
    <w:p>
      <w:pPr>
        <w:spacing w:after="0"/>
        <w:ind w:left="0"/>
        <w:jc w:val="both"/>
      </w:pPr>
      <w:r>
        <w:rPr>
          <w:rFonts w:ascii="Times New Roman"/>
          <w:b w:val="false"/>
          <w:i w:val="false"/>
          <w:color w:val="000000"/>
          <w:sz w:val="28"/>
        </w:rPr>
        <w:t>
      қаржы активтерін сатып алу – 0 мың теңге;</w:t>
      </w:r>
    </w:p>
    <w:bookmarkEnd w:id="61"/>
    <w:bookmarkStart w:name="z71" w:id="62"/>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62"/>
    <w:bookmarkStart w:name="z72" w:id="63"/>
    <w:p>
      <w:pPr>
        <w:spacing w:after="0"/>
        <w:ind w:left="0"/>
        <w:jc w:val="both"/>
      </w:pPr>
      <w:r>
        <w:rPr>
          <w:rFonts w:ascii="Times New Roman"/>
          <w:b w:val="false"/>
          <w:i w:val="false"/>
          <w:color w:val="000000"/>
          <w:sz w:val="28"/>
        </w:rPr>
        <w:t>
      5) бюджет тапшылығы (профициті) – - 2 744 мың теңге;</w:t>
      </w:r>
    </w:p>
    <w:bookmarkEnd w:id="63"/>
    <w:bookmarkStart w:name="z73" w:id="64"/>
    <w:p>
      <w:pPr>
        <w:spacing w:after="0"/>
        <w:ind w:left="0"/>
        <w:jc w:val="both"/>
      </w:pPr>
      <w:r>
        <w:rPr>
          <w:rFonts w:ascii="Times New Roman"/>
          <w:b w:val="false"/>
          <w:i w:val="false"/>
          <w:color w:val="000000"/>
          <w:sz w:val="28"/>
        </w:rPr>
        <w:t>
      6) бюджет тапшылығын қаржыландыру (профицитін пайдалану) – 2 744 мың теңге;</w:t>
      </w:r>
    </w:p>
    <w:bookmarkEnd w:id="64"/>
    <w:bookmarkStart w:name="z74" w:id="65"/>
    <w:p>
      <w:pPr>
        <w:spacing w:after="0"/>
        <w:ind w:left="0"/>
        <w:jc w:val="both"/>
      </w:pPr>
      <w:r>
        <w:rPr>
          <w:rFonts w:ascii="Times New Roman"/>
          <w:b w:val="false"/>
          <w:i w:val="false"/>
          <w:color w:val="000000"/>
          <w:sz w:val="28"/>
        </w:rPr>
        <w:t>
      7) бюджет қаражатының пайдаланылатын қалдықтары- 2 744 мың теңге;</w:t>
      </w:r>
    </w:p>
    <w:bookmarkEnd w:id="65"/>
    <w:bookmarkStart w:name="z75" w:id="66"/>
    <w:p>
      <w:pPr>
        <w:spacing w:after="0"/>
        <w:ind w:left="0"/>
        <w:jc w:val="both"/>
      </w:pPr>
      <w:r>
        <w:rPr>
          <w:rFonts w:ascii="Times New Roman"/>
          <w:b w:val="false"/>
          <w:i w:val="false"/>
          <w:color w:val="000000"/>
          <w:sz w:val="28"/>
        </w:rPr>
        <w:t>
      1-5. Қақпатас ауылдық округі 2024 жылға:</w:t>
      </w:r>
    </w:p>
    <w:bookmarkEnd w:id="66"/>
    <w:bookmarkStart w:name="z76" w:id="67"/>
    <w:p>
      <w:pPr>
        <w:spacing w:after="0"/>
        <w:ind w:left="0"/>
        <w:jc w:val="both"/>
      </w:pPr>
      <w:r>
        <w:rPr>
          <w:rFonts w:ascii="Times New Roman"/>
          <w:b w:val="false"/>
          <w:i w:val="false"/>
          <w:color w:val="000000"/>
          <w:sz w:val="28"/>
        </w:rPr>
        <w:t xml:space="preserve">
      1)кірістер – 243 003 мың теңге, оның ішінде: </w:t>
      </w:r>
    </w:p>
    <w:bookmarkEnd w:id="67"/>
    <w:bookmarkStart w:name="z77" w:id="68"/>
    <w:p>
      <w:pPr>
        <w:spacing w:after="0"/>
        <w:ind w:left="0"/>
        <w:jc w:val="both"/>
      </w:pPr>
      <w:r>
        <w:rPr>
          <w:rFonts w:ascii="Times New Roman"/>
          <w:b w:val="false"/>
          <w:i w:val="false"/>
          <w:color w:val="000000"/>
          <w:sz w:val="28"/>
        </w:rPr>
        <w:t>
      салықтық түсімдер – 25 826 мың теңге;</w:t>
      </w:r>
    </w:p>
    <w:bookmarkEnd w:id="68"/>
    <w:bookmarkStart w:name="z78" w:id="69"/>
    <w:p>
      <w:pPr>
        <w:spacing w:after="0"/>
        <w:ind w:left="0"/>
        <w:jc w:val="both"/>
      </w:pPr>
      <w:r>
        <w:rPr>
          <w:rFonts w:ascii="Times New Roman"/>
          <w:b w:val="false"/>
          <w:i w:val="false"/>
          <w:color w:val="000000"/>
          <w:sz w:val="28"/>
        </w:rPr>
        <w:t>
      салықтық емес түсімдер – 0 мың теңге;</w:t>
      </w:r>
    </w:p>
    <w:bookmarkEnd w:id="69"/>
    <w:bookmarkStart w:name="z79" w:id="7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70"/>
    <w:bookmarkStart w:name="z80" w:id="71"/>
    <w:p>
      <w:pPr>
        <w:spacing w:after="0"/>
        <w:ind w:left="0"/>
        <w:jc w:val="both"/>
      </w:pPr>
      <w:r>
        <w:rPr>
          <w:rFonts w:ascii="Times New Roman"/>
          <w:b w:val="false"/>
          <w:i w:val="false"/>
          <w:color w:val="000000"/>
          <w:sz w:val="28"/>
        </w:rPr>
        <w:t>
      трансферттер түсімі – 217 177 мың теңге;</w:t>
      </w:r>
    </w:p>
    <w:bookmarkEnd w:id="71"/>
    <w:bookmarkStart w:name="z81" w:id="72"/>
    <w:p>
      <w:pPr>
        <w:spacing w:after="0"/>
        <w:ind w:left="0"/>
        <w:jc w:val="both"/>
      </w:pPr>
      <w:r>
        <w:rPr>
          <w:rFonts w:ascii="Times New Roman"/>
          <w:b w:val="false"/>
          <w:i w:val="false"/>
          <w:color w:val="000000"/>
          <w:sz w:val="28"/>
        </w:rPr>
        <w:t>
      2)шығындар – 243 164 мың теңге;</w:t>
      </w:r>
    </w:p>
    <w:bookmarkEnd w:id="72"/>
    <w:bookmarkStart w:name="z82" w:id="73"/>
    <w:p>
      <w:pPr>
        <w:spacing w:after="0"/>
        <w:ind w:left="0"/>
        <w:jc w:val="both"/>
      </w:pPr>
      <w:r>
        <w:rPr>
          <w:rFonts w:ascii="Times New Roman"/>
          <w:b w:val="false"/>
          <w:i w:val="false"/>
          <w:color w:val="000000"/>
          <w:sz w:val="28"/>
        </w:rPr>
        <w:t>
      3)таза бюджеттік кредиттеу – 0 мың теңге, оның ішінде:</w:t>
      </w:r>
    </w:p>
    <w:bookmarkEnd w:id="73"/>
    <w:bookmarkStart w:name="z83" w:id="74"/>
    <w:p>
      <w:pPr>
        <w:spacing w:after="0"/>
        <w:ind w:left="0"/>
        <w:jc w:val="both"/>
      </w:pPr>
      <w:r>
        <w:rPr>
          <w:rFonts w:ascii="Times New Roman"/>
          <w:b w:val="false"/>
          <w:i w:val="false"/>
          <w:color w:val="000000"/>
          <w:sz w:val="28"/>
        </w:rPr>
        <w:t>
      бюджеттік кредиттер – 0 мың теңге;</w:t>
      </w:r>
    </w:p>
    <w:bookmarkEnd w:id="74"/>
    <w:bookmarkStart w:name="z84" w:id="75"/>
    <w:p>
      <w:pPr>
        <w:spacing w:after="0"/>
        <w:ind w:left="0"/>
        <w:jc w:val="both"/>
      </w:pPr>
      <w:r>
        <w:rPr>
          <w:rFonts w:ascii="Times New Roman"/>
          <w:b w:val="false"/>
          <w:i w:val="false"/>
          <w:color w:val="000000"/>
          <w:sz w:val="28"/>
        </w:rPr>
        <w:t>
      бюджеттік кредиттерді өтеу – 0 мың теңге;</w:t>
      </w:r>
    </w:p>
    <w:bookmarkEnd w:id="75"/>
    <w:bookmarkStart w:name="z85" w:id="76"/>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76"/>
    <w:bookmarkStart w:name="z86" w:id="77"/>
    <w:p>
      <w:pPr>
        <w:spacing w:after="0"/>
        <w:ind w:left="0"/>
        <w:jc w:val="both"/>
      </w:pPr>
      <w:r>
        <w:rPr>
          <w:rFonts w:ascii="Times New Roman"/>
          <w:b w:val="false"/>
          <w:i w:val="false"/>
          <w:color w:val="000000"/>
          <w:sz w:val="28"/>
        </w:rPr>
        <w:t>
      қаржы активтерін сатып алу – 0 мың теңге;</w:t>
      </w:r>
    </w:p>
    <w:bookmarkEnd w:id="77"/>
    <w:bookmarkStart w:name="z87" w:id="78"/>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78"/>
    <w:bookmarkStart w:name="z88" w:id="79"/>
    <w:p>
      <w:pPr>
        <w:spacing w:after="0"/>
        <w:ind w:left="0"/>
        <w:jc w:val="both"/>
      </w:pPr>
      <w:r>
        <w:rPr>
          <w:rFonts w:ascii="Times New Roman"/>
          <w:b w:val="false"/>
          <w:i w:val="false"/>
          <w:color w:val="000000"/>
          <w:sz w:val="28"/>
        </w:rPr>
        <w:t>
      5) бюджет тапшылығы (профициті) – - 161 мың теңге;</w:t>
      </w:r>
    </w:p>
    <w:bookmarkEnd w:id="79"/>
    <w:bookmarkStart w:name="z89" w:id="80"/>
    <w:p>
      <w:pPr>
        <w:spacing w:after="0"/>
        <w:ind w:left="0"/>
        <w:jc w:val="both"/>
      </w:pPr>
      <w:r>
        <w:rPr>
          <w:rFonts w:ascii="Times New Roman"/>
          <w:b w:val="false"/>
          <w:i w:val="false"/>
          <w:color w:val="000000"/>
          <w:sz w:val="28"/>
        </w:rPr>
        <w:t>
      6) бюджет тапшылығын қаржыландыру (профицитін пайдалану) – 161 мың теңге;</w:t>
      </w:r>
    </w:p>
    <w:bookmarkEnd w:id="80"/>
    <w:bookmarkStart w:name="z90" w:id="81"/>
    <w:p>
      <w:pPr>
        <w:spacing w:after="0"/>
        <w:ind w:left="0"/>
        <w:jc w:val="both"/>
      </w:pPr>
      <w:r>
        <w:rPr>
          <w:rFonts w:ascii="Times New Roman"/>
          <w:b w:val="false"/>
          <w:i w:val="false"/>
          <w:color w:val="000000"/>
          <w:sz w:val="28"/>
        </w:rPr>
        <w:t>
      7) бюджет қаражатының пайдаланылатын қалдықтары- 161 мың теңге;</w:t>
      </w:r>
    </w:p>
    <w:bookmarkEnd w:id="81"/>
    <w:bookmarkStart w:name="z91" w:id="82"/>
    <w:p>
      <w:pPr>
        <w:spacing w:after="0"/>
        <w:ind w:left="0"/>
        <w:jc w:val="both"/>
      </w:pPr>
      <w:r>
        <w:rPr>
          <w:rFonts w:ascii="Times New Roman"/>
          <w:b w:val="false"/>
          <w:i w:val="false"/>
          <w:color w:val="000000"/>
          <w:sz w:val="28"/>
        </w:rPr>
        <w:t>
      1-6. Қаракемер ауылдық округі 2024 жылға:</w:t>
      </w:r>
    </w:p>
    <w:bookmarkEnd w:id="82"/>
    <w:bookmarkStart w:name="z92" w:id="83"/>
    <w:p>
      <w:pPr>
        <w:spacing w:after="0"/>
        <w:ind w:left="0"/>
        <w:jc w:val="both"/>
      </w:pPr>
      <w:r>
        <w:rPr>
          <w:rFonts w:ascii="Times New Roman"/>
          <w:b w:val="false"/>
          <w:i w:val="false"/>
          <w:color w:val="000000"/>
          <w:sz w:val="28"/>
        </w:rPr>
        <w:t xml:space="preserve">
      1)кірістер – 72 189 мың теңге, оның ішінде: </w:t>
      </w:r>
    </w:p>
    <w:bookmarkEnd w:id="83"/>
    <w:bookmarkStart w:name="z93" w:id="84"/>
    <w:p>
      <w:pPr>
        <w:spacing w:after="0"/>
        <w:ind w:left="0"/>
        <w:jc w:val="both"/>
      </w:pPr>
      <w:r>
        <w:rPr>
          <w:rFonts w:ascii="Times New Roman"/>
          <w:b w:val="false"/>
          <w:i w:val="false"/>
          <w:color w:val="000000"/>
          <w:sz w:val="28"/>
        </w:rPr>
        <w:t>
      салықтық түсімдер – 24 317 мың теңге;</w:t>
      </w:r>
    </w:p>
    <w:bookmarkEnd w:id="84"/>
    <w:bookmarkStart w:name="z94" w:id="85"/>
    <w:p>
      <w:pPr>
        <w:spacing w:after="0"/>
        <w:ind w:left="0"/>
        <w:jc w:val="both"/>
      </w:pPr>
      <w:r>
        <w:rPr>
          <w:rFonts w:ascii="Times New Roman"/>
          <w:b w:val="false"/>
          <w:i w:val="false"/>
          <w:color w:val="000000"/>
          <w:sz w:val="28"/>
        </w:rPr>
        <w:t>
      салықтық емес түсімдер – 0 мың теңге;</w:t>
      </w:r>
    </w:p>
    <w:bookmarkEnd w:id="85"/>
    <w:bookmarkStart w:name="z95" w:id="86"/>
    <w:p>
      <w:pPr>
        <w:spacing w:after="0"/>
        <w:ind w:left="0"/>
        <w:jc w:val="both"/>
      </w:pPr>
      <w:r>
        <w:rPr>
          <w:rFonts w:ascii="Times New Roman"/>
          <w:b w:val="false"/>
          <w:i w:val="false"/>
          <w:color w:val="000000"/>
          <w:sz w:val="28"/>
        </w:rPr>
        <w:t>
      негізгі капиталды сатудан түсетін түсімдер – 44 мың теңге;</w:t>
      </w:r>
    </w:p>
    <w:bookmarkEnd w:id="86"/>
    <w:bookmarkStart w:name="z96" w:id="87"/>
    <w:p>
      <w:pPr>
        <w:spacing w:after="0"/>
        <w:ind w:left="0"/>
        <w:jc w:val="both"/>
      </w:pPr>
      <w:r>
        <w:rPr>
          <w:rFonts w:ascii="Times New Roman"/>
          <w:b w:val="false"/>
          <w:i w:val="false"/>
          <w:color w:val="000000"/>
          <w:sz w:val="28"/>
        </w:rPr>
        <w:t>
      трансферттер түсімі – 47 828 мың теңге;</w:t>
      </w:r>
    </w:p>
    <w:bookmarkEnd w:id="87"/>
    <w:bookmarkStart w:name="z97" w:id="88"/>
    <w:p>
      <w:pPr>
        <w:spacing w:after="0"/>
        <w:ind w:left="0"/>
        <w:jc w:val="both"/>
      </w:pPr>
      <w:r>
        <w:rPr>
          <w:rFonts w:ascii="Times New Roman"/>
          <w:b w:val="false"/>
          <w:i w:val="false"/>
          <w:color w:val="000000"/>
          <w:sz w:val="28"/>
        </w:rPr>
        <w:t>
      2)шығындар – 75 628 мың теңге;</w:t>
      </w:r>
    </w:p>
    <w:bookmarkEnd w:id="88"/>
    <w:bookmarkStart w:name="z98" w:id="89"/>
    <w:p>
      <w:pPr>
        <w:spacing w:after="0"/>
        <w:ind w:left="0"/>
        <w:jc w:val="both"/>
      </w:pPr>
      <w:r>
        <w:rPr>
          <w:rFonts w:ascii="Times New Roman"/>
          <w:b w:val="false"/>
          <w:i w:val="false"/>
          <w:color w:val="000000"/>
          <w:sz w:val="28"/>
        </w:rPr>
        <w:t>
      3)таза бюджеттік кредиттеу – 0 мың теңге, оның ішінде:</w:t>
      </w:r>
    </w:p>
    <w:bookmarkEnd w:id="89"/>
    <w:bookmarkStart w:name="z99" w:id="90"/>
    <w:p>
      <w:pPr>
        <w:spacing w:after="0"/>
        <w:ind w:left="0"/>
        <w:jc w:val="both"/>
      </w:pPr>
      <w:r>
        <w:rPr>
          <w:rFonts w:ascii="Times New Roman"/>
          <w:b w:val="false"/>
          <w:i w:val="false"/>
          <w:color w:val="000000"/>
          <w:sz w:val="28"/>
        </w:rPr>
        <w:t>
      бюджеттік кредиттер – 0 мың теңге;</w:t>
      </w:r>
    </w:p>
    <w:bookmarkEnd w:id="90"/>
    <w:bookmarkStart w:name="z100" w:id="91"/>
    <w:p>
      <w:pPr>
        <w:spacing w:after="0"/>
        <w:ind w:left="0"/>
        <w:jc w:val="both"/>
      </w:pPr>
      <w:r>
        <w:rPr>
          <w:rFonts w:ascii="Times New Roman"/>
          <w:b w:val="false"/>
          <w:i w:val="false"/>
          <w:color w:val="000000"/>
          <w:sz w:val="28"/>
        </w:rPr>
        <w:t>
      бюджеттік кредиттерді өтеу – 0 мың теңге;</w:t>
      </w:r>
    </w:p>
    <w:bookmarkEnd w:id="91"/>
    <w:bookmarkStart w:name="z101" w:id="9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92"/>
    <w:bookmarkStart w:name="z102" w:id="93"/>
    <w:p>
      <w:pPr>
        <w:spacing w:after="0"/>
        <w:ind w:left="0"/>
        <w:jc w:val="both"/>
      </w:pPr>
      <w:r>
        <w:rPr>
          <w:rFonts w:ascii="Times New Roman"/>
          <w:b w:val="false"/>
          <w:i w:val="false"/>
          <w:color w:val="000000"/>
          <w:sz w:val="28"/>
        </w:rPr>
        <w:t>
      қаржы активтерін сатып алу – 0 мың теңге;</w:t>
      </w:r>
    </w:p>
    <w:bookmarkEnd w:id="93"/>
    <w:bookmarkStart w:name="z103" w:id="94"/>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94"/>
    <w:bookmarkStart w:name="z104" w:id="95"/>
    <w:p>
      <w:pPr>
        <w:spacing w:after="0"/>
        <w:ind w:left="0"/>
        <w:jc w:val="both"/>
      </w:pPr>
      <w:r>
        <w:rPr>
          <w:rFonts w:ascii="Times New Roman"/>
          <w:b w:val="false"/>
          <w:i w:val="false"/>
          <w:color w:val="000000"/>
          <w:sz w:val="28"/>
        </w:rPr>
        <w:t>
      5) бюджет тапшылығы (профициті) – - 3 439 мың теңге;</w:t>
      </w:r>
    </w:p>
    <w:bookmarkEnd w:id="95"/>
    <w:bookmarkStart w:name="z105" w:id="96"/>
    <w:p>
      <w:pPr>
        <w:spacing w:after="0"/>
        <w:ind w:left="0"/>
        <w:jc w:val="both"/>
      </w:pPr>
      <w:r>
        <w:rPr>
          <w:rFonts w:ascii="Times New Roman"/>
          <w:b w:val="false"/>
          <w:i w:val="false"/>
          <w:color w:val="000000"/>
          <w:sz w:val="28"/>
        </w:rPr>
        <w:t>
      6) бюджет тапшылығын қаржыландыру (профицитін пайдалану) – 3 439 мың теңге;</w:t>
      </w:r>
    </w:p>
    <w:bookmarkEnd w:id="96"/>
    <w:bookmarkStart w:name="z106" w:id="97"/>
    <w:p>
      <w:pPr>
        <w:spacing w:after="0"/>
        <w:ind w:left="0"/>
        <w:jc w:val="both"/>
      </w:pPr>
      <w:r>
        <w:rPr>
          <w:rFonts w:ascii="Times New Roman"/>
          <w:b w:val="false"/>
          <w:i w:val="false"/>
          <w:color w:val="000000"/>
          <w:sz w:val="28"/>
        </w:rPr>
        <w:t>
      7) бюджет қаражатының пайдаланылатын қалдықтары- 3 439 мың теңге;</w:t>
      </w:r>
    </w:p>
    <w:bookmarkEnd w:id="97"/>
    <w:bookmarkStart w:name="z107" w:id="98"/>
    <w:p>
      <w:pPr>
        <w:spacing w:after="0"/>
        <w:ind w:left="0"/>
        <w:jc w:val="both"/>
      </w:pPr>
      <w:r>
        <w:rPr>
          <w:rFonts w:ascii="Times New Roman"/>
          <w:b w:val="false"/>
          <w:i w:val="false"/>
          <w:color w:val="000000"/>
          <w:sz w:val="28"/>
        </w:rPr>
        <w:t>
      1-7. Қарасай ауылдық округі 2024 жылға:</w:t>
      </w:r>
    </w:p>
    <w:bookmarkEnd w:id="98"/>
    <w:bookmarkStart w:name="z108" w:id="99"/>
    <w:p>
      <w:pPr>
        <w:spacing w:after="0"/>
        <w:ind w:left="0"/>
        <w:jc w:val="both"/>
      </w:pPr>
      <w:r>
        <w:rPr>
          <w:rFonts w:ascii="Times New Roman"/>
          <w:b w:val="false"/>
          <w:i w:val="false"/>
          <w:color w:val="000000"/>
          <w:sz w:val="28"/>
        </w:rPr>
        <w:t xml:space="preserve">
      1)кірістер – 95 473 мың теңге, оның ішінде: </w:t>
      </w:r>
    </w:p>
    <w:bookmarkEnd w:id="99"/>
    <w:bookmarkStart w:name="z109" w:id="100"/>
    <w:p>
      <w:pPr>
        <w:spacing w:after="0"/>
        <w:ind w:left="0"/>
        <w:jc w:val="both"/>
      </w:pPr>
      <w:r>
        <w:rPr>
          <w:rFonts w:ascii="Times New Roman"/>
          <w:b w:val="false"/>
          <w:i w:val="false"/>
          <w:color w:val="000000"/>
          <w:sz w:val="28"/>
        </w:rPr>
        <w:t>
      салықтық түсімдер – 15 555 мың теңге;</w:t>
      </w:r>
    </w:p>
    <w:bookmarkEnd w:id="100"/>
    <w:bookmarkStart w:name="z110" w:id="101"/>
    <w:p>
      <w:pPr>
        <w:spacing w:after="0"/>
        <w:ind w:left="0"/>
        <w:jc w:val="both"/>
      </w:pPr>
      <w:r>
        <w:rPr>
          <w:rFonts w:ascii="Times New Roman"/>
          <w:b w:val="false"/>
          <w:i w:val="false"/>
          <w:color w:val="000000"/>
          <w:sz w:val="28"/>
        </w:rPr>
        <w:t>
      салықтық емес түсімдер – 0 мың теңге;</w:t>
      </w:r>
    </w:p>
    <w:bookmarkEnd w:id="101"/>
    <w:bookmarkStart w:name="z111" w:id="102"/>
    <w:p>
      <w:pPr>
        <w:spacing w:after="0"/>
        <w:ind w:left="0"/>
        <w:jc w:val="both"/>
      </w:pPr>
      <w:r>
        <w:rPr>
          <w:rFonts w:ascii="Times New Roman"/>
          <w:b w:val="false"/>
          <w:i w:val="false"/>
          <w:color w:val="000000"/>
          <w:sz w:val="28"/>
        </w:rPr>
        <w:t>
      негізгі капиталды сатудан түсетін түсімдер – 465 мың теңге;</w:t>
      </w:r>
    </w:p>
    <w:bookmarkEnd w:id="102"/>
    <w:bookmarkStart w:name="z112" w:id="103"/>
    <w:p>
      <w:pPr>
        <w:spacing w:after="0"/>
        <w:ind w:left="0"/>
        <w:jc w:val="both"/>
      </w:pPr>
      <w:r>
        <w:rPr>
          <w:rFonts w:ascii="Times New Roman"/>
          <w:b w:val="false"/>
          <w:i w:val="false"/>
          <w:color w:val="000000"/>
          <w:sz w:val="28"/>
        </w:rPr>
        <w:t>
      трансферттер түсімі – 79 453 мың теңге;</w:t>
      </w:r>
    </w:p>
    <w:bookmarkEnd w:id="103"/>
    <w:bookmarkStart w:name="z113" w:id="104"/>
    <w:p>
      <w:pPr>
        <w:spacing w:after="0"/>
        <w:ind w:left="0"/>
        <w:jc w:val="both"/>
      </w:pPr>
      <w:r>
        <w:rPr>
          <w:rFonts w:ascii="Times New Roman"/>
          <w:b w:val="false"/>
          <w:i w:val="false"/>
          <w:color w:val="000000"/>
          <w:sz w:val="28"/>
        </w:rPr>
        <w:t>
      2)шығындар – 99 483 мың теңге;</w:t>
      </w:r>
    </w:p>
    <w:bookmarkEnd w:id="104"/>
    <w:bookmarkStart w:name="z114" w:id="105"/>
    <w:p>
      <w:pPr>
        <w:spacing w:after="0"/>
        <w:ind w:left="0"/>
        <w:jc w:val="both"/>
      </w:pPr>
      <w:r>
        <w:rPr>
          <w:rFonts w:ascii="Times New Roman"/>
          <w:b w:val="false"/>
          <w:i w:val="false"/>
          <w:color w:val="000000"/>
          <w:sz w:val="28"/>
        </w:rPr>
        <w:t>
      3)таза бюджеттік кредиттеу – 0 мың теңге, оның ішінде:</w:t>
      </w:r>
    </w:p>
    <w:bookmarkEnd w:id="105"/>
    <w:bookmarkStart w:name="z115" w:id="106"/>
    <w:p>
      <w:pPr>
        <w:spacing w:after="0"/>
        <w:ind w:left="0"/>
        <w:jc w:val="both"/>
      </w:pPr>
      <w:r>
        <w:rPr>
          <w:rFonts w:ascii="Times New Roman"/>
          <w:b w:val="false"/>
          <w:i w:val="false"/>
          <w:color w:val="000000"/>
          <w:sz w:val="28"/>
        </w:rPr>
        <w:t>
      бюджеттік кредиттер – 0 мың теңге;</w:t>
      </w:r>
    </w:p>
    <w:bookmarkEnd w:id="106"/>
    <w:bookmarkStart w:name="z116" w:id="107"/>
    <w:p>
      <w:pPr>
        <w:spacing w:after="0"/>
        <w:ind w:left="0"/>
        <w:jc w:val="both"/>
      </w:pPr>
      <w:r>
        <w:rPr>
          <w:rFonts w:ascii="Times New Roman"/>
          <w:b w:val="false"/>
          <w:i w:val="false"/>
          <w:color w:val="000000"/>
          <w:sz w:val="28"/>
        </w:rPr>
        <w:t>
      бюджеттік кредиттерді өтеу – 0 мың теңге;</w:t>
      </w:r>
    </w:p>
    <w:bookmarkEnd w:id="107"/>
    <w:bookmarkStart w:name="z117" w:id="108"/>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08"/>
    <w:bookmarkStart w:name="z118" w:id="109"/>
    <w:p>
      <w:pPr>
        <w:spacing w:after="0"/>
        <w:ind w:left="0"/>
        <w:jc w:val="both"/>
      </w:pPr>
      <w:r>
        <w:rPr>
          <w:rFonts w:ascii="Times New Roman"/>
          <w:b w:val="false"/>
          <w:i w:val="false"/>
          <w:color w:val="000000"/>
          <w:sz w:val="28"/>
        </w:rPr>
        <w:t>
      қаржы активтерін сатып алу – 0 мың теңге;</w:t>
      </w:r>
    </w:p>
    <w:bookmarkEnd w:id="109"/>
    <w:bookmarkStart w:name="z119" w:id="110"/>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10"/>
    <w:bookmarkStart w:name="z120" w:id="111"/>
    <w:p>
      <w:pPr>
        <w:spacing w:after="0"/>
        <w:ind w:left="0"/>
        <w:jc w:val="both"/>
      </w:pPr>
      <w:r>
        <w:rPr>
          <w:rFonts w:ascii="Times New Roman"/>
          <w:b w:val="false"/>
          <w:i w:val="false"/>
          <w:color w:val="000000"/>
          <w:sz w:val="28"/>
        </w:rPr>
        <w:t>
      5) бюджет тапшылығы (профициті) – - 4 010 мың теңге;</w:t>
      </w:r>
    </w:p>
    <w:bookmarkEnd w:id="111"/>
    <w:bookmarkStart w:name="z121" w:id="112"/>
    <w:p>
      <w:pPr>
        <w:spacing w:after="0"/>
        <w:ind w:left="0"/>
        <w:jc w:val="both"/>
      </w:pPr>
      <w:r>
        <w:rPr>
          <w:rFonts w:ascii="Times New Roman"/>
          <w:b w:val="false"/>
          <w:i w:val="false"/>
          <w:color w:val="000000"/>
          <w:sz w:val="28"/>
        </w:rPr>
        <w:t>
      6) бюджет тапшылығын қаржыландыру (профицитін пайдалану) – 4 010 мың теңге;</w:t>
      </w:r>
    </w:p>
    <w:bookmarkEnd w:id="112"/>
    <w:bookmarkStart w:name="z122" w:id="113"/>
    <w:p>
      <w:pPr>
        <w:spacing w:after="0"/>
        <w:ind w:left="0"/>
        <w:jc w:val="both"/>
      </w:pPr>
      <w:r>
        <w:rPr>
          <w:rFonts w:ascii="Times New Roman"/>
          <w:b w:val="false"/>
          <w:i w:val="false"/>
          <w:color w:val="000000"/>
          <w:sz w:val="28"/>
        </w:rPr>
        <w:t>
      7) бюджет қаражатының пайдаланылатын қалдықтары- 4 010 мың теңге;</w:t>
      </w:r>
    </w:p>
    <w:bookmarkEnd w:id="113"/>
    <w:bookmarkStart w:name="z123" w:id="114"/>
    <w:p>
      <w:pPr>
        <w:spacing w:after="0"/>
        <w:ind w:left="0"/>
        <w:jc w:val="both"/>
      </w:pPr>
      <w:r>
        <w:rPr>
          <w:rFonts w:ascii="Times New Roman"/>
          <w:b w:val="false"/>
          <w:i w:val="false"/>
          <w:color w:val="000000"/>
          <w:sz w:val="28"/>
        </w:rPr>
        <w:t>
      1-8. Қарасу ауылдық округі 2024 жылға:</w:t>
      </w:r>
    </w:p>
    <w:bookmarkEnd w:id="114"/>
    <w:bookmarkStart w:name="z124" w:id="115"/>
    <w:p>
      <w:pPr>
        <w:spacing w:after="0"/>
        <w:ind w:left="0"/>
        <w:jc w:val="both"/>
      </w:pPr>
      <w:r>
        <w:rPr>
          <w:rFonts w:ascii="Times New Roman"/>
          <w:b w:val="false"/>
          <w:i w:val="false"/>
          <w:color w:val="000000"/>
          <w:sz w:val="28"/>
        </w:rPr>
        <w:t xml:space="preserve">
      1)кірістер – 218 349 мың теңге, оның ішінде: </w:t>
      </w:r>
    </w:p>
    <w:bookmarkEnd w:id="115"/>
    <w:bookmarkStart w:name="z125" w:id="116"/>
    <w:p>
      <w:pPr>
        <w:spacing w:after="0"/>
        <w:ind w:left="0"/>
        <w:jc w:val="both"/>
      </w:pPr>
      <w:r>
        <w:rPr>
          <w:rFonts w:ascii="Times New Roman"/>
          <w:b w:val="false"/>
          <w:i w:val="false"/>
          <w:color w:val="000000"/>
          <w:sz w:val="28"/>
        </w:rPr>
        <w:t>
      салықтық түсімдер – 41 558 мың теңге;</w:t>
      </w:r>
    </w:p>
    <w:bookmarkEnd w:id="116"/>
    <w:bookmarkStart w:name="z126" w:id="117"/>
    <w:p>
      <w:pPr>
        <w:spacing w:after="0"/>
        <w:ind w:left="0"/>
        <w:jc w:val="both"/>
      </w:pPr>
      <w:r>
        <w:rPr>
          <w:rFonts w:ascii="Times New Roman"/>
          <w:b w:val="false"/>
          <w:i w:val="false"/>
          <w:color w:val="000000"/>
          <w:sz w:val="28"/>
        </w:rPr>
        <w:t>
      салықтық емес түсімдер – 1 605 мың теңге;</w:t>
      </w:r>
    </w:p>
    <w:bookmarkEnd w:id="117"/>
    <w:bookmarkStart w:name="z127" w:id="118"/>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18"/>
    <w:bookmarkStart w:name="z128" w:id="119"/>
    <w:p>
      <w:pPr>
        <w:spacing w:after="0"/>
        <w:ind w:left="0"/>
        <w:jc w:val="both"/>
      </w:pPr>
      <w:r>
        <w:rPr>
          <w:rFonts w:ascii="Times New Roman"/>
          <w:b w:val="false"/>
          <w:i w:val="false"/>
          <w:color w:val="000000"/>
          <w:sz w:val="28"/>
        </w:rPr>
        <w:t>
      трансферттер түсімі – 175 186 мың теңге;</w:t>
      </w:r>
    </w:p>
    <w:bookmarkEnd w:id="119"/>
    <w:bookmarkStart w:name="z129" w:id="120"/>
    <w:p>
      <w:pPr>
        <w:spacing w:after="0"/>
        <w:ind w:left="0"/>
        <w:jc w:val="both"/>
      </w:pPr>
      <w:r>
        <w:rPr>
          <w:rFonts w:ascii="Times New Roman"/>
          <w:b w:val="false"/>
          <w:i w:val="false"/>
          <w:color w:val="000000"/>
          <w:sz w:val="28"/>
        </w:rPr>
        <w:t>
      2)шығындар – 231 208 мың теңге;</w:t>
      </w:r>
    </w:p>
    <w:bookmarkEnd w:id="120"/>
    <w:bookmarkStart w:name="z130" w:id="121"/>
    <w:p>
      <w:pPr>
        <w:spacing w:after="0"/>
        <w:ind w:left="0"/>
        <w:jc w:val="both"/>
      </w:pPr>
      <w:r>
        <w:rPr>
          <w:rFonts w:ascii="Times New Roman"/>
          <w:b w:val="false"/>
          <w:i w:val="false"/>
          <w:color w:val="000000"/>
          <w:sz w:val="28"/>
        </w:rPr>
        <w:t>
      3)таза бюджеттік кредиттеу – 0 мың теңге, оның ішінде:</w:t>
      </w:r>
    </w:p>
    <w:bookmarkEnd w:id="121"/>
    <w:bookmarkStart w:name="z131" w:id="122"/>
    <w:p>
      <w:pPr>
        <w:spacing w:after="0"/>
        <w:ind w:left="0"/>
        <w:jc w:val="both"/>
      </w:pPr>
      <w:r>
        <w:rPr>
          <w:rFonts w:ascii="Times New Roman"/>
          <w:b w:val="false"/>
          <w:i w:val="false"/>
          <w:color w:val="000000"/>
          <w:sz w:val="28"/>
        </w:rPr>
        <w:t>
      бюджеттік кредиттер – 0 мың теңге;</w:t>
      </w:r>
    </w:p>
    <w:bookmarkEnd w:id="122"/>
    <w:bookmarkStart w:name="z132" w:id="123"/>
    <w:p>
      <w:pPr>
        <w:spacing w:after="0"/>
        <w:ind w:left="0"/>
        <w:jc w:val="both"/>
      </w:pPr>
      <w:r>
        <w:rPr>
          <w:rFonts w:ascii="Times New Roman"/>
          <w:b w:val="false"/>
          <w:i w:val="false"/>
          <w:color w:val="000000"/>
          <w:sz w:val="28"/>
        </w:rPr>
        <w:t>
      бюджеттік кредиттерді өтеу – 0 мың теңге;</w:t>
      </w:r>
    </w:p>
    <w:bookmarkEnd w:id="123"/>
    <w:bookmarkStart w:name="z133" w:id="124"/>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24"/>
    <w:bookmarkStart w:name="z134" w:id="125"/>
    <w:p>
      <w:pPr>
        <w:spacing w:after="0"/>
        <w:ind w:left="0"/>
        <w:jc w:val="both"/>
      </w:pPr>
      <w:r>
        <w:rPr>
          <w:rFonts w:ascii="Times New Roman"/>
          <w:b w:val="false"/>
          <w:i w:val="false"/>
          <w:color w:val="000000"/>
          <w:sz w:val="28"/>
        </w:rPr>
        <w:t>
      қаржы активтерін сатып алу – 0 мың теңге;</w:t>
      </w:r>
    </w:p>
    <w:bookmarkEnd w:id="125"/>
    <w:bookmarkStart w:name="z135" w:id="126"/>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26"/>
    <w:bookmarkStart w:name="z136" w:id="127"/>
    <w:p>
      <w:pPr>
        <w:spacing w:after="0"/>
        <w:ind w:left="0"/>
        <w:jc w:val="both"/>
      </w:pPr>
      <w:r>
        <w:rPr>
          <w:rFonts w:ascii="Times New Roman"/>
          <w:b w:val="false"/>
          <w:i w:val="false"/>
          <w:color w:val="000000"/>
          <w:sz w:val="28"/>
        </w:rPr>
        <w:t>
      5) бюджет тапшылығы (профициті) – - 12 859 мың теңге;</w:t>
      </w:r>
    </w:p>
    <w:bookmarkEnd w:id="127"/>
    <w:bookmarkStart w:name="z137" w:id="128"/>
    <w:p>
      <w:pPr>
        <w:spacing w:after="0"/>
        <w:ind w:left="0"/>
        <w:jc w:val="both"/>
      </w:pPr>
      <w:r>
        <w:rPr>
          <w:rFonts w:ascii="Times New Roman"/>
          <w:b w:val="false"/>
          <w:i w:val="false"/>
          <w:color w:val="000000"/>
          <w:sz w:val="28"/>
        </w:rPr>
        <w:t>
      6) бюджет тапшылығын қаржыландыру ( профицитін пайдалану ) – 12 859 мың теңге;</w:t>
      </w:r>
    </w:p>
    <w:bookmarkEnd w:id="128"/>
    <w:bookmarkStart w:name="z138" w:id="129"/>
    <w:p>
      <w:pPr>
        <w:spacing w:after="0"/>
        <w:ind w:left="0"/>
        <w:jc w:val="both"/>
      </w:pPr>
      <w:r>
        <w:rPr>
          <w:rFonts w:ascii="Times New Roman"/>
          <w:b w:val="false"/>
          <w:i w:val="false"/>
          <w:color w:val="000000"/>
          <w:sz w:val="28"/>
        </w:rPr>
        <w:t>
      7) бюджет қаражатының пайдаланылатын қалдықтары - 12 859 мың теңге;</w:t>
      </w:r>
    </w:p>
    <w:bookmarkEnd w:id="129"/>
    <w:bookmarkStart w:name="z139" w:id="130"/>
    <w:p>
      <w:pPr>
        <w:spacing w:after="0"/>
        <w:ind w:left="0"/>
        <w:jc w:val="both"/>
      </w:pPr>
      <w:r>
        <w:rPr>
          <w:rFonts w:ascii="Times New Roman"/>
          <w:b w:val="false"/>
          <w:i w:val="false"/>
          <w:color w:val="000000"/>
          <w:sz w:val="28"/>
        </w:rPr>
        <w:t>
      1-9. Қасық ауылдық округі 2024 жылға:</w:t>
      </w:r>
    </w:p>
    <w:bookmarkEnd w:id="130"/>
    <w:bookmarkStart w:name="z140" w:id="131"/>
    <w:p>
      <w:pPr>
        <w:spacing w:after="0"/>
        <w:ind w:left="0"/>
        <w:jc w:val="both"/>
      </w:pPr>
      <w:r>
        <w:rPr>
          <w:rFonts w:ascii="Times New Roman"/>
          <w:b w:val="false"/>
          <w:i w:val="false"/>
          <w:color w:val="000000"/>
          <w:sz w:val="28"/>
        </w:rPr>
        <w:t>
      1) кірістер – 97 573 мың теңге, оның ішінде:</w:t>
      </w:r>
    </w:p>
    <w:bookmarkEnd w:id="131"/>
    <w:bookmarkStart w:name="z141" w:id="132"/>
    <w:p>
      <w:pPr>
        <w:spacing w:after="0"/>
        <w:ind w:left="0"/>
        <w:jc w:val="both"/>
      </w:pPr>
      <w:r>
        <w:rPr>
          <w:rFonts w:ascii="Times New Roman"/>
          <w:b w:val="false"/>
          <w:i w:val="false"/>
          <w:color w:val="000000"/>
          <w:sz w:val="28"/>
        </w:rPr>
        <w:t>
      салықтық түсімдер – 34 808 мың теңге;</w:t>
      </w:r>
    </w:p>
    <w:bookmarkEnd w:id="132"/>
    <w:bookmarkStart w:name="z142" w:id="133"/>
    <w:p>
      <w:pPr>
        <w:spacing w:after="0"/>
        <w:ind w:left="0"/>
        <w:jc w:val="both"/>
      </w:pPr>
      <w:r>
        <w:rPr>
          <w:rFonts w:ascii="Times New Roman"/>
          <w:b w:val="false"/>
          <w:i w:val="false"/>
          <w:color w:val="000000"/>
          <w:sz w:val="28"/>
        </w:rPr>
        <w:t>
      салықтық емес түсімдер – 0 мың теңге;</w:t>
      </w:r>
    </w:p>
    <w:bookmarkEnd w:id="133"/>
    <w:bookmarkStart w:name="z143" w:id="134"/>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34"/>
    <w:bookmarkStart w:name="z144" w:id="135"/>
    <w:p>
      <w:pPr>
        <w:spacing w:after="0"/>
        <w:ind w:left="0"/>
        <w:jc w:val="both"/>
      </w:pPr>
      <w:r>
        <w:rPr>
          <w:rFonts w:ascii="Times New Roman"/>
          <w:b w:val="false"/>
          <w:i w:val="false"/>
          <w:color w:val="000000"/>
          <w:sz w:val="28"/>
        </w:rPr>
        <w:t>
      трансферттер түсімі – 62 765 мың теңге;</w:t>
      </w:r>
    </w:p>
    <w:bookmarkEnd w:id="135"/>
    <w:bookmarkStart w:name="z145" w:id="136"/>
    <w:p>
      <w:pPr>
        <w:spacing w:after="0"/>
        <w:ind w:left="0"/>
        <w:jc w:val="both"/>
      </w:pPr>
      <w:r>
        <w:rPr>
          <w:rFonts w:ascii="Times New Roman"/>
          <w:b w:val="false"/>
          <w:i w:val="false"/>
          <w:color w:val="000000"/>
          <w:sz w:val="28"/>
        </w:rPr>
        <w:t>
      2) шығындар – 98 553 мың теңге;</w:t>
      </w:r>
    </w:p>
    <w:bookmarkEnd w:id="136"/>
    <w:bookmarkStart w:name="z146" w:id="137"/>
    <w:p>
      <w:pPr>
        <w:spacing w:after="0"/>
        <w:ind w:left="0"/>
        <w:jc w:val="both"/>
      </w:pPr>
      <w:r>
        <w:rPr>
          <w:rFonts w:ascii="Times New Roman"/>
          <w:b w:val="false"/>
          <w:i w:val="false"/>
          <w:color w:val="000000"/>
          <w:sz w:val="28"/>
        </w:rPr>
        <w:t>
      3) таза бюджеттік кредиттеу – 0 мың теңге, оның ішінде:</w:t>
      </w:r>
    </w:p>
    <w:bookmarkEnd w:id="137"/>
    <w:bookmarkStart w:name="z147" w:id="138"/>
    <w:p>
      <w:pPr>
        <w:spacing w:after="0"/>
        <w:ind w:left="0"/>
        <w:jc w:val="both"/>
      </w:pPr>
      <w:r>
        <w:rPr>
          <w:rFonts w:ascii="Times New Roman"/>
          <w:b w:val="false"/>
          <w:i w:val="false"/>
          <w:color w:val="000000"/>
          <w:sz w:val="28"/>
        </w:rPr>
        <w:t>
      бюджеттік кредиттер – 0 мың теңге;</w:t>
      </w:r>
    </w:p>
    <w:bookmarkEnd w:id="138"/>
    <w:bookmarkStart w:name="z148" w:id="139"/>
    <w:p>
      <w:pPr>
        <w:spacing w:after="0"/>
        <w:ind w:left="0"/>
        <w:jc w:val="both"/>
      </w:pPr>
      <w:r>
        <w:rPr>
          <w:rFonts w:ascii="Times New Roman"/>
          <w:b w:val="false"/>
          <w:i w:val="false"/>
          <w:color w:val="000000"/>
          <w:sz w:val="28"/>
        </w:rPr>
        <w:t>
      бюджеттік кредиттерді өтеу – 0 мың теңге;</w:t>
      </w:r>
    </w:p>
    <w:bookmarkEnd w:id="139"/>
    <w:bookmarkStart w:name="z149" w:id="140"/>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40"/>
    <w:bookmarkStart w:name="z150" w:id="141"/>
    <w:p>
      <w:pPr>
        <w:spacing w:after="0"/>
        <w:ind w:left="0"/>
        <w:jc w:val="both"/>
      </w:pPr>
      <w:r>
        <w:rPr>
          <w:rFonts w:ascii="Times New Roman"/>
          <w:b w:val="false"/>
          <w:i w:val="false"/>
          <w:color w:val="000000"/>
          <w:sz w:val="28"/>
        </w:rPr>
        <w:t>
      қаржы активтерін сатып алу – 0 мың теңге;</w:t>
      </w:r>
    </w:p>
    <w:bookmarkEnd w:id="141"/>
    <w:bookmarkStart w:name="z151" w:id="142"/>
    <w:p>
      <w:pPr>
        <w:spacing w:after="0"/>
        <w:ind w:left="0"/>
        <w:jc w:val="both"/>
      </w:pPr>
      <w:r>
        <w:rPr>
          <w:rFonts w:ascii="Times New Roman"/>
          <w:b w:val="false"/>
          <w:i w:val="false"/>
          <w:color w:val="000000"/>
          <w:sz w:val="28"/>
        </w:rPr>
        <w:t>
      мемлекеттік қаржыактивтерін сатудан түсетін түсімдер – 0 мың теңге;</w:t>
      </w:r>
    </w:p>
    <w:bookmarkEnd w:id="142"/>
    <w:bookmarkStart w:name="z152" w:id="143"/>
    <w:p>
      <w:pPr>
        <w:spacing w:after="0"/>
        <w:ind w:left="0"/>
        <w:jc w:val="both"/>
      </w:pPr>
      <w:r>
        <w:rPr>
          <w:rFonts w:ascii="Times New Roman"/>
          <w:b w:val="false"/>
          <w:i w:val="false"/>
          <w:color w:val="000000"/>
          <w:sz w:val="28"/>
        </w:rPr>
        <w:t>
      5) бюджет тапшылығы (профициті) – - 980 мың теңге;</w:t>
      </w:r>
    </w:p>
    <w:bookmarkEnd w:id="143"/>
    <w:bookmarkStart w:name="z153" w:id="144"/>
    <w:p>
      <w:pPr>
        <w:spacing w:after="0"/>
        <w:ind w:left="0"/>
        <w:jc w:val="both"/>
      </w:pPr>
      <w:r>
        <w:rPr>
          <w:rFonts w:ascii="Times New Roman"/>
          <w:b w:val="false"/>
          <w:i w:val="false"/>
          <w:color w:val="000000"/>
          <w:sz w:val="28"/>
        </w:rPr>
        <w:t>
      6) бюджет тапшылығын қаржыландыру (профицитін пайдалану) – 980 мың теңге;</w:t>
      </w:r>
    </w:p>
    <w:bookmarkEnd w:id="144"/>
    <w:bookmarkStart w:name="z154" w:id="145"/>
    <w:p>
      <w:pPr>
        <w:spacing w:after="0"/>
        <w:ind w:left="0"/>
        <w:jc w:val="both"/>
      </w:pPr>
      <w:r>
        <w:rPr>
          <w:rFonts w:ascii="Times New Roman"/>
          <w:b w:val="false"/>
          <w:i w:val="false"/>
          <w:color w:val="000000"/>
          <w:sz w:val="28"/>
        </w:rPr>
        <w:t>
      7) бюджет қаражатының пайдаланылатын қалдықтары- 980 мың теңге;</w:t>
      </w:r>
    </w:p>
    <w:bookmarkEnd w:id="145"/>
    <w:bookmarkStart w:name="z155" w:id="146"/>
    <w:p>
      <w:pPr>
        <w:spacing w:after="0"/>
        <w:ind w:left="0"/>
        <w:jc w:val="both"/>
      </w:pPr>
      <w:r>
        <w:rPr>
          <w:rFonts w:ascii="Times New Roman"/>
          <w:b w:val="false"/>
          <w:i w:val="false"/>
          <w:color w:val="000000"/>
          <w:sz w:val="28"/>
        </w:rPr>
        <w:t>
      1-10. Кенен ауылдық округі 2024 жылға:</w:t>
      </w:r>
    </w:p>
    <w:bookmarkEnd w:id="146"/>
    <w:bookmarkStart w:name="z156" w:id="147"/>
    <w:p>
      <w:pPr>
        <w:spacing w:after="0"/>
        <w:ind w:left="0"/>
        <w:jc w:val="both"/>
      </w:pPr>
      <w:r>
        <w:rPr>
          <w:rFonts w:ascii="Times New Roman"/>
          <w:b w:val="false"/>
          <w:i w:val="false"/>
          <w:color w:val="000000"/>
          <w:sz w:val="28"/>
        </w:rPr>
        <w:t xml:space="preserve">
      1)кірістер – 54 853 мың теңге, оның ішінде: </w:t>
      </w:r>
    </w:p>
    <w:bookmarkEnd w:id="147"/>
    <w:bookmarkStart w:name="z157" w:id="148"/>
    <w:p>
      <w:pPr>
        <w:spacing w:after="0"/>
        <w:ind w:left="0"/>
        <w:jc w:val="both"/>
      </w:pPr>
      <w:r>
        <w:rPr>
          <w:rFonts w:ascii="Times New Roman"/>
          <w:b w:val="false"/>
          <w:i w:val="false"/>
          <w:color w:val="000000"/>
          <w:sz w:val="28"/>
        </w:rPr>
        <w:t>
      салықтық түсімдер – 18 776 мың теңге;</w:t>
      </w:r>
    </w:p>
    <w:bookmarkEnd w:id="148"/>
    <w:bookmarkStart w:name="z158" w:id="149"/>
    <w:p>
      <w:pPr>
        <w:spacing w:after="0"/>
        <w:ind w:left="0"/>
        <w:jc w:val="both"/>
      </w:pPr>
      <w:r>
        <w:rPr>
          <w:rFonts w:ascii="Times New Roman"/>
          <w:b w:val="false"/>
          <w:i w:val="false"/>
          <w:color w:val="000000"/>
          <w:sz w:val="28"/>
        </w:rPr>
        <w:t>
      салықтық емес түсімдер – 73 мың теңге;</w:t>
      </w:r>
    </w:p>
    <w:bookmarkEnd w:id="149"/>
    <w:bookmarkStart w:name="z159" w:id="15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50"/>
    <w:bookmarkStart w:name="z160" w:id="151"/>
    <w:p>
      <w:pPr>
        <w:spacing w:after="0"/>
        <w:ind w:left="0"/>
        <w:jc w:val="both"/>
      </w:pPr>
      <w:r>
        <w:rPr>
          <w:rFonts w:ascii="Times New Roman"/>
          <w:b w:val="false"/>
          <w:i w:val="false"/>
          <w:color w:val="000000"/>
          <w:sz w:val="28"/>
        </w:rPr>
        <w:t xml:space="preserve">
      трансферттер түсімі – 36 004 мың теңге; </w:t>
      </w:r>
    </w:p>
    <w:bookmarkEnd w:id="151"/>
    <w:bookmarkStart w:name="z161" w:id="152"/>
    <w:p>
      <w:pPr>
        <w:spacing w:after="0"/>
        <w:ind w:left="0"/>
        <w:jc w:val="both"/>
      </w:pPr>
      <w:r>
        <w:rPr>
          <w:rFonts w:ascii="Times New Roman"/>
          <w:b w:val="false"/>
          <w:i w:val="false"/>
          <w:color w:val="000000"/>
          <w:sz w:val="28"/>
        </w:rPr>
        <w:t>
      2)шығындар – 55 211 мың теңге;</w:t>
      </w:r>
    </w:p>
    <w:bookmarkEnd w:id="152"/>
    <w:bookmarkStart w:name="z162" w:id="153"/>
    <w:p>
      <w:pPr>
        <w:spacing w:after="0"/>
        <w:ind w:left="0"/>
        <w:jc w:val="both"/>
      </w:pPr>
      <w:r>
        <w:rPr>
          <w:rFonts w:ascii="Times New Roman"/>
          <w:b w:val="false"/>
          <w:i w:val="false"/>
          <w:color w:val="000000"/>
          <w:sz w:val="28"/>
        </w:rPr>
        <w:t>
      3)таза бюджеттік кредиттеу – 0 мың теңге, оның ішінде:</w:t>
      </w:r>
    </w:p>
    <w:bookmarkEnd w:id="153"/>
    <w:bookmarkStart w:name="z163" w:id="154"/>
    <w:p>
      <w:pPr>
        <w:spacing w:after="0"/>
        <w:ind w:left="0"/>
        <w:jc w:val="both"/>
      </w:pPr>
      <w:r>
        <w:rPr>
          <w:rFonts w:ascii="Times New Roman"/>
          <w:b w:val="false"/>
          <w:i w:val="false"/>
          <w:color w:val="000000"/>
          <w:sz w:val="28"/>
        </w:rPr>
        <w:t>
      бюджеттік кредиттер – 0 мың теңге;</w:t>
      </w:r>
    </w:p>
    <w:bookmarkEnd w:id="154"/>
    <w:bookmarkStart w:name="z164" w:id="155"/>
    <w:p>
      <w:pPr>
        <w:spacing w:after="0"/>
        <w:ind w:left="0"/>
        <w:jc w:val="both"/>
      </w:pPr>
      <w:r>
        <w:rPr>
          <w:rFonts w:ascii="Times New Roman"/>
          <w:b w:val="false"/>
          <w:i w:val="false"/>
          <w:color w:val="000000"/>
          <w:sz w:val="28"/>
        </w:rPr>
        <w:t>
      бюджеттік кредиттерді өтеу – 0 мың теңге;</w:t>
      </w:r>
    </w:p>
    <w:bookmarkEnd w:id="155"/>
    <w:bookmarkStart w:name="z165" w:id="156"/>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56"/>
    <w:bookmarkStart w:name="z166" w:id="157"/>
    <w:p>
      <w:pPr>
        <w:spacing w:after="0"/>
        <w:ind w:left="0"/>
        <w:jc w:val="both"/>
      </w:pPr>
      <w:r>
        <w:rPr>
          <w:rFonts w:ascii="Times New Roman"/>
          <w:b w:val="false"/>
          <w:i w:val="false"/>
          <w:color w:val="000000"/>
          <w:sz w:val="28"/>
        </w:rPr>
        <w:t>
      қаржы активтерін сатып алу – 0 мың теңге;</w:t>
      </w:r>
    </w:p>
    <w:bookmarkEnd w:id="157"/>
    <w:bookmarkStart w:name="z167" w:id="158"/>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58"/>
    <w:bookmarkStart w:name="z168" w:id="159"/>
    <w:p>
      <w:pPr>
        <w:spacing w:after="0"/>
        <w:ind w:left="0"/>
        <w:jc w:val="both"/>
      </w:pPr>
      <w:r>
        <w:rPr>
          <w:rFonts w:ascii="Times New Roman"/>
          <w:b w:val="false"/>
          <w:i w:val="false"/>
          <w:color w:val="000000"/>
          <w:sz w:val="28"/>
        </w:rPr>
        <w:t>
      5) бюджет тапшылығы (профициті) – -358 мың теңге;</w:t>
      </w:r>
    </w:p>
    <w:bookmarkEnd w:id="159"/>
    <w:bookmarkStart w:name="z169" w:id="160"/>
    <w:p>
      <w:pPr>
        <w:spacing w:after="0"/>
        <w:ind w:left="0"/>
        <w:jc w:val="both"/>
      </w:pPr>
      <w:r>
        <w:rPr>
          <w:rFonts w:ascii="Times New Roman"/>
          <w:b w:val="false"/>
          <w:i w:val="false"/>
          <w:color w:val="000000"/>
          <w:sz w:val="28"/>
        </w:rPr>
        <w:t>
      6) бюджет тапшылығын қаржыландыру (профицитін пайдалану) – 358 мың теңге;</w:t>
      </w:r>
    </w:p>
    <w:bookmarkEnd w:id="160"/>
    <w:bookmarkStart w:name="z170" w:id="161"/>
    <w:p>
      <w:pPr>
        <w:spacing w:after="0"/>
        <w:ind w:left="0"/>
        <w:jc w:val="both"/>
      </w:pPr>
      <w:r>
        <w:rPr>
          <w:rFonts w:ascii="Times New Roman"/>
          <w:b w:val="false"/>
          <w:i w:val="false"/>
          <w:color w:val="000000"/>
          <w:sz w:val="28"/>
        </w:rPr>
        <w:t>
      7) бюджет қаражатының пайдаланылатын қалдықтары- 358 мың теңге;</w:t>
      </w:r>
    </w:p>
    <w:bookmarkEnd w:id="161"/>
    <w:bookmarkStart w:name="z171" w:id="162"/>
    <w:p>
      <w:pPr>
        <w:spacing w:after="0"/>
        <w:ind w:left="0"/>
        <w:jc w:val="both"/>
      </w:pPr>
      <w:r>
        <w:rPr>
          <w:rFonts w:ascii="Times New Roman"/>
          <w:b w:val="false"/>
          <w:i w:val="false"/>
          <w:color w:val="000000"/>
          <w:sz w:val="28"/>
        </w:rPr>
        <w:t>
      1-11. Қордай ауылдық округі 2024 жылға:</w:t>
      </w:r>
    </w:p>
    <w:bookmarkEnd w:id="162"/>
    <w:bookmarkStart w:name="z172" w:id="163"/>
    <w:p>
      <w:pPr>
        <w:spacing w:after="0"/>
        <w:ind w:left="0"/>
        <w:jc w:val="both"/>
      </w:pPr>
      <w:r>
        <w:rPr>
          <w:rFonts w:ascii="Times New Roman"/>
          <w:b w:val="false"/>
          <w:i w:val="false"/>
          <w:color w:val="000000"/>
          <w:sz w:val="28"/>
        </w:rPr>
        <w:t>
      1)кірістер – 1 151 202 мың теңге, оның ішінде:</w:t>
      </w:r>
    </w:p>
    <w:bookmarkEnd w:id="163"/>
    <w:bookmarkStart w:name="z173" w:id="164"/>
    <w:p>
      <w:pPr>
        <w:spacing w:after="0"/>
        <w:ind w:left="0"/>
        <w:jc w:val="both"/>
      </w:pPr>
      <w:r>
        <w:rPr>
          <w:rFonts w:ascii="Times New Roman"/>
          <w:b w:val="false"/>
          <w:i w:val="false"/>
          <w:color w:val="000000"/>
          <w:sz w:val="28"/>
        </w:rPr>
        <w:t>
      салықтық түсімдер – 630 114 мың теңге;</w:t>
      </w:r>
    </w:p>
    <w:bookmarkEnd w:id="164"/>
    <w:bookmarkStart w:name="z174" w:id="165"/>
    <w:p>
      <w:pPr>
        <w:spacing w:after="0"/>
        <w:ind w:left="0"/>
        <w:jc w:val="both"/>
      </w:pPr>
      <w:r>
        <w:rPr>
          <w:rFonts w:ascii="Times New Roman"/>
          <w:b w:val="false"/>
          <w:i w:val="false"/>
          <w:color w:val="000000"/>
          <w:sz w:val="28"/>
        </w:rPr>
        <w:t>
      салықтық емес түсімдер – 457 мың теңге;</w:t>
      </w:r>
    </w:p>
    <w:bookmarkEnd w:id="165"/>
    <w:bookmarkStart w:name="z175" w:id="166"/>
    <w:p>
      <w:pPr>
        <w:spacing w:after="0"/>
        <w:ind w:left="0"/>
        <w:jc w:val="both"/>
      </w:pPr>
      <w:r>
        <w:rPr>
          <w:rFonts w:ascii="Times New Roman"/>
          <w:b w:val="false"/>
          <w:i w:val="false"/>
          <w:color w:val="000000"/>
          <w:sz w:val="28"/>
        </w:rPr>
        <w:t>
      негізгі капиталды сатудан түсетін түсімдер – 375 мың теңге;</w:t>
      </w:r>
    </w:p>
    <w:bookmarkEnd w:id="166"/>
    <w:bookmarkStart w:name="z176" w:id="167"/>
    <w:p>
      <w:pPr>
        <w:spacing w:after="0"/>
        <w:ind w:left="0"/>
        <w:jc w:val="both"/>
      </w:pPr>
      <w:r>
        <w:rPr>
          <w:rFonts w:ascii="Times New Roman"/>
          <w:b w:val="false"/>
          <w:i w:val="false"/>
          <w:color w:val="000000"/>
          <w:sz w:val="28"/>
        </w:rPr>
        <w:t xml:space="preserve">
      трансферттер түсімі – 520 256 мың теңге; </w:t>
      </w:r>
    </w:p>
    <w:bookmarkEnd w:id="167"/>
    <w:bookmarkStart w:name="z177" w:id="168"/>
    <w:p>
      <w:pPr>
        <w:spacing w:after="0"/>
        <w:ind w:left="0"/>
        <w:jc w:val="both"/>
      </w:pPr>
      <w:r>
        <w:rPr>
          <w:rFonts w:ascii="Times New Roman"/>
          <w:b w:val="false"/>
          <w:i w:val="false"/>
          <w:color w:val="000000"/>
          <w:sz w:val="28"/>
        </w:rPr>
        <w:t>
      2)шығындар – 1 171 856 мың теңге;</w:t>
      </w:r>
    </w:p>
    <w:bookmarkEnd w:id="168"/>
    <w:bookmarkStart w:name="z178" w:id="169"/>
    <w:p>
      <w:pPr>
        <w:spacing w:after="0"/>
        <w:ind w:left="0"/>
        <w:jc w:val="both"/>
      </w:pPr>
      <w:r>
        <w:rPr>
          <w:rFonts w:ascii="Times New Roman"/>
          <w:b w:val="false"/>
          <w:i w:val="false"/>
          <w:color w:val="000000"/>
          <w:sz w:val="28"/>
        </w:rPr>
        <w:t>
      3)таза бюджеттік кредиттеу – 0 мың теңге, оның ішінде:</w:t>
      </w:r>
    </w:p>
    <w:bookmarkEnd w:id="169"/>
    <w:bookmarkStart w:name="z179" w:id="170"/>
    <w:p>
      <w:pPr>
        <w:spacing w:after="0"/>
        <w:ind w:left="0"/>
        <w:jc w:val="both"/>
      </w:pPr>
      <w:r>
        <w:rPr>
          <w:rFonts w:ascii="Times New Roman"/>
          <w:b w:val="false"/>
          <w:i w:val="false"/>
          <w:color w:val="000000"/>
          <w:sz w:val="28"/>
        </w:rPr>
        <w:t>
      бюджеттік кредиттер – 0 мың теңге;</w:t>
      </w:r>
    </w:p>
    <w:bookmarkEnd w:id="170"/>
    <w:bookmarkStart w:name="z180" w:id="171"/>
    <w:p>
      <w:pPr>
        <w:spacing w:after="0"/>
        <w:ind w:left="0"/>
        <w:jc w:val="both"/>
      </w:pPr>
      <w:r>
        <w:rPr>
          <w:rFonts w:ascii="Times New Roman"/>
          <w:b w:val="false"/>
          <w:i w:val="false"/>
          <w:color w:val="000000"/>
          <w:sz w:val="28"/>
        </w:rPr>
        <w:t>
      бюджеттік кредиттерді өтеу – 0 мың теңге;</w:t>
      </w:r>
    </w:p>
    <w:bookmarkEnd w:id="171"/>
    <w:bookmarkStart w:name="z181" w:id="17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72"/>
    <w:bookmarkStart w:name="z182" w:id="173"/>
    <w:p>
      <w:pPr>
        <w:spacing w:after="0"/>
        <w:ind w:left="0"/>
        <w:jc w:val="both"/>
      </w:pPr>
      <w:r>
        <w:rPr>
          <w:rFonts w:ascii="Times New Roman"/>
          <w:b w:val="false"/>
          <w:i w:val="false"/>
          <w:color w:val="000000"/>
          <w:sz w:val="28"/>
        </w:rPr>
        <w:t>
      қаржы активтерін сатып алу – 0 мың теңге;</w:t>
      </w:r>
    </w:p>
    <w:bookmarkEnd w:id="173"/>
    <w:bookmarkStart w:name="z183" w:id="174"/>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74"/>
    <w:bookmarkStart w:name="z184" w:id="175"/>
    <w:p>
      <w:pPr>
        <w:spacing w:after="0"/>
        <w:ind w:left="0"/>
        <w:jc w:val="both"/>
      </w:pPr>
      <w:r>
        <w:rPr>
          <w:rFonts w:ascii="Times New Roman"/>
          <w:b w:val="false"/>
          <w:i w:val="false"/>
          <w:color w:val="000000"/>
          <w:sz w:val="28"/>
        </w:rPr>
        <w:t>
      5) бюджет тапшылығы (профициті) – - 20654 мың теңге;</w:t>
      </w:r>
    </w:p>
    <w:bookmarkEnd w:id="175"/>
    <w:bookmarkStart w:name="z185" w:id="176"/>
    <w:p>
      <w:pPr>
        <w:spacing w:after="0"/>
        <w:ind w:left="0"/>
        <w:jc w:val="both"/>
      </w:pPr>
      <w:r>
        <w:rPr>
          <w:rFonts w:ascii="Times New Roman"/>
          <w:b w:val="false"/>
          <w:i w:val="false"/>
          <w:color w:val="000000"/>
          <w:sz w:val="28"/>
        </w:rPr>
        <w:t>
      6) бюджет тапшылығын қаржыландыру (профицитін пайдалану) – 20654 мың теңге;</w:t>
      </w:r>
    </w:p>
    <w:bookmarkEnd w:id="176"/>
    <w:bookmarkStart w:name="z186" w:id="177"/>
    <w:p>
      <w:pPr>
        <w:spacing w:after="0"/>
        <w:ind w:left="0"/>
        <w:jc w:val="both"/>
      </w:pPr>
      <w:r>
        <w:rPr>
          <w:rFonts w:ascii="Times New Roman"/>
          <w:b w:val="false"/>
          <w:i w:val="false"/>
          <w:color w:val="000000"/>
          <w:sz w:val="28"/>
        </w:rPr>
        <w:t>
      7) бюджет қаражатының пайдаланылатын қалдықтары - 20654 мың теңге;</w:t>
      </w:r>
    </w:p>
    <w:bookmarkEnd w:id="177"/>
    <w:bookmarkStart w:name="z187" w:id="178"/>
    <w:p>
      <w:pPr>
        <w:spacing w:after="0"/>
        <w:ind w:left="0"/>
        <w:jc w:val="both"/>
      </w:pPr>
      <w:r>
        <w:rPr>
          <w:rFonts w:ascii="Times New Roman"/>
          <w:b w:val="false"/>
          <w:i w:val="false"/>
          <w:color w:val="000000"/>
          <w:sz w:val="28"/>
        </w:rPr>
        <w:t>
      1-12. Масаншы ауылдық округі 2024 жылға:</w:t>
      </w:r>
    </w:p>
    <w:bookmarkEnd w:id="178"/>
    <w:bookmarkStart w:name="z188" w:id="179"/>
    <w:p>
      <w:pPr>
        <w:spacing w:after="0"/>
        <w:ind w:left="0"/>
        <w:jc w:val="both"/>
      </w:pPr>
      <w:r>
        <w:rPr>
          <w:rFonts w:ascii="Times New Roman"/>
          <w:b w:val="false"/>
          <w:i w:val="false"/>
          <w:color w:val="000000"/>
          <w:sz w:val="28"/>
        </w:rPr>
        <w:t xml:space="preserve">
      1)кірістер – 166 083 мың теңге, оның ішінде: </w:t>
      </w:r>
    </w:p>
    <w:bookmarkEnd w:id="179"/>
    <w:bookmarkStart w:name="z189" w:id="180"/>
    <w:p>
      <w:pPr>
        <w:spacing w:after="0"/>
        <w:ind w:left="0"/>
        <w:jc w:val="both"/>
      </w:pPr>
      <w:r>
        <w:rPr>
          <w:rFonts w:ascii="Times New Roman"/>
          <w:b w:val="false"/>
          <w:i w:val="false"/>
          <w:color w:val="000000"/>
          <w:sz w:val="28"/>
        </w:rPr>
        <w:t>
      салықтық түсімдер – 118 783 мың теңге;</w:t>
      </w:r>
    </w:p>
    <w:bookmarkEnd w:id="180"/>
    <w:bookmarkStart w:name="z190" w:id="181"/>
    <w:p>
      <w:pPr>
        <w:spacing w:after="0"/>
        <w:ind w:left="0"/>
        <w:jc w:val="both"/>
      </w:pPr>
      <w:r>
        <w:rPr>
          <w:rFonts w:ascii="Times New Roman"/>
          <w:b w:val="false"/>
          <w:i w:val="false"/>
          <w:color w:val="000000"/>
          <w:sz w:val="28"/>
        </w:rPr>
        <w:t>
      салықтық емес түсімдер – 0 мың теңге;</w:t>
      </w:r>
    </w:p>
    <w:bookmarkEnd w:id="181"/>
    <w:bookmarkStart w:name="z191" w:id="18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82"/>
    <w:bookmarkStart w:name="z192" w:id="183"/>
    <w:p>
      <w:pPr>
        <w:spacing w:after="0"/>
        <w:ind w:left="0"/>
        <w:jc w:val="both"/>
      </w:pPr>
      <w:r>
        <w:rPr>
          <w:rFonts w:ascii="Times New Roman"/>
          <w:b w:val="false"/>
          <w:i w:val="false"/>
          <w:color w:val="000000"/>
          <w:sz w:val="28"/>
        </w:rPr>
        <w:t xml:space="preserve">
      трансферттер түсімі – 47 300 мың теңге; </w:t>
      </w:r>
    </w:p>
    <w:bookmarkEnd w:id="183"/>
    <w:bookmarkStart w:name="z193" w:id="184"/>
    <w:p>
      <w:pPr>
        <w:spacing w:after="0"/>
        <w:ind w:left="0"/>
        <w:jc w:val="both"/>
      </w:pPr>
      <w:r>
        <w:rPr>
          <w:rFonts w:ascii="Times New Roman"/>
          <w:b w:val="false"/>
          <w:i w:val="false"/>
          <w:color w:val="000000"/>
          <w:sz w:val="28"/>
        </w:rPr>
        <w:t>
      2)шығындар – 175 138 мың теңге;</w:t>
      </w:r>
    </w:p>
    <w:bookmarkEnd w:id="184"/>
    <w:bookmarkStart w:name="z194" w:id="185"/>
    <w:p>
      <w:pPr>
        <w:spacing w:after="0"/>
        <w:ind w:left="0"/>
        <w:jc w:val="both"/>
      </w:pPr>
      <w:r>
        <w:rPr>
          <w:rFonts w:ascii="Times New Roman"/>
          <w:b w:val="false"/>
          <w:i w:val="false"/>
          <w:color w:val="000000"/>
          <w:sz w:val="28"/>
        </w:rPr>
        <w:t>
      3)таза бюджеттік кредиттеу – 0 мың теңге, оның ішінде:</w:t>
      </w:r>
    </w:p>
    <w:bookmarkEnd w:id="185"/>
    <w:bookmarkStart w:name="z195" w:id="186"/>
    <w:p>
      <w:pPr>
        <w:spacing w:after="0"/>
        <w:ind w:left="0"/>
        <w:jc w:val="both"/>
      </w:pPr>
      <w:r>
        <w:rPr>
          <w:rFonts w:ascii="Times New Roman"/>
          <w:b w:val="false"/>
          <w:i w:val="false"/>
          <w:color w:val="000000"/>
          <w:sz w:val="28"/>
        </w:rPr>
        <w:t>
      бюджеттік кредиттер – 0 мың теңге;</w:t>
      </w:r>
    </w:p>
    <w:bookmarkEnd w:id="186"/>
    <w:bookmarkStart w:name="z196" w:id="187"/>
    <w:p>
      <w:pPr>
        <w:spacing w:after="0"/>
        <w:ind w:left="0"/>
        <w:jc w:val="both"/>
      </w:pPr>
      <w:r>
        <w:rPr>
          <w:rFonts w:ascii="Times New Roman"/>
          <w:b w:val="false"/>
          <w:i w:val="false"/>
          <w:color w:val="000000"/>
          <w:sz w:val="28"/>
        </w:rPr>
        <w:t>
      бюджеттік кредиттерді өтеу – 0 мың теңге;</w:t>
      </w:r>
    </w:p>
    <w:bookmarkEnd w:id="187"/>
    <w:bookmarkStart w:name="z197" w:id="188"/>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188"/>
    <w:bookmarkStart w:name="z198" w:id="189"/>
    <w:p>
      <w:pPr>
        <w:spacing w:after="0"/>
        <w:ind w:left="0"/>
        <w:jc w:val="both"/>
      </w:pPr>
      <w:r>
        <w:rPr>
          <w:rFonts w:ascii="Times New Roman"/>
          <w:b w:val="false"/>
          <w:i w:val="false"/>
          <w:color w:val="000000"/>
          <w:sz w:val="28"/>
        </w:rPr>
        <w:t>
      қаржы активтерін сатып алу – 0 мың теңге;</w:t>
      </w:r>
    </w:p>
    <w:bookmarkEnd w:id="189"/>
    <w:bookmarkStart w:name="z199" w:id="190"/>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90"/>
    <w:bookmarkStart w:name="z200" w:id="191"/>
    <w:p>
      <w:pPr>
        <w:spacing w:after="0"/>
        <w:ind w:left="0"/>
        <w:jc w:val="both"/>
      </w:pPr>
      <w:r>
        <w:rPr>
          <w:rFonts w:ascii="Times New Roman"/>
          <w:b w:val="false"/>
          <w:i w:val="false"/>
          <w:color w:val="000000"/>
          <w:sz w:val="28"/>
        </w:rPr>
        <w:t>
      5) бюджет тапшылығы (профициті) – - 9 055 мың теңге;</w:t>
      </w:r>
    </w:p>
    <w:bookmarkEnd w:id="191"/>
    <w:bookmarkStart w:name="z201" w:id="192"/>
    <w:p>
      <w:pPr>
        <w:spacing w:after="0"/>
        <w:ind w:left="0"/>
        <w:jc w:val="both"/>
      </w:pPr>
      <w:r>
        <w:rPr>
          <w:rFonts w:ascii="Times New Roman"/>
          <w:b w:val="false"/>
          <w:i w:val="false"/>
          <w:color w:val="000000"/>
          <w:sz w:val="28"/>
        </w:rPr>
        <w:t xml:space="preserve">
      6) бюджет тапшылығын қаржыландыру (профицитін пайдалану) – 9 055 мың теңге; </w:t>
      </w:r>
    </w:p>
    <w:bookmarkEnd w:id="192"/>
    <w:bookmarkStart w:name="z202" w:id="193"/>
    <w:p>
      <w:pPr>
        <w:spacing w:after="0"/>
        <w:ind w:left="0"/>
        <w:jc w:val="both"/>
      </w:pPr>
      <w:r>
        <w:rPr>
          <w:rFonts w:ascii="Times New Roman"/>
          <w:b w:val="false"/>
          <w:i w:val="false"/>
          <w:color w:val="000000"/>
          <w:sz w:val="28"/>
        </w:rPr>
        <w:t>
      7) бюджет қаражатының пайдаланылатын қалдықтары- 9 055 мың теңге;</w:t>
      </w:r>
    </w:p>
    <w:bookmarkEnd w:id="193"/>
    <w:bookmarkStart w:name="z203" w:id="194"/>
    <w:p>
      <w:pPr>
        <w:spacing w:after="0"/>
        <w:ind w:left="0"/>
        <w:jc w:val="both"/>
      </w:pPr>
      <w:r>
        <w:rPr>
          <w:rFonts w:ascii="Times New Roman"/>
          <w:b w:val="false"/>
          <w:i w:val="false"/>
          <w:color w:val="000000"/>
          <w:sz w:val="28"/>
        </w:rPr>
        <w:t>
      1-13. Ноғайбай ауылдық округі 2024 жылға:</w:t>
      </w:r>
    </w:p>
    <w:bookmarkEnd w:id="194"/>
    <w:bookmarkStart w:name="z204" w:id="195"/>
    <w:p>
      <w:pPr>
        <w:spacing w:after="0"/>
        <w:ind w:left="0"/>
        <w:jc w:val="both"/>
      </w:pPr>
      <w:r>
        <w:rPr>
          <w:rFonts w:ascii="Times New Roman"/>
          <w:b w:val="false"/>
          <w:i w:val="false"/>
          <w:color w:val="000000"/>
          <w:sz w:val="28"/>
        </w:rPr>
        <w:t xml:space="preserve">
      1)кірістер – 263 931 мың теңге, оның ішінде: </w:t>
      </w:r>
    </w:p>
    <w:bookmarkEnd w:id="195"/>
    <w:bookmarkStart w:name="z205" w:id="196"/>
    <w:p>
      <w:pPr>
        <w:spacing w:after="0"/>
        <w:ind w:left="0"/>
        <w:jc w:val="both"/>
      </w:pPr>
      <w:r>
        <w:rPr>
          <w:rFonts w:ascii="Times New Roman"/>
          <w:b w:val="false"/>
          <w:i w:val="false"/>
          <w:color w:val="000000"/>
          <w:sz w:val="28"/>
        </w:rPr>
        <w:t>
      салықтық түсімдер – 25 191 мың теңге;</w:t>
      </w:r>
    </w:p>
    <w:bookmarkEnd w:id="196"/>
    <w:bookmarkStart w:name="z206" w:id="197"/>
    <w:p>
      <w:pPr>
        <w:spacing w:after="0"/>
        <w:ind w:left="0"/>
        <w:jc w:val="both"/>
      </w:pPr>
      <w:r>
        <w:rPr>
          <w:rFonts w:ascii="Times New Roman"/>
          <w:b w:val="false"/>
          <w:i w:val="false"/>
          <w:color w:val="000000"/>
          <w:sz w:val="28"/>
        </w:rPr>
        <w:t>
      салықтық емес түсімдер – 0 мың теңге;</w:t>
      </w:r>
    </w:p>
    <w:bookmarkEnd w:id="197"/>
    <w:bookmarkStart w:name="z207" w:id="198"/>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98"/>
    <w:bookmarkStart w:name="z208" w:id="199"/>
    <w:p>
      <w:pPr>
        <w:spacing w:after="0"/>
        <w:ind w:left="0"/>
        <w:jc w:val="both"/>
      </w:pPr>
      <w:r>
        <w:rPr>
          <w:rFonts w:ascii="Times New Roman"/>
          <w:b w:val="false"/>
          <w:i w:val="false"/>
          <w:color w:val="000000"/>
          <w:sz w:val="28"/>
        </w:rPr>
        <w:t xml:space="preserve">
      трансферттер түсімі – 238 740 мың теңге; </w:t>
      </w:r>
    </w:p>
    <w:bookmarkEnd w:id="199"/>
    <w:bookmarkStart w:name="z209" w:id="200"/>
    <w:p>
      <w:pPr>
        <w:spacing w:after="0"/>
        <w:ind w:left="0"/>
        <w:jc w:val="both"/>
      </w:pPr>
      <w:r>
        <w:rPr>
          <w:rFonts w:ascii="Times New Roman"/>
          <w:b w:val="false"/>
          <w:i w:val="false"/>
          <w:color w:val="000000"/>
          <w:sz w:val="28"/>
        </w:rPr>
        <w:t>
      2)шығындар – 264 848 мың теңге;</w:t>
      </w:r>
    </w:p>
    <w:bookmarkEnd w:id="200"/>
    <w:bookmarkStart w:name="z210" w:id="201"/>
    <w:p>
      <w:pPr>
        <w:spacing w:after="0"/>
        <w:ind w:left="0"/>
        <w:jc w:val="both"/>
      </w:pPr>
      <w:r>
        <w:rPr>
          <w:rFonts w:ascii="Times New Roman"/>
          <w:b w:val="false"/>
          <w:i w:val="false"/>
          <w:color w:val="000000"/>
          <w:sz w:val="28"/>
        </w:rPr>
        <w:t>
      3)таза бюджеттік кредиттеу – 0 мың теңге, оның ішінде:</w:t>
      </w:r>
    </w:p>
    <w:bookmarkEnd w:id="201"/>
    <w:bookmarkStart w:name="z211" w:id="202"/>
    <w:p>
      <w:pPr>
        <w:spacing w:after="0"/>
        <w:ind w:left="0"/>
        <w:jc w:val="both"/>
      </w:pPr>
      <w:r>
        <w:rPr>
          <w:rFonts w:ascii="Times New Roman"/>
          <w:b w:val="false"/>
          <w:i w:val="false"/>
          <w:color w:val="000000"/>
          <w:sz w:val="28"/>
        </w:rPr>
        <w:t>
      бюджеттік кредиттер – 0 мың теңге;</w:t>
      </w:r>
    </w:p>
    <w:bookmarkEnd w:id="202"/>
    <w:bookmarkStart w:name="z212" w:id="203"/>
    <w:p>
      <w:pPr>
        <w:spacing w:after="0"/>
        <w:ind w:left="0"/>
        <w:jc w:val="both"/>
      </w:pPr>
      <w:r>
        <w:rPr>
          <w:rFonts w:ascii="Times New Roman"/>
          <w:b w:val="false"/>
          <w:i w:val="false"/>
          <w:color w:val="000000"/>
          <w:sz w:val="28"/>
        </w:rPr>
        <w:t>
      бюджеттік кредиттерді өтеу – 0 мың теңге;</w:t>
      </w:r>
    </w:p>
    <w:bookmarkEnd w:id="203"/>
    <w:bookmarkStart w:name="z213" w:id="204"/>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04"/>
    <w:bookmarkStart w:name="z214" w:id="205"/>
    <w:p>
      <w:pPr>
        <w:spacing w:after="0"/>
        <w:ind w:left="0"/>
        <w:jc w:val="both"/>
      </w:pPr>
      <w:r>
        <w:rPr>
          <w:rFonts w:ascii="Times New Roman"/>
          <w:b w:val="false"/>
          <w:i w:val="false"/>
          <w:color w:val="000000"/>
          <w:sz w:val="28"/>
        </w:rPr>
        <w:t>
      қаржы активтерін сатып алу – 0 мың теңге;</w:t>
      </w:r>
    </w:p>
    <w:bookmarkEnd w:id="205"/>
    <w:bookmarkStart w:name="z215" w:id="206"/>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206"/>
    <w:bookmarkStart w:name="z216" w:id="207"/>
    <w:p>
      <w:pPr>
        <w:spacing w:after="0"/>
        <w:ind w:left="0"/>
        <w:jc w:val="both"/>
      </w:pPr>
      <w:r>
        <w:rPr>
          <w:rFonts w:ascii="Times New Roman"/>
          <w:b w:val="false"/>
          <w:i w:val="false"/>
          <w:color w:val="000000"/>
          <w:sz w:val="28"/>
        </w:rPr>
        <w:t>
      5) бюджет тапшылығы (профициті) – -917 мың теңге;</w:t>
      </w:r>
    </w:p>
    <w:bookmarkEnd w:id="207"/>
    <w:bookmarkStart w:name="z217" w:id="208"/>
    <w:p>
      <w:pPr>
        <w:spacing w:after="0"/>
        <w:ind w:left="0"/>
        <w:jc w:val="both"/>
      </w:pPr>
      <w:r>
        <w:rPr>
          <w:rFonts w:ascii="Times New Roman"/>
          <w:b w:val="false"/>
          <w:i w:val="false"/>
          <w:color w:val="000000"/>
          <w:sz w:val="28"/>
        </w:rPr>
        <w:t xml:space="preserve">
      6) бюджет тапшылығын қаржыландыру (профицитін пайдалану) – 917 мың теңге; </w:t>
      </w:r>
    </w:p>
    <w:bookmarkEnd w:id="208"/>
    <w:bookmarkStart w:name="z218" w:id="209"/>
    <w:p>
      <w:pPr>
        <w:spacing w:after="0"/>
        <w:ind w:left="0"/>
        <w:jc w:val="both"/>
      </w:pPr>
      <w:r>
        <w:rPr>
          <w:rFonts w:ascii="Times New Roman"/>
          <w:b w:val="false"/>
          <w:i w:val="false"/>
          <w:color w:val="000000"/>
          <w:sz w:val="28"/>
        </w:rPr>
        <w:t>
      7) бюджет қаражатының пайдаланылатын қалдықтары- 917 мың теңге;</w:t>
      </w:r>
    </w:p>
    <w:bookmarkEnd w:id="209"/>
    <w:bookmarkStart w:name="z219" w:id="210"/>
    <w:p>
      <w:pPr>
        <w:spacing w:after="0"/>
        <w:ind w:left="0"/>
        <w:jc w:val="both"/>
      </w:pPr>
      <w:r>
        <w:rPr>
          <w:rFonts w:ascii="Times New Roman"/>
          <w:b w:val="false"/>
          <w:i w:val="false"/>
          <w:color w:val="000000"/>
          <w:sz w:val="28"/>
        </w:rPr>
        <w:t>
      1-14. Отар ауылдық округі 2024 жылға:</w:t>
      </w:r>
    </w:p>
    <w:bookmarkEnd w:id="210"/>
    <w:bookmarkStart w:name="z220" w:id="211"/>
    <w:p>
      <w:pPr>
        <w:spacing w:after="0"/>
        <w:ind w:left="0"/>
        <w:jc w:val="both"/>
      </w:pPr>
      <w:r>
        <w:rPr>
          <w:rFonts w:ascii="Times New Roman"/>
          <w:b w:val="false"/>
          <w:i w:val="false"/>
          <w:color w:val="000000"/>
          <w:sz w:val="28"/>
        </w:rPr>
        <w:t xml:space="preserve">
      1)кірістер – 113 392 мың теңге, оның ішінде: </w:t>
      </w:r>
    </w:p>
    <w:bookmarkEnd w:id="211"/>
    <w:bookmarkStart w:name="z221" w:id="212"/>
    <w:p>
      <w:pPr>
        <w:spacing w:after="0"/>
        <w:ind w:left="0"/>
        <w:jc w:val="both"/>
      </w:pPr>
      <w:r>
        <w:rPr>
          <w:rFonts w:ascii="Times New Roman"/>
          <w:b w:val="false"/>
          <w:i w:val="false"/>
          <w:color w:val="000000"/>
          <w:sz w:val="28"/>
        </w:rPr>
        <w:t>
      салықтық түсімдер – 49 379 мың теңге;</w:t>
      </w:r>
    </w:p>
    <w:bookmarkEnd w:id="212"/>
    <w:bookmarkStart w:name="z222" w:id="213"/>
    <w:p>
      <w:pPr>
        <w:spacing w:after="0"/>
        <w:ind w:left="0"/>
        <w:jc w:val="both"/>
      </w:pPr>
      <w:r>
        <w:rPr>
          <w:rFonts w:ascii="Times New Roman"/>
          <w:b w:val="false"/>
          <w:i w:val="false"/>
          <w:color w:val="000000"/>
          <w:sz w:val="28"/>
        </w:rPr>
        <w:t>
      салықтық емес түсімдер – 0 мың теңге;</w:t>
      </w:r>
    </w:p>
    <w:bookmarkEnd w:id="213"/>
    <w:bookmarkStart w:name="z223" w:id="214"/>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14"/>
    <w:bookmarkStart w:name="z224" w:id="215"/>
    <w:p>
      <w:pPr>
        <w:spacing w:after="0"/>
        <w:ind w:left="0"/>
        <w:jc w:val="both"/>
      </w:pPr>
      <w:r>
        <w:rPr>
          <w:rFonts w:ascii="Times New Roman"/>
          <w:b w:val="false"/>
          <w:i w:val="false"/>
          <w:color w:val="000000"/>
          <w:sz w:val="28"/>
        </w:rPr>
        <w:t xml:space="preserve">
      трансферттер түсімі – 64 013 мың теңге; </w:t>
      </w:r>
    </w:p>
    <w:bookmarkEnd w:id="215"/>
    <w:bookmarkStart w:name="z225" w:id="216"/>
    <w:p>
      <w:pPr>
        <w:spacing w:after="0"/>
        <w:ind w:left="0"/>
        <w:jc w:val="both"/>
      </w:pPr>
      <w:r>
        <w:rPr>
          <w:rFonts w:ascii="Times New Roman"/>
          <w:b w:val="false"/>
          <w:i w:val="false"/>
          <w:color w:val="000000"/>
          <w:sz w:val="28"/>
        </w:rPr>
        <w:t>
      2)шығындар – 130 986 мың теңге;</w:t>
      </w:r>
    </w:p>
    <w:bookmarkEnd w:id="216"/>
    <w:bookmarkStart w:name="z226" w:id="217"/>
    <w:p>
      <w:pPr>
        <w:spacing w:after="0"/>
        <w:ind w:left="0"/>
        <w:jc w:val="both"/>
      </w:pPr>
      <w:r>
        <w:rPr>
          <w:rFonts w:ascii="Times New Roman"/>
          <w:b w:val="false"/>
          <w:i w:val="false"/>
          <w:color w:val="000000"/>
          <w:sz w:val="28"/>
        </w:rPr>
        <w:t>
      3)таза бюджеттік кредиттеу – 0 мың теңге, оның ішінде:</w:t>
      </w:r>
    </w:p>
    <w:bookmarkEnd w:id="217"/>
    <w:bookmarkStart w:name="z227" w:id="218"/>
    <w:p>
      <w:pPr>
        <w:spacing w:after="0"/>
        <w:ind w:left="0"/>
        <w:jc w:val="both"/>
      </w:pPr>
      <w:r>
        <w:rPr>
          <w:rFonts w:ascii="Times New Roman"/>
          <w:b w:val="false"/>
          <w:i w:val="false"/>
          <w:color w:val="000000"/>
          <w:sz w:val="28"/>
        </w:rPr>
        <w:t>
      бюджеттік кредиттер – 0 мың теңге;</w:t>
      </w:r>
    </w:p>
    <w:bookmarkEnd w:id="218"/>
    <w:bookmarkStart w:name="z228" w:id="219"/>
    <w:p>
      <w:pPr>
        <w:spacing w:after="0"/>
        <w:ind w:left="0"/>
        <w:jc w:val="both"/>
      </w:pPr>
      <w:r>
        <w:rPr>
          <w:rFonts w:ascii="Times New Roman"/>
          <w:b w:val="false"/>
          <w:i w:val="false"/>
          <w:color w:val="000000"/>
          <w:sz w:val="28"/>
        </w:rPr>
        <w:t>
      бюджеттік кредиттерді өтеу – 0 мың теңге;</w:t>
      </w:r>
    </w:p>
    <w:bookmarkEnd w:id="219"/>
    <w:bookmarkStart w:name="z229" w:id="220"/>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20"/>
    <w:bookmarkStart w:name="z230" w:id="221"/>
    <w:p>
      <w:pPr>
        <w:spacing w:after="0"/>
        <w:ind w:left="0"/>
        <w:jc w:val="both"/>
      </w:pPr>
      <w:r>
        <w:rPr>
          <w:rFonts w:ascii="Times New Roman"/>
          <w:b w:val="false"/>
          <w:i w:val="false"/>
          <w:color w:val="000000"/>
          <w:sz w:val="28"/>
        </w:rPr>
        <w:t>
      қаржы активтерін сатып алу – 0 мың теңге;</w:t>
      </w:r>
    </w:p>
    <w:bookmarkEnd w:id="221"/>
    <w:bookmarkStart w:name="z231" w:id="222"/>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222"/>
    <w:bookmarkStart w:name="z232" w:id="223"/>
    <w:p>
      <w:pPr>
        <w:spacing w:after="0"/>
        <w:ind w:left="0"/>
        <w:jc w:val="both"/>
      </w:pPr>
      <w:r>
        <w:rPr>
          <w:rFonts w:ascii="Times New Roman"/>
          <w:b w:val="false"/>
          <w:i w:val="false"/>
          <w:color w:val="000000"/>
          <w:sz w:val="28"/>
        </w:rPr>
        <w:t>
      5) бюджет тапшылығы (профициті) – -17 594 мың теңге;</w:t>
      </w:r>
    </w:p>
    <w:bookmarkEnd w:id="223"/>
    <w:bookmarkStart w:name="z233" w:id="224"/>
    <w:p>
      <w:pPr>
        <w:spacing w:after="0"/>
        <w:ind w:left="0"/>
        <w:jc w:val="both"/>
      </w:pPr>
      <w:r>
        <w:rPr>
          <w:rFonts w:ascii="Times New Roman"/>
          <w:b w:val="false"/>
          <w:i w:val="false"/>
          <w:color w:val="000000"/>
          <w:sz w:val="28"/>
        </w:rPr>
        <w:t>
      6) бюджет тапшылығын қаржыландыру (профицитін пайдалану) – 17 594 мың теңге;</w:t>
      </w:r>
    </w:p>
    <w:bookmarkEnd w:id="224"/>
    <w:bookmarkStart w:name="z234" w:id="225"/>
    <w:p>
      <w:pPr>
        <w:spacing w:after="0"/>
        <w:ind w:left="0"/>
        <w:jc w:val="both"/>
      </w:pPr>
      <w:r>
        <w:rPr>
          <w:rFonts w:ascii="Times New Roman"/>
          <w:b w:val="false"/>
          <w:i w:val="false"/>
          <w:color w:val="000000"/>
          <w:sz w:val="28"/>
        </w:rPr>
        <w:t>
      7) бюджет қаражатының пайдаланылатын қалдықтары- 17 594 мың теңге;</w:t>
      </w:r>
    </w:p>
    <w:bookmarkEnd w:id="225"/>
    <w:bookmarkStart w:name="z235" w:id="226"/>
    <w:p>
      <w:pPr>
        <w:spacing w:after="0"/>
        <w:ind w:left="0"/>
        <w:jc w:val="both"/>
      </w:pPr>
      <w:r>
        <w:rPr>
          <w:rFonts w:ascii="Times New Roman"/>
          <w:b w:val="false"/>
          <w:i w:val="false"/>
          <w:color w:val="000000"/>
          <w:sz w:val="28"/>
        </w:rPr>
        <w:t>
      1-15. Сарыбулақ ауылдық округі 2024 жылға:</w:t>
      </w:r>
    </w:p>
    <w:bookmarkEnd w:id="226"/>
    <w:bookmarkStart w:name="z236" w:id="227"/>
    <w:p>
      <w:pPr>
        <w:spacing w:after="0"/>
        <w:ind w:left="0"/>
        <w:jc w:val="both"/>
      </w:pPr>
      <w:r>
        <w:rPr>
          <w:rFonts w:ascii="Times New Roman"/>
          <w:b w:val="false"/>
          <w:i w:val="false"/>
          <w:color w:val="000000"/>
          <w:sz w:val="28"/>
        </w:rPr>
        <w:t xml:space="preserve">
      1)кірістер – 221 322 мың теңге, оның ішінде: </w:t>
      </w:r>
    </w:p>
    <w:bookmarkEnd w:id="227"/>
    <w:bookmarkStart w:name="z237" w:id="228"/>
    <w:p>
      <w:pPr>
        <w:spacing w:after="0"/>
        <w:ind w:left="0"/>
        <w:jc w:val="both"/>
      </w:pPr>
      <w:r>
        <w:rPr>
          <w:rFonts w:ascii="Times New Roman"/>
          <w:b w:val="false"/>
          <w:i w:val="false"/>
          <w:color w:val="000000"/>
          <w:sz w:val="28"/>
        </w:rPr>
        <w:t>
      салықтық түсімдер – 50 745 мың теңге;</w:t>
      </w:r>
    </w:p>
    <w:bookmarkEnd w:id="228"/>
    <w:bookmarkStart w:name="z238" w:id="229"/>
    <w:p>
      <w:pPr>
        <w:spacing w:after="0"/>
        <w:ind w:left="0"/>
        <w:jc w:val="both"/>
      </w:pPr>
      <w:r>
        <w:rPr>
          <w:rFonts w:ascii="Times New Roman"/>
          <w:b w:val="false"/>
          <w:i w:val="false"/>
          <w:color w:val="000000"/>
          <w:sz w:val="28"/>
        </w:rPr>
        <w:t>
      салықтық емес түсімдер – 87 мың теңге;</w:t>
      </w:r>
    </w:p>
    <w:bookmarkEnd w:id="229"/>
    <w:bookmarkStart w:name="z239" w:id="23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30"/>
    <w:bookmarkStart w:name="z240" w:id="231"/>
    <w:p>
      <w:pPr>
        <w:spacing w:after="0"/>
        <w:ind w:left="0"/>
        <w:jc w:val="both"/>
      </w:pPr>
      <w:r>
        <w:rPr>
          <w:rFonts w:ascii="Times New Roman"/>
          <w:b w:val="false"/>
          <w:i w:val="false"/>
          <w:color w:val="000000"/>
          <w:sz w:val="28"/>
        </w:rPr>
        <w:t xml:space="preserve">
      трансферттер түсімі – 170 490 мың теңге; </w:t>
      </w:r>
    </w:p>
    <w:bookmarkEnd w:id="231"/>
    <w:bookmarkStart w:name="z241" w:id="232"/>
    <w:p>
      <w:pPr>
        <w:spacing w:after="0"/>
        <w:ind w:left="0"/>
        <w:jc w:val="both"/>
      </w:pPr>
      <w:r>
        <w:rPr>
          <w:rFonts w:ascii="Times New Roman"/>
          <w:b w:val="false"/>
          <w:i w:val="false"/>
          <w:color w:val="000000"/>
          <w:sz w:val="28"/>
        </w:rPr>
        <w:t>
      2)шығындар – 227 258 мың теңге;</w:t>
      </w:r>
    </w:p>
    <w:bookmarkEnd w:id="232"/>
    <w:bookmarkStart w:name="z242" w:id="233"/>
    <w:p>
      <w:pPr>
        <w:spacing w:after="0"/>
        <w:ind w:left="0"/>
        <w:jc w:val="both"/>
      </w:pPr>
      <w:r>
        <w:rPr>
          <w:rFonts w:ascii="Times New Roman"/>
          <w:b w:val="false"/>
          <w:i w:val="false"/>
          <w:color w:val="000000"/>
          <w:sz w:val="28"/>
        </w:rPr>
        <w:t>
      3)таза бюджеттік кредиттеу – 0 мың теңге, оның ішінде:</w:t>
      </w:r>
    </w:p>
    <w:bookmarkEnd w:id="233"/>
    <w:bookmarkStart w:name="z243" w:id="234"/>
    <w:p>
      <w:pPr>
        <w:spacing w:after="0"/>
        <w:ind w:left="0"/>
        <w:jc w:val="both"/>
      </w:pPr>
      <w:r>
        <w:rPr>
          <w:rFonts w:ascii="Times New Roman"/>
          <w:b w:val="false"/>
          <w:i w:val="false"/>
          <w:color w:val="000000"/>
          <w:sz w:val="28"/>
        </w:rPr>
        <w:t>
      бюджеттік кредиттер – 0 мың теңге;</w:t>
      </w:r>
    </w:p>
    <w:bookmarkEnd w:id="234"/>
    <w:bookmarkStart w:name="z244" w:id="235"/>
    <w:p>
      <w:pPr>
        <w:spacing w:after="0"/>
        <w:ind w:left="0"/>
        <w:jc w:val="both"/>
      </w:pPr>
      <w:r>
        <w:rPr>
          <w:rFonts w:ascii="Times New Roman"/>
          <w:b w:val="false"/>
          <w:i w:val="false"/>
          <w:color w:val="000000"/>
          <w:sz w:val="28"/>
        </w:rPr>
        <w:t>
      бюджеттік кредиттерді өтеу – 0 мың теңге;</w:t>
      </w:r>
    </w:p>
    <w:bookmarkEnd w:id="235"/>
    <w:bookmarkStart w:name="z245" w:id="236"/>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36"/>
    <w:bookmarkStart w:name="z246" w:id="237"/>
    <w:p>
      <w:pPr>
        <w:spacing w:after="0"/>
        <w:ind w:left="0"/>
        <w:jc w:val="both"/>
      </w:pPr>
      <w:r>
        <w:rPr>
          <w:rFonts w:ascii="Times New Roman"/>
          <w:b w:val="false"/>
          <w:i w:val="false"/>
          <w:color w:val="000000"/>
          <w:sz w:val="28"/>
        </w:rPr>
        <w:t>
      қаржы активтерін сатып алу – 0 мың теңге;</w:t>
      </w:r>
    </w:p>
    <w:bookmarkEnd w:id="237"/>
    <w:bookmarkStart w:name="z247" w:id="238"/>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238"/>
    <w:bookmarkStart w:name="z248" w:id="239"/>
    <w:p>
      <w:pPr>
        <w:spacing w:after="0"/>
        <w:ind w:left="0"/>
        <w:jc w:val="both"/>
      </w:pPr>
      <w:r>
        <w:rPr>
          <w:rFonts w:ascii="Times New Roman"/>
          <w:b w:val="false"/>
          <w:i w:val="false"/>
          <w:color w:val="000000"/>
          <w:sz w:val="28"/>
        </w:rPr>
        <w:t>
      5) бюджет тапшылығы (профициті) – - 5 936 мың теңге;</w:t>
      </w:r>
    </w:p>
    <w:bookmarkEnd w:id="239"/>
    <w:bookmarkStart w:name="z249" w:id="240"/>
    <w:p>
      <w:pPr>
        <w:spacing w:after="0"/>
        <w:ind w:left="0"/>
        <w:jc w:val="both"/>
      </w:pPr>
      <w:r>
        <w:rPr>
          <w:rFonts w:ascii="Times New Roman"/>
          <w:b w:val="false"/>
          <w:i w:val="false"/>
          <w:color w:val="000000"/>
          <w:sz w:val="28"/>
        </w:rPr>
        <w:t>
      6) бюджет тапшылығын қаржыландыру (профицитін пайдалану) – 5 936 мың теңге;</w:t>
      </w:r>
    </w:p>
    <w:bookmarkEnd w:id="240"/>
    <w:bookmarkStart w:name="z250" w:id="241"/>
    <w:p>
      <w:pPr>
        <w:spacing w:after="0"/>
        <w:ind w:left="0"/>
        <w:jc w:val="both"/>
      </w:pPr>
      <w:r>
        <w:rPr>
          <w:rFonts w:ascii="Times New Roman"/>
          <w:b w:val="false"/>
          <w:i w:val="false"/>
          <w:color w:val="000000"/>
          <w:sz w:val="28"/>
        </w:rPr>
        <w:t>
      7) бюджет қаражатының пайдаланылатын қалдықтары- 5 936 мың теңге;</w:t>
      </w:r>
    </w:p>
    <w:bookmarkEnd w:id="241"/>
    <w:bookmarkStart w:name="z251" w:id="242"/>
    <w:p>
      <w:pPr>
        <w:spacing w:after="0"/>
        <w:ind w:left="0"/>
        <w:jc w:val="both"/>
      </w:pPr>
      <w:r>
        <w:rPr>
          <w:rFonts w:ascii="Times New Roman"/>
          <w:b w:val="false"/>
          <w:i w:val="false"/>
          <w:color w:val="000000"/>
          <w:sz w:val="28"/>
        </w:rPr>
        <w:t>
      1-16. Сортөбе ауылдық округі 2024 жылға:</w:t>
      </w:r>
    </w:p>
    <w:bookmarkEnd w:id="242"/>
    <w:bookmarkStart w:name="z252" w:id="243"/>
    <w:p>
      <w:pPr>
        <w:spacing w:after="0"/>
        <w:ind w:left="0"/>
        <w:jc w:val="both"/>
      </w:pPr>
      <w:r>
        <w:rPr>
          <w:rFonts w:ascii="Times New Roman"/>
          <w:b w:val="false"/>
          <w:i w:val="false"/>
          <w:color w:val="000000"/>
          <w:sz w:val="28"/>
        </w:rPr>
        <w:t xml:space="preserve">
      1)кірістер – 121 086 мың теңге, оның ішінде: </w:t>
      </w:r>
    </w:p>
    <w:bookmarkEnd w:id="243"/>
    <w:bookmarkStart w:name="z253" w:id="244"/>
    <w:p>
      <w:pPr>
        <w:spacing w:after="0"/>
        <w:ind w:left="0"/>
        <w:jc w:val="both"/>
      </w:pPr>
      <w:r>
        <w:rPr>
          <w:rFonts w:ascii="Times New Roman"/>
          <w:b w:val="false"/>
          <w:i w:val="false"/>
          <w:color w:val="000000"/>
          <w:sz w:val="28"/>
        </w:rPr>
        <w:t>
      салықтық түсімдер – 120 363 мың теңге;</w:t>
      </w:r>
    </w:p>
    <w:bookmarkEnd w:id="244"/>
    <w:bookmarkStart w:name="z254" w:id="245"/>
    <w:p>
      <w:pPr>
        <w:spacing w:after="0"/>
        <w:ind w:left="0"/>
        <w:jc w:val="both"/>
      </w:pPr>
      <w:r>
        <w:rPr>
          <w:rFonts w:ascii="Times New Roman"/>
          <w:b w:val="false"/>
          <w:i w:val="false"/>
          <w:color w:val="000000"/>
          <w:sz w:val="28"/>
        </w:rPr>
        <w:t>
      салықтық емес түсімдер – 0 мың теңге;</w:t>
      </w:r>
    </w:p>
    <w:bookmarkEnd w:id="245"/>
    <w:bookmarkStart w:name="z255" w:id="246"/>
    <w:p>
      <w:pPr>
        <w:spacing w:after="0"/>
        <w:ind w:left="0"/>
        <w:jc w:val="both"/>
      </w:pPr>
      <w:r>
        <w:rPr>
          <w:rFonts w:ascii="Times New Roman"/>
          <w:b w:val="false"/>
          <w:i w:val="false"/>
          <w:color w:val="000000"/>
          <w:sz w:val="28"/>
        </w:rPr>
        <w:t>
      негізгі капиталды сатудан түсетін түсімдер – 168 мың теңге;</w:t>
      </w:r>
    </w:p>
    <w:bookmarkEnd w:id="246"/>
    <w:bookmarkStart w:name="z256" w:id="247"/>
    <w:p>
      <w:pPr>
        <w:spacing w:after="0"/>
        <w:ind w:left="0"/>
        <w:jc w:val="both"/>
      </w:pPr>
      <w:r>
        <w:rPr>
          <w:rFonts w:ascii="Times New Roman"/>
          <w:b w:val="false"/>
          <w:i w:val="false"/>
          <w:color w:val="000000"/>
          <w:sz w:val="28"/>
        </w:rPr>
        <w:t xml:space="preserve">
      трансферттер түсімі – 555 мың теңге; </w:t>
      </w:r>
    </w:p>
    <w:bookmarkEnd w:id="247"/>
    <w:bookmarkStart w:name="z257" w:id="248"/>
    <w:p>
      <w:pPr>
        <w:spacing w:after="0"/>
        <w:ind w:left="0"/>
        <w:jc w:val="both"/>
      </w:pPr>
      <w:r>
        <w:rPr>
          <w:rFonts w:ascii="Times New Roman"/>
          <w:b w:val="false"/>
          <w:i w:val="false"/>
          <w:color w:val="000000"/>
          <w:sz w:val="28"/>
        </w:rPr>
        <w:t>
      2)шығындар – 174 227 мың теңге;</w:t>
      </w:r>
    </w:p>
    <w:bookmarkEnd w:id="248"/>
    <w:bookmarkStart w:name="z258" w:id="249"/>
    <w:p>
      <w:pPr>
        <w:spacing w:after="0"/>
        <w:ind w:left="0"/>
        <w:jc w:val="both"/>
      </w:pPr>
      <w:r>
        <w:rPr>
          <w:rFonts w:ascii="Times New Roman"/>
          <w:b w:val="false"/>
          <w:i w:val="false"/>
          <w:color w:val="000000"/>
          <w:sz w:val="28"/>
        </w:rPr>
        <w:t>
      3)таза бюджеттік кредиттеу – 0 мың теңге, оның ішінде:</w:t>
      </w:r>
    </w:p>
    <w:bookmarkEnd w:id="249"/>
    <w:bookmarkStart w:name="z259" w:id="250"/>
    <w:p>
      <w:pPr>
        <w:spacing w:after="0"/>
        <w:ind w:left="0"/>
        <w:jc w:val="both"/>
      </w:pPr>
      <w:r>
        <w:rPr>
          <w:rFonts w:ascii="Times New Roman"/>
          <w:b w:val="false"/>
          <w:i w:val="false"/>
          <w:color w:val="000000"/>
          <w:sz w:val="28"/>
        </w:rPr>
        <w:t>
      бюджеттік кредиттер – 0 мың теңге;</w:t>
      </w:r>
    </w:p>
    <w:bookmarkEnd w:id="250"/>
    <w:bookmarkStart w:name="z260" w:id="251"/>
    <w:p>
      <w:pPr>
        <w:spacing w:after="0"/>
        <w:ind w:left="0"/>
        <w:jc w:val="both"/>
      </w:pPr>
      <w:r>
        <w:rPr>
          <w:rFonts w:ascii="Times New Roman"/>
          <w:b w:val="false"/>
          <w:i w:val="false"/>
          <w:color w:val="000000"/>
          <w:sz w:val="28"/>
        </w:rPr>
        <w:t>
      бюджеттік кредиттерді өтеу – 0 мың теңге;</w:t>
      </w:r>
    </w:p>
    <w:bookmarkEnd w:id="251"/>
    <w:bookmarkStart w:name="z261" w:id="252"/>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52"/>
    <w:bookmarkStart w:name="z262" w:id="253"/>
    <w:p>
      <w:pPr>
        <w:spacing w:after="0"/>
        <w:ind w:left="0"/>
        <w:jc w:val="both"/>
      </w:pPr>
      <w:r>
        <w:rPr>
          <w:rFonts w:ascii="Times New Roman"/>
          <w:b w:val="false"/>
          <w:i w:val="false"/>
          <w:color w:val="000000"/>
          <w:sz w:val="28"/>
        </w:rPr>
        <w:t>
      қаржы активтерін сатып алу – 0 мың теңге;</w:t>
      </w:r>
    </w:p>
    <w:bookmarkEnd w:id="253"/>
    <w:bookmarkStart w:name="z263" w:id="254"/>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254"/>
    <w:bookmarkStart w:name="z264" w:id="255"/>
    <w:p>
      <w:pPr>
        <w:spacing w:after="0"/>
        <w:ind w:left="0"/>
        <w:jc w:val="both"/>
      </w:pPr>
      <w:r>
        <w:rPr>
          <w:rFonts w:ascii="Times New Roman"/>
          <w:b w:val="false"/>
          <w:i w:val="false"/>
          <w:color w:val="000000"/>
          <w:sz w:val="28"/>
        </w:rPr>
        <w:t>
      5) бюджет тапшылығы (профициті) – -53 141 мың теңге;</w:t>
      </w:r>
    </w:p>
    <w:bookmarkEnd w:id="255"/>
    <w:bookmarkStart w:name="z265" w:id="256"/>
    <w:p>
      <w:pPr>
        <w:spacing w:after="0"/>
        <w:ind w:left="0"/>
        <w:jc w:val="both"/>
      </w:pPr>
      <w:r>
        <w:rPr>
          <w:rFonts w:ascii="Times New Roman"/>
          <w:b w:val="false"/>
          <w:i w:val="false"/>
          <w:color w:val="000000"/>
          <w:sz w:val="28"/>
        </w:rPr>
        <w:t>
      6) бюджет тапшылығын қаржыландыру (профицитін пайдалану) – 53 141 мың теңге;</w:t>
      </w:r>
    </w:p>
    <w:bookmarkEnd w:id="256"/>
    <w:bookmarkStart w:name="z266" w:id="257"/>
    <w:p>
      <w:pPr>
        <w:spacing w:after="0"/>
        <w:ind w:left="0"/>
        <w:jc w:val="both"/>
      </w:pPr>
      <w:r>
        <w:rPr>
          <w:rFonts w:ascii="Times New Roman"/>
          <w:b w:val="false"/>
          <w:i w:val="false"/>
          <w:color w:val="000000"/>
          <w:sz w:val="28"/>
        </w:rPr>
        <w:t>
      7) бюджет қаражатының пайдаланылатын қалдықтары- 53 141 мың теңге;</w:t>
      </w:r>
    </w:p>
    <w:bookmarkEnd w:id="257"/>
    <w:bookmarkStart w:name="z267" w:id="258"/>
    <w:p>
      <w:pPr>
        <w:spacing w:after="0"/>
        <w:ind w:left="0"/>
        <w:jc w:val="both"/>
      </w:pPr>
      <w:r>
        <w:rPr>
          <w:rFonts w:ascii="Times New Roman"/>
          <w:b w:val="false"/>
          <w:i w:val="false"/>
          <w:color w:val="000000"/>
          <w:sz w:val="28"/>
        </w:rPr>
        <w:t>
      1-17. Степной ауылдық округі 2024 жылға:</w:t>
      </w:r>
    </w:p>
    <w:bookmarkEnd w:id="258"/>
    <w:bookmarkStart w:name="z268" w:id="259"/>
    <w:p>
      <w:pPr>
        <w:spacing w:after="0"/>
        <w:ind w:left="0"/>
        <w:jc w:val="both"/>
      </w:pPr>
      <w:r>
        <w:rPr>
          <w:rFonts w:ascii="Times New Roman"/>
          <w:b w:val="false"/>
          <w:i w:val="false"/>
          <w:color w:val="000000"/>
          <w:sz w:val="28"/>
        </w:rPr>
        <w:t xml:space="preserve">
      1)кірістер – 204 632 мың теңге, оның ішінде: </w:t>
      </w:r>
    </w:p>
    <w:bookmarkEnd w:id="259"/>
    <w:bookmarkStart w:name="z269" w:id="260"/>
    <w:p>
      <w:pPr>
        <w:spacing w:after="0"/>
        <w:ind w:left="0"/>
        <w:jc w:val="both"/>
      </w:pPr>
      <w:r>
        <w:rPr>
          <w:rFonts w:ascii="Times New Roman"/>
          <w:b w:val="false"/>
          <w:i w:val="false"/>
          <w:color w:val="000000"/>
          <w:sz w:val="28"/>
        </w:rPr>
        <w:t>
      салықтық түсімдер – 32 924 мың теңге;</w:t>
      </w:r>
    </w:p>
    <w:bookmarkEnd w:id="260"/>
    <w:bookmarkStart w:name="z270" w:id="261"/>
    <w:p>
      <w:pPr>
        <w:spacing w:after="0"/>
        <w:ind w:left="0"/>
        <w:jc w:val="both"/>
      </w:pPr>
      <w:r>
        <w:rPr>
          <w:rFonts w:ascii="Times New Roman"/>
          <w:b w:val="false"/>
          <w:i w:val="false"/>
          <w:color w:val="000000"/>
          <w:sz w:val="28"/>
        </w:rPr>
        <w:t>
      салықтық емес түсімдер – 0 мың теңге;</w:t>
      </w:r>
    </w:p>
    <w:bookmarkEnd w:id="261"/>
    <w:bookmarkStart w:name="z271" w:id="262"/>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62"/>
    <w:bookmarkStart w:name="z272" w:id="263"/>
    <w:p>
      <w:pPr>
        <w:spacing w:after="0"/>
        <w:ind w:left="0"/>
        <w:jc w:val="both"/>
      </w:pPr>
      <w:r>
        <w:rPr>
          <w:rFonts w:ascii="Times New Roman"/>
          <w:b w:val="false"/>
          <w:i w:val="false"/>
          <w:color w:val="000000"/>
          <w:sz w:val="28"/>
        </w:rPr>
        <w:t xml:space="preserve">
      трансферттер түсімі – 171 708 мың теңге; </w:t>
      </w:r>
    </w:p>
    <w:bookmarkEnd w:id="263"/>
    <w:bookmarkStart w:name="z273" w:id="264"/>
    <w:p>
      <w:pPr>
        <w:spacing w:after="0"/>
        <w:ind w:left="0"/>
        <w:jc w:val="both"/>
      </w:pPr>
      <w:r>
        <w:rPr>
          <w:rFonts w:ascii="Times New Roman"/>
          <w:b w:val="false"/>
          <w:i w:val="false"/>
          <w:color w:val="000000"/>
          <w:sz w:val="28"/>
        </w:rPr>
        <w:t>
      2)шығындар – 206 030 мың теңге;</w:t>
      </w:r>
    </w:p>
    <w:bookmarkEnd w:id="264"/>
    <w:bookmarkStart w:name="z274" w:id="265"/>
    <w:p>
      <w:pPr>
        <w:spacing w:after="0"/>
        <w:ind w:left="0"/>
        <w:jc w:val="both"/>
      </w:pPr>
      <w:r>
        <w:rPr>
          <w:rFonts w:ascii="Times New Roman"/>
          <w:b w:val="false"/>
          <w:i w:val="false"/>
          <w:color w:val="000000"/>
          <w:sz w:val="28"/>
        </w:rPr>
        <w:t>
      3)таза бюджеттік кредиттеу – 0 мың теңге, оның ішінде:</w:t>
      </w:r>
    </w:p>
    <w:bookmarkEnd w:id="265"/>
    <w:bookmarkStart w:name="z275" w:id="266"/>
    <w:p>
      <w:pPr>
        <w:spacing w:after="0"/>
        <w:ind w:left="0"/>
        <w:jc w:val="both"/>
      </w:pPr>
      <w:r>
        <w:rPr>
          <w:rFonts w:ascii="Times New Roman"/>
          <w:b w:val="false"/>
          <w:i w:val="false"/>
          <w:color w:val="000000"/>
          <w:sz w:val="28"/>
        </w:rPr>
        <w:t>
      бюджеттік кредиттер – 0 мың теңге;</w:t>
      </w:r>
    </w:p>
    <w:bookmarkEnd w:id="266"/>
    <w:bookmarkStart w:name="z276" w:id="267"/>
    <w:p>
      <w:pPr>
        <w:spacing w:after="0"/>
        <w:ind w:left="0"/>
        <w:jc w:val="both"/>
      </w:pPr>
      <w:r>
        <w:rPr>
          <w:rFonts w:ascii="Times New Roman"/>
          <w:b w:val="false"/>
          <w:i w:val="false"/>
          <w:color w:val="000000"/>
          <w:sz w:val="28"/>
        </w:rPr>
        <w:t>
      бюджеттік кредиттерді өтеу – 0 мың теңге;</w:t>
      </w:r>
    </w:p>
    <w:bookmarkEnd w:id="267"/>
    <w:bookmarkStart w:name="z277" w:id="268"/>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68"/>
    <w:bookmarkStart w:name="z278" w:id="269"/>
    <w:p>
      <w:pPr>
        <w:spacing w:after="0"/>
        <w:ind w:left="0"/>
        <w:jc w:val="both"/>
      </w:pPr>
      <w:r>
        <w:rPr>
          <w:rFonts w:ascii="Times New Roman"/>
          <w:b w:val="false"/>
          <w:i w:val="false"/>
          <w:color w:val="000000"/>
          <w:sz w:val="28"/>
        </w:rPr>
        <w:t>
      қаржы активтерін сатып алу – 0 мың теңге;</w:t>
      </w:r>
    </w:p>
    <w:bookmarkEnd w:id="269"/>
    <w:bookmarkStart w:name="z279" w:id="270"/>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270"/>
    <w:bookmarkStart w:name="z280" w:id="271"/>
    <w:p>
      <w:pPr>
        <w:spacing w:after="0"/>
        <w:ind w:left="0"/>
        <w:jc w:val="both"/>
      </w:pPr>
      <w:r>
        <w:rPr>
          <w:rFonts w:ascii="Times New Roman"/>
          <w:b w:val="false"/>
          <w:i w:val="false"/>
          <w:color w:val="000000"/>
          <w:sz w:val="28"/>
        </w:rPr>
        <w:t>
      5) бюджет тапшылығы (профициті) – - 1 398 мың теңге;</w:t>
      </w:r>
    </w:p>
    <w:bookmarkEnd w:id="271"/>
    <w:bookmarkStart w:name="z281" w:id="272"/>
    <w:p>
      <w:pPr>
        <w:spacing w:after="0"/>
        <w:ind w:left="0"/>
        <w:jc w:val="both"/>
      </w:pPr>
      <w:r>
        <w:rPr>
          <w:rFonts w:ascii="Times New Roman"/>
          <w:b w:val="false"/>
          <w:i w:val="false"/>
          <w:color w:val="000000"/>
          <w:sz w:val="28"/>
        </w:rPr>
        <w:t>
      6) бюджет тапшылығын қаржыландыру (профицитін пайдалану) – 1 398 мың теңге;</w:t>
      </w:r>
    </w:p>
    <w:bookmarkEnd w:id="272"/>
    <w:bookmarkStart w:name="z282" w:id="273"/>
    <w:p>
      <w:pPr>
        <w:spacing w:after="0"/>
        <w:ind w:left="0"/>
        <w:jc w:val="both"/>
      </w:pPr>
      <w:r>
        <w:rPr>
          <w:rFonts w:ascii="Times New Roman"/>
          <w:b w:val="false"/>
          <w:i w:val="false"/>
          <w:color w:val="000000"/>
          <w:sz w:val="28"/>
        </w:rPr>
        <w:t>
      7) бюджет қаражатының пайдаланылатын қалдықтары- 1 398 мың теңге;</w:t>
      </w:r>
    </w:p>
    <w:bookmarkEnd w:id="273"/>
    <w:bookmarkStart w:name="z283" w:id="274"/>
    <w:p>
      <w:pPr>
        <w:spacing w:after="0"/>
        <w:ind w:left="0"/>
        <w:jc w:val="both"/>
      </w:pPr>
      <w:r>
        <w:rPr>
          <w:rFonts w:ascii="Times New Roman"/>
          <w:b w:val="false"/>
          <w:i w:val="false"/>
          <w:color w:val="000000"/>
          <w:sz w:val="28"/>
        </w:rPr>
        <w:t>
      1-18. Сулұтөр ауылдық округі 2024 жылға:</w:t>
      </w:r>
    </w:p>
    <w:bookmarkEnd w:id="274"/>
    <w:bookmarkStart w:name="z284" w:id="275"/>
    <w:p>
      <w:pPr>
        <w:spacing w:after="0"/>
        <w:ind w:left="0"/>
        <w:jc w:val="both"/>
      </w:pPr>
      <w:r>
        <w:rPr>
          <w:rFonts w:ascii="Times New Roman"/>
          <w:b w:val="false"/>
          <w:i w:val="false"/>
          <w:color w:val="000000"/>
          <w:sz w:val="28"/>
        </w:rPr>
        <w:t xml:space="preserve">
      1)кірістер – 73 868 мың теңге, оның ішінде: </w:t>
      </w:r>
    </w:p>
    <w:bookmarkEnd w:id="275"/>
    <w:bookmarkStart w:name="z285" w:id="276"/>
    <w:p>
      <w:pPr>
        <w:spacing w:after="0"/>
        <w:ind w:left="0"/>
        <w:jc w:val="both"/>
      </w:pPr>
      <w:r>
        <w:rPr>
          <w:rFonts w:ascii="Times New Roman"/>
          <w:b w:val="false"/>
          <w:i w:val="false"/>
          <w:color w:val="000000"/>
          <w:sz w:val="28"/>
        </w:rPr>
        <w:t>
      салықтық түсімдер – 10 176 мың теңге;</w:t>
      </w:r>
    </w:p>
    <w:bookmarkEnd w:id="276"/>
    <w:bookmarkStart w:name="z286" w:id="277"/>
    <w:p>
      <w:pPr>
        <w:spacing w:after="0"/>
        <w:ind w:left="0"/>
        <w:jc w:val="both"/>
      </w:pPr>
      <w:r>
        <w:rPr>
          <w:rFonts w:ascii="Times New Roman"/>
          <w:b w:val="false"/>
          <w:i w:val="false"/>
          <w:color w:val="000000"/>
          <w:sz w:val="28"/>
        </w:rPr>
        <w:t>
      салықтық емес түсімдер – 96 мың теңге;</w:t>
      </w:r>
    </w:p>
    <w:bookmarkEnd w:id="277"/>
    <w:bookmarkStart w:name="z287" w:id="278"/>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78"/>
    <w:bookmarkStart w:name="z288" w:id="279"/>
    <w:p>
      <w:pPr>
        <w:spacing w:after="0"/>
        <w:ind w:left="0"/>
        <w:jc w:val="both"/>
      </w:pPr>
      <w:r>
        <w:rPr>
          <w:rFonts w:ascii="Times New Roman"/>
          <w:b w:val="false"/>
          <w:i w:val="false"/>
          <w:color w:val="000000"/>
          <w:sz w:val="28"/>
        </w:rPr>
        <w:t xml:space="preserve">
      трансферттер түсімі – 63 596 мың теңге; </w:t>
      </w:r>
    </w:p>
    <w:bookmarkEnd w:id="279"/>
    <w:bookmarkStart w:name="z289" w:id="280"/>
    <w:p>
      <w:pPr>
        <w:spacing w:after="0"/>
        <w:ind w:left="0"/>
        <w:jc w:val="both"/>
      </w:pPr>
      <w:r>
        <w:rPr>
          <w:rFonts w:ascii="Times New Roman"/>
          <w:b w:val="false"/>
          <w:i w:val="false"/>
          <w:color w:val="000000"/>
          <w:sz w:val="28"/>
        </w:rPr>
        <w:t>
      2)шығындар – 74 050 мың теңге;</w:t>
      </w:r>
    </w:p>
    <w:bookmarkEnd w:id="280"/>
    <w:bookmarkStart w:name="z290" w:id="281"/>
    <w:p>
      <w:pPr>
        <w:spacing w:after="0"/>
        <w:ind w:left="0"/>
        <w:jc w:val="both"/>
      </w:pPr>
      <w:r>
        <w:rPr>
          <w:rFonts w:ascii="Times New Roman"/>
          <w:b w:val="false"/>
          <w:i w:val="false"/>
          <w:color w:val="000000"/>
          <w:sz w:val="28"/>
        </w:rPr>
        <w:t>
      3)таза бюджеттік кредиттеу – 0 мың теңге, оның ішінде:</w:t>
      </w:r>
    </w:p>
    <w:bookmarkEnd w:id="281"/>
    <w:bookmarkStart w:name="z291" w:id="282"/>
    <w:p>
      <w:pPr>
        <w:spacing w:after="0"/>
        <w:ind w:left="0"/>
        <w:jc w:val="both"/>
      </w:pPr>
      <w:r>
        <w:rPr>
          <w:rFonts w:ascii="Times New Roman"/>
          <w:b w:val="false"/>
          <w:i w:val="false"/>
          <w:color w:val="000000"/>
          <w:sz w:val="28"/>
        </w:rPr>
        <w:t>
      бюджеттік кредиттер – 0 мың теңге;</w:t>
      </w:r>
    </w:p>
    <w:bookmarkEnd w:id="282"/>
    <w:bookmarkStart w:name="z292" w:id="283"/>
    <w:p>
      <w:pPr>
        <w:spacing w:after="0"/>
        <w:ind w:left="0"/>
        <w:jc w:val="both"/>
      </w:pPr>
      <w:r>
        <w:rPr>
          <w:rFonts w:ascii="Times New Roman"/>
          <w:b w:val="false"/>
          <w:i w:val="false"/>
          <w:color w:val="000000"/>
          <w:sz w:val="28"/>
        </w:rPr>
        <w:t>
      бюджеттік кредиттерді өтеу – 0 мың теңге;</w:t>
      </w:r>
    </w:p>
    <w:bookmarkEnd w:id="283"/>
    <w:bookmarkStart w:name="z293" w:id="284"/>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284"/>
    <w:bookmarkStart w:name="z294" w:id="285"/>
    <w:p>
      <w:pPr>
        <w:spacing w:after="0"/>
        <w:ind w:left="0"/>
        <w:jc w:val="both"/>
      </w:pPr>
      <w:r>
        <w:rPr>
          <w:rFonts w:ascii="Times New Roman"/>
          <w:b w:val="false"/>
          <w:i w:val="false"/>
          <w:color w:val="000000"/>
          <w:sz w:val="28"/>
        </w:rPr>
        <w:t>
      қаржы активтерін сатып алу – 0 мың теңге;</w:t>
      </w:r>
    </w:p>
    <w:bookmarkEnd w:id="285"/>
    <w:bookmarkStart w:name="z295" w:id="286"/>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286"/>
    <w:bookmarkStart w:name="z296" w:id="287"/>
    <w:p>
      <w:pPr>
        <w:spacing w:after="0"/>
        <w:ind w:left="0"/>
        <w:jc w:val="both"/>
      </w:pPr>
      <w:r>
        <w:rPr>
          <w:rFonts w:ascii="Times New Roman"/>
          <w:b w:val="false"/>
          <w:i w:val="false"/>
          <w:color w:val="000000"/>
          <w:sz w:val="28"/>
        </w:rPr>
        <w:t>
      5) бюджет тапшылығы (профициті) – - 182 мың теңге;</w:t>
      </w:r>
    </w:p>
    <w:bookmarkEnd w:id="287"/>
    <w:bookmarkStart w:name="z297" w:id="288"/>
    <w:p>
      <w:pPr>
        <w:spacing w:after="0"/>
        <w:ind w:left="0"/>
        <w:jc w:val="both"/>
      </w:pPr>
      <w:r>
        <w:rPr>
          <w:rFonts w:ascii="Times New Roman"/>
          <w:b w:val="false"/>
          <w:i w:val="false"/>
          <w:color w:val="000000"/>
          <w:sz w:val="28"/>
        </w:rPr>
        <w:t>
      6) бюджет тапшылығын қаржыландыру (профицитін пайдалану) – 182 мың теңге;</w:t>
      </w:r>
    </w:p>
    <w:bookmarkEnd w:id="288"/>
    <w:bookmarkStart w:name="z298" w:id="289"/>
    <w:p>
      <w:pPr>
        <w:spacing w:after="0"/>
        <w:ind w:left="0"/>
        <w:jc w:val="both"/>
      </w:pPr>
      <w:r>
        <w:rPr>
          <w:rFonts w:ascii="Times New Roman"/>
          <w:b w:val="false"/>
          <w:i w:val="false"/>
          <w:color w:val="000000"/>
          <w:sz w:val="28"/>
        </w:rPr>
        <w:t>
      7) бюджет қаражатының пайдаланылатын қалдықтары- 182 мың теңге;</w:t>
      </w:r>
    </w:p>
    <w:bookmarkEnd w:id="289"/>
    <w:bookmarkStart w:name="z299" w:id="290"/>
    <w:p>
      <w:pPr>
        <w:spacing w:after="0"/>
        <w:ind w:left="0"/>
        <w:jc w:val="both"/>
      </w:pPr>
      <w:r>
        <w:rPr>
          <w:rFonts w:ascii="Times New Roman"/>
          <w:b w:val="false"/>
          <w:i w:val="false"/>
          <w:color w:val="000000"/>
          <w:sz w:val="28"/>
        </w:rPr>
        <w:t>
       1-19. Үлкен Сулұтөр ауылдық округі 2024 жылға:</w:t>
      </w:r>
    </w:p>
    <w:bookmarkEnd w:id="290"/>
    <w:bookmarkStart w:name="z300" w:id="291"/>
    <w:p>
      <w:pPr>
        <w:spacing w:after="0"/>
        <w:ind w:left="0"/>
        <w:jc w:val="both"/>
      </w:pPr>
      <w:r>
        <w:rPr>
          <w:rFonts w:ascii="Times New Roman"/>
          <w:b w:val="false"/>
          <w:i w:val="false"/>
          <w:color w:val="000000"/>
          <w:sz w:val="28"/>
        </w:rPr>
        <w:t xml:space="preserve">
      1)кірістер – 85 246 мың теңге, оның ішінде: </w:t>
      </w:r>
    </w:p>
    <w:bookmarkEnd w:id="291"/>
    <w:bookmarkStart w:name="z301" w:id="292"/>
    <w:p>
      <w:pPr>
        <w:spacing w:after="0"/>
        <w:ind w:left="0"/>
        <w:jc w:val="both"/>
      </w:pPr>
      <w:r>
        <w:rPr>
          <w:rFonts w:ascii="Times New Roman"/>
          <w:b w:val="false"/>
          <w:i w:val="false"/>
          <w:color w:val="000000"/>
          <w:sz w:val="28"/>
        </w:rPr>
        <w:t>
      салықтық түсімдер – 12 282 мың теңге;</w:t>
      </w:r>
    </w:p>
    <w:bookmarkEnd w:id="292"/>
    <w:bookmarkStart w:name="z302" w:id="293"/>
    <w:p>
      <w:pPr>
        <w:spacing w:after="0"/>
        <w:ind w:left="0"/>
        <w:jc w:val="both"/>
      </w:pPr>
      <w:r>
        <w:rPr>
          <w:rFonts w:ascii="Times New Roman"/>
          <w:b w:val="false"/>
          <w:i w:val="false"/>
          <w:color w:val="000000"/>
          <w:sz w:val="28"/>
        </w:rPr>
        <w:t>
      салықтық емес түсімдер – 188 мың теңге;</w:t>
      </w:r>
    </w:p>
    <w:bookmarkEnd w:id="293"/>
    <w:bookmarkStart w:name="z303" w:id="294"/>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94"/>
    <w:bookmarkStart w:name="z304" w:id="295"/>
    <w:p>
      <w:pPr>
        <w:spacing w:after="0"/>
        <w:ind w:left="0"/>
        <w:jc w:val="both"/>
      </w:pPr>
      <w:r>
        <w:rPr>
          <w:rFonts w:ascii="Times New Roman"/>
          <w:b w:val="false"/>
          <w:i w:val="false"/>
          <w:color w:val="000000"/>
          <w:sz w:val="28"/>
        </w:rPr>
        <w:t xml:space="preserve">
      трансферттер түсімі – 72 776 мың теңге; </w:t>
      </w:r>
    </w:p>
    <w:bookmarkEnd w:id="295"/>
    <w:bookmarkStart w:name="z305" w:id="296"/>
    <w:p>
      <w:pPr>
        <w:spacing w:after="0"/>
        <w:ind w:left="0"/>
        <w:jc w:val="both"/>
      </w:pPr>
      <w:r>
        <w:rPr>
          <w:rFonts w:ascii="Times New Roman"/>
          <w:b w:val="false"/>
          <w:i w:val="false"/>
          <w:color w:val="000000"/>
          <w:sz w:val="28"/>
        </w:rPr>
        <w:t>
      2)шығындар – 85 444 мың теңге;</w:t>
      </w:r>
    </w:p>
    <w:bookmarkEnd w:id="296"/>
    <w:bookmarkStart w:name="z306" w:id="297"/>
    <w:p>
      <w:pPr>
        <w:spacing w:after="0"/>
        <w:ind w:left="0"/>
        <w:jc w:val="both"/>
      </w:pPr>
      <w:r>
        <w:rPr>
          <w:rFonts w:ascii="Times New Roman"/>
          <w:b w:val="false"/>
          <w:i w:val="false"/>
          <w:color w:val="000000"/>
          <w:sz w:val="28"/>
        </w:rPr>
        <w:t>
      3)таза бюджеттік кредиттеу – 0 мың теңге, оның ішінде:</w:t>
      </w:r>
    </w:p>
    <w:bookmarkEnd w:id="297"/>
    <w:bookmarkStart w:name="z307" w:id="298"/>
    <w:p>
      <w:pPr>
        <w:spacing w:after="0"/>
        <w:ind w:left="0"/>
        <w:jc w:val="both"/>
      </w:pPr>
      <w:r>
        <w:rPr>
          <w:rFonts w:ascii="Times New Roman"/>
          <w:b w:val="false"/>
          <w:i w:val="false"/>
          <w:color w:val="000000"/>
          <w:sz w:val="28"/>
        </w:rPr>
        <w:t>
      бюджеттік кредиттер – 0 мың теңге;</w:t>
      </w:r>
    </w:p>
    <w:bookmarkEnd w:id="298"/>
    <w:bookmarkStart w:name="z308" w:id="299"/>
    <w:p>
      <w:pPr>
        <w:spacing w:after="0"/>
        <w:ind w:left="0"/>
        <w:jc w:val="both"/>
      </w:pPr>
      <w:r>
        <w:rPr>
          <w:rFonts w:ascii="Times New Roman"/>
          <w:b w:val="false"/>
          <w:i w:val="false"/>
          <w:color w:val="000000"/>
          <w:sz w:val="28"/>
        </w:rPr>
        <w:t>
      бюджеттік кредиттерді өтеу – 0 мың теңге;</w:t>
      </w:r>
    </w:p>
    <w:bookmarkEnd w:id="299"/>
    <w:bookmarkStart w:name="z309" w:id="300"/>
    <w:p>
      <w:pPr>
        <w:spacing w:after="0"/>
        <w:ind w:left="0"/>
        <w:jc w:val="both"/>
      </w:pPr>
      <w:r>
        <w:rPr>
          <w:rFonts w:ascii="Times New Roman"/>
          <w:b w:val="false"/>
          <w:i w:val="false"/>
          <w:color w:val="000000"/>
          <w:sz w:val="28"/>
        </w:rPr>
        <w:t>
      4) қаржы активтерімен жасалатын операциялар бойынша сальдо – 0 мың теңге, оның ішінде:</w:t>
      </w:r>
    </w:p>
    <w:bookmarkEnd w:id="300"/>
    <w:bookmarkStart w:name="z310" w:id="301"/>
    <w:p>
      <w:pPr>
        <w:spacing w:after="0"/>
        <w:ind w:left="0"/>
        <w:jc w:val="both"/>
      </w:pPr>
      <w:r>
        <w:rPr>
          <w:rFonts w:ascii="Times New Roman"/>
          <w:b w:val="false"/>
          <w:i w:val="false"/>
          <w:color w:val="000000"/>
          <w:sz w:val="28"/>
        </w:rPr>
        <w:t>
      қаржы активтерін сатып алу – 0 мың теңге;</w:t>
      </w:r>
    </w:p>
    <w:bookmarkEnd w:id="301"/>
    <w:bookmarkStart w:name="z311" w:id="302"/>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302"/>
    <w:bookmarkStart w:name="z312" w:id="303"/>
    <w:p>
      <w:pPr>
        <w:spacing w:after="0"/>
        <w:ind w:left="0"/>
        <w:jc w:val="both"/>
      </w:pPr>
      <w:r>
        <w:rPr>
          <w:rFonts w:ascii="Times New Roman"/>
          <w:b w:val="false"/>
          <w:i w:val="false"/>
          <w:color w:val="000000"/>
          <w:sz w:val="28"/>
        </w:rPr>
        <w:t>
      5) бюджет тапшылығы (профициті) – -198 мың теңге;</w:t>
      </w:r>
    </w:p>
    <w:bookmarkEnd w:id="303"/>
    <w:bookmarkStart w:name="z313" w:id="304"/>
    <w:p>
      <w:pPr>
        <w:spacing w:after="0"/>
        <w:ind w:left="0"/>
        <w:jc w:val="both"/>
      </w:pPr>
      <w:r>
        <w:rPr>
          <w:rFonts w:ascii="Times New Roman"/>
          <w:b w:val="false"/>
          <w:i w:val="false"/>
          <w:color w:val="000000"/>
          <w:sz w:val="28"/>
        </w:rPr>
        <w:t>
      6) бюджет тапшылығын қаржыландыру (профицитін пайдалану) – 198 мың теңге;</w:t>
      </w:r>
    </w:p>
    <w:bookmarkEnd w:id="304"/>
    <w:bookmarkStart w:name="z314" w:id="305"/>
    <w:p>
      <w:pPr>
        <w:spacing w:after="0"/>
        <w:ind w:left="0"/>
        <w:jc w:val="both"/>
      </w:pPr>
      <w:r>
        <w:rPr>
          <w:rFonts w:ascii="Times New Roman"/>
          <w:b w:val="false"/>
          <w:i w:val="false"/>
          <w:color w:val="000000"/>
          <w:sz w:val="28"/>
        </w:rPr>
        <w:t>
      7) бюджет қаражатының пайдаланылатын қалдықтары- 198 мың теңге.</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Жамбыл облысы Қордай аудандық мәслихатының 20.03.2024 </w:t>
      </w:r>
      <w:r>
        <w:rPr>
          <w:rFonts w:ascii="Times New Roman"/>
          <w:b w:val="false"/>
          <w:i w:val="false"/>
          <w:color w:val="000000"/>
          <w:sz w:val="28"/>
        </w:rPr>
        <w:t>№22-2</w:t>
      </w:r>
      <w:r>
        <w:rPr>
          <w:rFonts w:ascii="Times New Roman"/>
          <w:b w:val="false"/>
          <w:i w:val="false"/>
          <w:color w:val="ff0000"/>
          <w:sz w:val="28"/>
        </w:rPr>
        <w:t xml:space="preserve"> (01.01.2024 бастап қолданысқа енгізіледі); жаңа редакцияда - Жамбыл облысы Қордай аудандық мәслихатының 16.05.2024 </w:t>
      </w:r>
      <w:r>
        <w:rPr>
          <w:rFonts w:ascii="Times New Roman"/>
          <w:b w:val="false"/>
          <w:i w:val="false"/>
          <w:color w:val="000000"/>
          <w:sz w:val="28"/>
        </w:rPr>
        <w:t>№ 24-2</w:t>
      </w:r>
      <w:r>
        <w:rPr>
          <w:rFonts w:ascii="Times New Roman"/>
          <w:b w:val="false"/>
          <w:i w:val="false"/>
          <w:color w:val="ff0000"/>
          <w:sz w:val="28"/>
        </w:rPr>
        <w:t xml:space="preserve"> (01.01.2024 бастап қолданысқа енгізіледі); жаңа редакцияда - Жамбыл облысы Қордай аудандық мәслихатының 01.07.2024 </w:t>
      </w:r>
      <w:r>
        <w:rPr>
          <w:rFonts w:ascii="Times New Roman"/>
          <w:b w:val="false"/>
          <w:i w:val="false"/>
          <w:color w:val="000000"/>
          <w:sz w:val="28"/>
        </w:rPr>
        <w:t>№ 26-2</w:t>
      </w:r>
      <w:r>
        <w:rPr>
          <w:rFonts w:ascii="Times New Roman"/>
          <w:b w:val="false"/>
          <w:i w:val="false"/>
          <w:color w:val="ff0000"/>
          <w:sz w:val="28"/>
        </w:rPr>
        <w:t xml:space="preserve"> (01.01.2024 бастап қолданысқа енгізіледі); жаңа редакцияда - Жамбыл облысы Қордай аудандық мәслихатының 16.09.2024 </w:t>
      </w:r>
      <w:r>
        <w:rPr>
          <w:rFonts w:ascii="Times New Roman"/>
          <w:b w:val="false"/>
          <w:i w:val="false"/>
          <w:color w:val="000000"/>
          <w:sz w:val="28"/>
        </w:rPr>
        <w:t>№ 32-2</w:t>
      </w:r>
      <w:r>
        <w:rPr>
          <w:rFonts w:ascii="Times New Roman"/>
          <w:b w:val="false"/>
          <w:i w:val="false"/>
          <w:color w:val="ff0000"/>
          <w:sz w:val="28"/>
        </w:rPr>
        <w:t xml:space="preserve"> (01.01.2024 бастап қолданысқа енгізіледі); жаңа редакцияда - Жамбыл облысы Қордай аудандық мәслихатының 12.11.2024 </w:t>
      </w:r>
      <w:r>
        <w:rPr>
          <w:rFonts w:ascii="Times New Roman"/>
          <w:b w:val="false"/>
          <w:i w:val="false"/>
          <w:color w:val="000000"/>
          <w:sz w:val="28"/>
        </w:rPr>
        <w:t>№ 35-2</w:t>
      </w:r>
      <w:r>
        <w:rPr>
          <w:rFonts w:ascii="Times New Roman"/>
          <w:b w:val="false"/>
          <w:i w:val="false"/>
          <w:color w:val="ff0000"/>
          <w:sz w:val="28"/>
        </w:rPr>
        <w:t xml:space="preserve"> (01.01.2024 бастап қолданысқа енгізіледі шешімдерімен.</w:t>
      </w:r>
      <w:r>
        <w:br/>
      </w:r>
      <w:r>
        <w:rPr>
          <w:rFonts w:ascii="Times New Roman"/>
          <w:b w:val="false"/>
          <w:i w:val="false"/>
          <w:color w:val="000000"/>
          <w:sz w:val="28"/>
        </w:rPr>
        <w:t>
</w:t>
      </w:r>
    </w:p>
    <w:bookmarkStart w:name="z295" w:id="306"/>
    <w:p>
      <w:pPr>
        <w:spacing w:after="0"/>
        <w:ind w:left="0"/>
        <w:jc w:val="both"/>
      </w:pPr>
      <w:r>
        <w:rPr>
          <w:rFonts w:ascii="Times New Roman"/>
          <w:b w:val="false"/>
          <w:i w:val="false"/>
          <w:color w:val="000000"/>
          <w:sz w:val="28"/>
        </w:rPr>
        <w:t>
      2. 2024 жылы аудандық бюджеттен ауылдық округтерге берілетін субвенция мөлшері 748 375 мың теңге сомасында белгіленсін, оның ішінде:</w:t>
      </w:r>
    </w:p>
    <w:bookmarkEnd w:id="306"/>
    <w:bookmarkStart w:name="z296" w:id="307"/>
    <w:p>
      <w:pPr>
        <w:spacing w:after="0"/>
        <w:ind w:left="0"/>
        <w:jc w:val="both"/>
      </w:pPr>
      <w:r>
        <w:rPr>
          <w:rFonts w:ascii="Times New Roman"/>
          <w:b w:val="false"/>
          <w:i w:val="false"/>
          <w:color w:val="000000"/>
          <w:sz w:val="28"/>
        </w:rPr>
        <w:t>
      Алға ауылдық округіне – 26 901 мың теңге;</w:t>
      </w:r>
    </w:p>
    <w:bookmarkEnd w:id="307"/>
    <w:bookmarkStart w:name="z297" w:id="308"/>
    <w:p>
      <w:pPr>
        <w:spacing w:after="0"/>
        <w:ind w:left="0"/>
        <w:jc w:val="both"/>
      </w:pPr>
      <w:r>
        <w:rPr>
          <w:rFonts w:ascii="Times New Roman"/>
          <w:b w:val="false"/>
          <w:i w:val="false"/>
          <w:color w:val="000000"/>
          <w:sz w:val="28"/>
        </w:rPr>
        <w:t>
      Ауқатты ауылдық округіне – 39 267 мың теңге;</w:t>
      </w:r>
    </w:p>
    <w:bookmarkEnd w:id="308"/>
    <w:bookmarkStart w:name="z298" w:id="309"/>
    <w:p>
      <w:pPr>
        <w:spacing w:after="0"/>
        <w:ind w:left="0"/>
        <w:jc w:val="both"/>
      </w:pPr>
      <w:r>
        <w:rPr>
          <w:rFonts w:ascii="Times New Roman"/>
          <w:b w:val="false"/>
          <w:i w:val="false"/>
          <w:color w:val="000000"/>
          <w:sz w:val="28"/>
        </w:rPr>
        <w:t>
      Бетқайнар ауылдық округіне – 36 329 мың теңге;</w:t>
      </w:r>
    </w:p>
    <w:bookmarkEnd w:id="309"/>
    <w:bookmarkStart w:name="z299" w:id="310"/>
    <w:p>
      <w:pPr>
        <w:spacing w:after="0"/>
        <w:ind w:left="0"/>
        <w:jc w:val="both"/>
      </w:pPr>
      <w:r>
        <w:rPr>
          <w:rFonts w:ascii="Times New Roman"/>
          <w:b w:val="false"/>
          <w:i w:val="false"/>
          <w:color w:val="000000"/>
          <w:sz w:val="28"/>
        </w:rPr>
        <w:t>
      Жамбыл ауылдық округіне – 47 704 мың теңге;</w:t>
      </w:r>
    </w:p>
    <w:bookmarkEnd w:id="310"/>
    <w:bookmarkStart w:name="z300" w:id="311"/>
    <w:p>
      <w:pPr>
        <w:spacing w:after="0"/>
        <w:ind w:left="0"/>
        <w:jc w:val="both"/>
      </w:pPr>
      <w:r>
        <w:rPr>
          <w:rFonts w:ascii="Times New Roman"/>
          <w:b w:val="false"/>
          <w:i w:val="false"/>
          <w:color w:val="000000"/>
          <w:sz w:val="28"/>
        </w:rPr>
        <w:t>
      Қақпатас ауылдық округіне – 37 670 мың теңге;</w:t>
      </w:r>
    </w:p>
    <w:bookmarkEnd w:id="311"/>
    <w:bookmarkStart w:name="z301" w:id="312"/>
    <w:p>
      <w:pPr>
        <w:spacing w:after="0"/>
        <w:ind w:left="0"/>
        <w:jc w:val="both"/>
      </w:pPr>
      <w:r>
        <w:rPr>
          <w:rFonts w:ascii="Times New Roman"/>
          <w:b w:val="false"/>
          <w:i w:val="false"/>
          <w:color w:val="000000"/>
          <w:sz w:val="28"/>
        </w:rPr>
        <w:t>
      Қаракемер ауылдық округіне – 36 476 мың теңге;</w:t>
      </w:r>
    </w:p>
    <w:bookmarkEnd w:id="312"/>
    <w:bookmarkStart w:name="z302" w:id="313"/>
    <w:p>
      <w:pPr>
        <w:spacing w:after="0"/>
        <w:ind w:left="0"/>
        <w:jc w:val="both"/>
      </w:pPr>
      <w:r>
        <w:rPr>
          <w:rFonts w:ascii="Times New Roman"/>
          <w:b w:val="false"/>
          <w:i w:val="false"/>
          <w:color w:val="000000"/>
          <w:sz w:val="28"/>
        </w:rPr>
        <w:t>
      Қарасай ауылдық округіне – 37 846 мың теңге;</w:t>
      </w:r>
    </w:p>
    <w:bookmarkEnd w:id="313"/>
    <w:bookmarkStart w:name="z303" w:id="314"/>
    <w:p>
      <w:pPr>
        <w:spacing w:after="0"/>
        <w:ind w:left="0"/>
        <w:jc w:val="both"/>
      </w:pPr>
      <w:r>
        <w:rPr>
          <w:rFonts w:ascii="Times New Roman"/>
          <w:b w:val="false"/>
          <w:i w:val="false"/>
          <w:color w:val="000000"/>
          <w:sz w:val="28"/>
        </w:rPr>
        <w:t>
      Қарасу ауылдық округіне – 43 153 мың теңге;</w:t>
      </w:r>
    </w:p>
    <w:bookmarkEnd w:id="314"/>
    <w:bookmarkStart w:name="z304" w:id="315"/>
    <w:p>
      <w:pPr>
        <w:spacing w:after="0"/>
        <w:ind w:left="0"/>
        <w:jc w:val="both"/>
      </w:pPr>
      <w:r>
        <w:rPr>
          <w:rFonts w:ascii="Times New Roman"/>
          <w:b w:val="false"/>
          <w:i w:val="false"/>
          <w:color w:val="000000"/>
          <w:sz w:val="28"/>
        </w:rPr>
        <w:t>
      Қасық ауылдық округіне – 38 018 мың теңге;</w:t>
      </w:r>
    </w:p>
    <w:bookmarkEnd w:id="315"/>
    <w:bookmarkStart w:name="z305" w:id="316"/>
    <w:p>
      <w:pPr>
        <w:spacing w:after="0"/>
        <w:ind w:left="0"/>
        <w:jc w:val="both"/>
      </w:pPr>
      <w:r>
        <w:rPr>
          <w:rFonts w:ascii="Times New Roman"/>
          <w:b w:val="false"/>
          <w:i w:val="false"/>
          <w:color w:val="000000"/>
          <w:sz w:val="28"/>
        </w:rPr>
        <w:t>
      Кенен ауылдық округіне – 29 267 мың теңге;</w:t>
      </w:r>
    </w:p>
    <w:bookmarkEnd w:id="316"/>
    <w:bookmarkStart w:name="z306" w:id="317"/>
    <w:p>
      <w:pPr>
        <w:spacing w:after="0"/>
        <w:ind w:left="0"/>
        <w:jc w:val="both"/>
      </w:pPr>
      <w:r>
        <w:rPr>
          <w:rFonts w:ascii="Times New Roman"/>
          <w:b w:val="false"/>
          <w:i w:val="false"/>
          <w:color w:val="000000"/>
          <w:sz w:val="28"/>
        </w:rPr>
        <w:t>
      Қордай ауылдық округіне – 76 370 мың теңге;</w:t>
      </w:r>
    </w:p>
    <w:bookmarkEnd w:id="317"/>
    <w:bookmarkStart w:name="z307" w:id="318"/>
    <w:p>
      <w:pPr>
        <w:spacing w:after="0"/>
        <w:ind w:left="0"/>
        <w:jc w:val="both"/>
      </w:pPr>
      <w:r>
        <w:rPr>
          <w:rFonts w:ascii="Times New Roman"/>
          <w:b w:val="false"/>
          <w:i w:val="false"/>
          <w:color w:val="000000"/>
          <w:sz w:val="28"/>
        </w:rPr>
        <w:t>
      Масаншы ауылдық округіне – 35 324 мың теңге;</w:t>
      </w:r>
    </w:p>
    <w:bookmarkEnd w:id="318"/>
    <w:bookmarkStart w:name="z308" w:id="319"/>
    <w:p>
      <w:pPr>
        <w:spacing w:after="0"/>
        <w:ind w:left="0"/>
        <w:jc w:val="both"/>
      </w:pPr>
      <w:r>
        <w:rPr>
          <w:rFonts w:ascii="Times New Roman"/>
          <w:b w:val="false"/>
          <w:i w:val="false"/>
          <w:color w:val="000000"/>
          <w:sz w:val="28"/>
        </w:rPr>
        <w:t>
      Ноғайбай ауылдық округіне – 29 940 мың теңге;</w:t>
      </w:r>
    </w:p>
    <w:bookmarkEnd w:id="319"/>
    <w:bookmarkStart w:name="z309" w:id="320"/>
    <w:p>
      <w:pPr>
        <w:spacing w:after="0"/>
        <w:ind w:left="0"/>
        <w:jc w:val="both"/>
      </w:pPr>
      <w:r>
        <w:rPr>
          <w:rFonts w:ascii="Times New Roman"/>
          <w:b w:val="false"/>
          <w:i w:val="false"/>
          <w:color w:val="000000"/>
          <w:sz w:val="28"/>
        </w:rPr>
        <w:t>
      Отар ауылдық округіне – 44 686 мың теңге;</w:t>
      </w:r>
    </w:p>
    <w:bookmarkEnd w:id="320"/>
    <w:bookmarkStart w:name="z310" w:id="321"/>
    <w:p>
      <w:pPr>
        <w:spacing w:after="0"/>
        <w:ind w:left="0"/>
        <w:jc w:val="both"/>
      </w:pPr>
      <w:r>
        <w:rPr>
          <w:rFonts w:ascii="Times New Roman"/>
          <w:b w:val="false"/>
          <w:i w:val="false"/>
          <w:color w:val="000000"/>
          <w:sz w:val="28"/>
        </w:rPr>
        <w:t>
      Сарыбулақ ауылдық округіне – 40 770 мың теңге;</w:t>
      </w:r>
    </w:p>
    <w:bookmarkEnd w:id="321"/>
    <w:bookmarkStart w:name="z311" w:id="322"/>
    <w:p>
      <w:pPr>
        <w:spacing w:after="0"/>
        <w:ind w:left="0"/>
        <w:jc w:val="both"/>
      </w:pPr>
      <w:r>
        <w:rPr>
          <w:rFonts w:ascii="Times New Roman"/>
          <w:b w:val="false"/>
          <w:i w:val="false"/>
          <w:color w:val="000000"/>
          <w:sz w:val="28"/>
        </w:rPr>
        <w:t>
      Сортөбе ауылдық округіне – 57 957 мың теңге;</w:t>
      </w:r>
    </w:p>
    <w:bookmarkEnd w:id="322"/>
    <w:bookmarkStart w:name="z312" w:id="323"/>
    <w:p>
      <w:pPr>
        <w:spacing w:after="0"/>
        <w:ind w:left="0"/>
        <w:jc w:val="both"/>
      </w:pPr>
      <w:r>
        <w:rPr>
          <w:rFonts w:ascii="Times New Roman"/>
          <w:b w:val="false"/>
          <w:i w:val="false"/>
          <w:color w:val="000000"/>
          <w:sz w:val="28"/>
        </w:rPr>
        <w:t>
      Степной ауылдық округіне – 43 838 мың теңге;</w:t>
      </w:r>
    </w:p>
    <w:bookmarkEnd w:id="323"/>
    <w:bookmarkStart w:name="z313" w:id="324"/>
    <w:p>
      <w:pPr>
        <w:spacing w:after="0"/>
        <w:ind w:left="0"/>
        <w:jc w:val="both"/>
      </w:pPr>
      <w:r>
        <w:rPr>
          <w:rFonts w:ascii="Times New Roman"/>
          <w:b w:val="false"/>
          <w:i w:val="false"/>
          <w:color w:val="000000"/>
          <w:sz w:val="28"/>
        </w:rPr>
        <w:t>
      Сулұтөр ауылдық округіне – 21 054 мың теңге;</w:t>
      </w:r>
    </w:p>
    <w:bookmarkEnd w:id="324"/>
    <w:bookmarkStart w:name="z314" w:id="325"/>
    <w:p>
      <w:pPr>
        <w:spacing w:after="0"/>
        <w:ind w:left="0"/>
        <w:jc w:val="both"/>
      </w:pPr>
      <w:r>
        <w:rPr>
          <w:rFonts w:ascii="Times New Roman"/>
          <w:b w:val="false"/>
          <w:i w:val="false"/>
          <w:color w:val="000000"/>
          <w:sz w:val="28"/>
        </w:rPr>
        <w:t>
      Үлкен Сулұтөр ауылдық округіне – 25 805 мың теңге;</w:t>
      </w:r>
    </w:p>
    <w:bookmarkEnd w:id="325"/>
    <w:bookmarkStart w:name="z315" w:id="326"/>
    <w:p>
      <w:pPr>
        <w:spacing w:after="0"/>
        <w:ind w:left="0"/>
        <w:jc w:val="both"/>
      </w:pPr>
      <w:r>
        <w:rPr>
          <w:rFonts w:ascii="Times New Roman"/>
          <w:b w:val="false"/>
          <w:i w:val="false"/>
          <w:color w:val="000000"/>
          <w:sz w:val="28"/>
        </w:rPr>
        <w:t>
      3. Осы шешім 2024 жылдың 1 қаңтарынан бастап қолданысқа енгізіледі.</w:t>
      </w:r>
    </w:p>
    <w:bookmarkEnd w:id="32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Қордай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rPr>
                <w:rFonts w:ascii="Times New Roman"/>
                <w:b w:val="false"/>
                <w:i w:val="false"/>
                <w:color w:val="000000"/>
                <w:sz w:val="20"/>
              </w:rPr>
              <w:t xml:space="preserve"> 2023 жылғы 28 желтоқсандағы №17-2</w:t>
            </w:r>
            <w:r>
              <w:rPr>
                <w:rFonts w:ascii="Times New Roman"/>
                <w:b w:val="false"/>
                <w:i w:val="false"/>
                <w:color w:val="000000"/>
                <w:sz w:val="20"/>
              </w:rPr>
              <w:t xml:space="preserve"> шешіміне 1 қосымша</w:t>
            </w:r>
          </w:p>
        </w:tc>
      </w:tr>
    </w:tbl>
    <w:bookmarkStart w:name="z320" w:id="327"/>
    <w:p>
      <w:pPr>
        <w:spacing w:after="0"/>
        <w:ind w:left="0"/>
        <w:jc w:val="left"/>
      </w:pPr>
      <w:r>
        <w:rPr>
          <w:rFonts w:ascii="Times New Roman"/>
          <w:b/>
          <w:i w:val="false"/>
          <w:color w:val="000000"/>
        </w:rPr>
        <w:t xml:space="preserve"> 2024 жылға арналған Алға ауылдық округінің бюджеті</w:t>
      </w:r>
    </w:p>
    <w:bookmarkEnd w:id="327"/>
    <w:p>
      <w:pPr>
        <w:spacing w:after="0"/>
        <w:ind w:left="0"/>
        <w:jc w:val="left"/>
      </w:pPr>
    </w:p>
    <w:p>
      <w:pPr>
        <w:spacing w:after="0"/>
        <w:ind w:left="0"/>
        <w:jc w:val="both"/>
      </w:pPr>
      <w:r>
        <w:rPr>
          <w:rFonts w:ascii="Times New Roman"/>
          <w:b w:val="false"/>
          <w:i w:val="false"/>
          <w:color w:val="ff0000"/>
          <w:sz w:val="28"/>
        </w:rPr>
        <w:t xml:space="preserve">
      Ескерту. 1- қосымша жаңа редакцияда- Жамбыл облысы Қордай аудандық мәслихатының 20.03.2024 </w:t>
      </w:r>
      <w:r>
        <w:rPr>
          <w:rFonts w:ascii="Times New Roman"/>
          <w:b w:val="false"/>
          <w:i w:val="false"/>
          <w:color w:val="ff0000"/>
          <w:sz w:val="28"/>
        </w:rPr>
        <w:t>№22-2</w:t>
      </w:r>
      <w:r>
        <w:rPr>
          <w:rFonts w:ascii="Times New Roman"/>
          <w:b w:val="false"/>
          <w:i w:val="false"/>
          <w:color w:val="ff0000"/>
          <w:sz w:val="28"/>
        </w:rPr>
        <w:t xml:space="preserve"> (01.01.2024 бастап қолданысқа енгізіледі); жаңа редакцияда - Жамбыл облысы Қордай аудандық мәслихатының 16.05.2024 </w:t>
      </w:r>
      <w:r>
        <w:rPr>
          <w:rFonts w:ascii="Times New Roman"/>
          <w:b w:val="false"/>
          <w:i w:val="false"/>
          <w:color w:val="ff0000"/>
          <w:sz w:val="28"/>
        </w:rPr>
        <w:t>№ 24-2</w:t>
      </w:r>
      <w:r>
        <w:rPr>
          <w:rFonts w:ascii="Times New Roman"/>
          <w:b w:val="false"/>
          <w:i w:val="false"/>
          <w:color w:val="ff0000"/>
          <w:sz w:val="28"/>
        </w:rPr>
        <w:t xml:space="preserve"> (01.01.2024 бастап қолданысқа енгізіледі); жаңа редакцияда - Жамбыл облысы Қордай аудандық мәслихатының 01.07.2024 </w:t>
      </w:r>
      <w:r>
        <w:rPr>
          <w:rFonts w:ascii="Times New Roman"/>
          <w:b w:val="false"/>
          <w:i w:val="false"/>
          <w:color w:val="ff0000"/>
          <w:sz w:val="28"/>
        </w:rPr>
        <w:t>№ 26-2</w:t>
      </w:r>
      <w:r>
        <w:rPr>
          <w:rFonts w:ascii="Times New Roman"/>
          <w:b w:val="false"/>
          <w:i w:val="false"/>
          <w:color w:val="ff0000"/>
          <w:sz w:val="28"/>
        </w:rPr>
        <w:t xml:space="preserve"> (01.01.2024 бастап қолданысқа енгізіледі); жаңа редакцияда - Жамбыл облысы Қордай аудандық мәслихатының 16.09.2024 </w:t>
      </w:r>
      <w:r>
        <w:rPr>
          <w:rFonts w:ascii="Times New Roman"/>
          <w:b w:val="false"/>
          <w:i w:val="false"/>
          <w:color w:val="ff0000"/>
          <w:sz w:val="28"/>
        </w:rPr>
        <w:t>№ 32-2</w:t>
      </w:r>
      <w:r>
        <w:rPr>
          <w:rFonts w:ascii="Times New Roman"/>
          <w:b w:val="false"/>
          <w:i w:val="false"/>
          <w:color w:val="ff0000"/>
          <w:sz w:val="28"/>
        </w:rPr>
        <w:t xml:space="preserve"> (01.01.2024 бастап қолданысқа енгізіледі); жаңа редакцияда - Жамбыл облысы Қордай аудандық мәслихатының 12.11.2024 </w:t>
      </w:r>
      <w:r>
        <w:rPr>
          <w:rFonts w:ascii="Times New Roman"/>
          <w:b w:val="false"/>
          <w:i w:val="false"/>
          <w:color w:val="ff0000"/>
          <w:sz w:val="28"/>
        </w:rPr>
        <w:t>№ 35-2</w:t>
      </w:r>
      <w:r>
        <w:rPr>
          <w:rFonts w:ascii="Times New Roman"/>
          <w:b w:val="false"/>
          <w:i w:val="false"/>
          <w:color w:val="ff0000"/>
          <w:sz w:val="28"/>
        </w:rPr>
        <w:t xml:space="preserve"> (01.01.2024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82084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қалаларда,ауылдарда,кенттерде,ауылдық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328"/>
          <w:p>
            <w:pPr>
              <w:spacing w:after="20"/>
              <w:ind w:left="20"/>
              <w:jc w:val="both"/>
            </w:pPr>
            <w:r>
              <w:rPr>
                <w:rFonts w:ascii="Times New Roman"/>
                <w:b w:val="false"/>
                <w:i w:val="false"/>
                <w:color w:val="000000"/>
                <w:sz w:val="20"/>
              </w:rPr>
              <w:t>
Бюджеттік бағдарламалардың әкімшісі</w:t>
            </w:r>
          </w:p>
          <w:bookmarkEnd w:id="328"/>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16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№32-2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28 желтоқсандағы №17-2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rPr>
                <w:rFonts w:ascii="Times New Roman"/>
                <w:b w:val="false"/>
                <w:i w:val="false"/>
                <w:color w:val="000000"/>
                <w:sz w:val="20"/>
              </w:rPr>
              <w:t xml:space="preserve"> 2023 жылғы 28 желтоқсандағы №17-2</w:t>
            </w:r>
            <w:r>
              <w:rPr>
                <w:rFonts w:ascii="Times New Roman"/>
                <w:b w:val="false"/>
                <w:i w:val="false"/>
                <w:color w:val="000000"/>
                <w:sz w:val="20"/>
              </w:rPr>
              <w:t xml:space="preserve"> шешіміне 2 - қосымша</w:t>
            </w:r>
          </w:p>
        </w:tc>
      </w:tr>
    </w:tbl>
    <w:bookmarkStart w:name="z332" w:id="329"/>
    <w:p>
      <w:pPr>
        <w:spacing w:after="0"/>
        <w:ind w:left="0"/>
        <w:jc w:val="left"/>
      </w:pPr>
      <w:r>
        <w:rPr>
          <w:rFonts w:ascii="Times New Roman"/>
          <w:b/>
          <w:i w:val="false"/>
          <w:color w:val="000000"/>
        </w:rPr>
        <w:t xml:space="preserve"> 2024 жылға арналған Ауқатты ауылдық округінің бюджеті</w:t>
      </w:r>
    </w:p>
    <w:bookmarkEnd w:id="329"/>
    <w:p>
      <w:pPr>
        <w:spacing w:after="0"/>
        <w:ind w:left="0"/>
        <w:jc w:val="left"/>
      </w:pPr>
    </w:p>
    <w:p>
      <w:pPr>
        <w:spacing w:after="0"/>
        <w:ind w:left="0"/>
        <w:jc w:val="both"/>
      </w:pPr>
      <w:r>
        <w:rPr>
          <w:rFonts w:ascii="Times New Roman"/>
          <w:b w:val="false"/>
          <w:i w:val="false"/>
          <w:color w:val="ff0000"/>
          <w:sz w:val="28"/>
        </w:rPr>
        <w:t xml:space="preserve">
      Ескерту. 2- қосымша жаңа редакцияда- Жамбыл облысы Қордай аудандық мәслихатының 20.03.2024 </w:t>
      </w:r>
      <w:r>
        <w:rPr>
          <w:rFonts w:ascii="Times New Roman"/>
          <w:b w:val="false"/>
          <w:i w:val="false"/>
          <w:color w:val="ff0000"/>
          <w:sz w:val="28"/>
        </w:rPr>
        <w:t>№22-2</w:t>
      </w:r>
      <w:r>
        <w:rPr>
          <w:rFonts w:ascii="Times New Roman"/>
          <w:b w:val="false"/>
          <w:i w:val="false"/>
          <w:color w:val="ff0000"/>
          <w:sz w:val="28"/>
        </w:rPr>
        <w:t xml:space="preserve"> (01.01.2024 бастап қолданысқа енгізіледі); жаңа редакцияда - Жамбыл облысы Қордай аудандық мәслихатының 16.05.2024 </w:t>
      </w:r>
      <w:r>
        <w:rPr>
          <w:rFonts w:ascii="Times New Roman"/>
          <w:b w:val="false"/>
          <w:i w:val="false"/>
          <w:color w:val="ff0000"/>
          <w:sz w:val="28"/>
        </w:rPr>
        <w:t>№ 24-2</w:t>
      </w:r>
      <w:r>
        <w:rPr>
          <w:rFonts w:ascii="Times New Roman"/>
          <w:b w:val="false"/>
          <w:i w:val="false"/>
          <w:color w:val="ff0000"/>
          <w:sz w:val="28"/>
        </w:rPr>
        <w:t xml:space="preserve"> (01.01.2024 бастап қолданысқа енгізіледі); жаңа редакцияда - Жамбыл облысы Қордай аудандық мәслихатының 01.07.2024 </w:t>
      </w:r>
      <w:r>
        <w:rPr>
          <w:rFonts w:ascii="Times New Roman"/>
          <w:b w:val="false"/>
          <w:i w:val="false"/>
          <w:color w:val="ff0000"/>
          <w:sz w:val="28"/>
        </w:rPr>
        <w:t>№ 26-2</w:t>
      </w:r>
      <w:r>
        <w:rPr>
          <w:rFonts w:ascii="Times New Roman"/>
          <w:b w:val="false"/>
          <w:i w:val="false"/>
          <w:color w:val="ff0000"/>
          <w:sz w:val="28"/>
        </w:rPr>
        <w:t xml:space="preserve"> (01.01.2024 бастап қолданысқа енгізіледі); жаңа редакцияда - Жамбыл облысы Қордай аудандық мәслихатының 16.09.2024 </w:t>
      </w:r>
      <w:r>
        <w:rPr>
          <w:rFonts w:ascii="Times New Roman"/>
          <w:b w:val="false"/>
          <w:i w:val="false"/>
          <w:color w:val="ff0000"/>
          <w:sz w:val="28"/>
        </w:rPr>
        <w:t>№ 32-2</w:t>
      </w:r>
      <w:r>
        <w:rPr>
          <w:rFonts w:ascii="Times New Roman"/>
          <w:b w:val="false"/>
          <w:i w:val="false"/>
          <w:color w:val="ff0000"/>
          <w:sz w:val="28"/>
        </w:rPr>
        <w:t xml:space="preserve"> (01.01.2024 бастап қолданысқа енгізіледі); жаңа редакцияда - Жамбыл облысы Қордай аудандық мәслихатының 12.11.2024 </w:t>
      </w:r>
      <w:r>
        <w:rPr>
          <w:rFonts w:ascii="Times New Roman"/>
          <w:b w:val="false"/>
          <w:i w:val="false"/>
          <w:color w:val="ff0000"/>
          <w:sz w:val="28"/>
        </w:rPr>
        <w:t>№ 35-2</w:t>
      </w:r>
      <w:r>
        <w:rPr>
          <w:rFonts w:ascii="Times New Roman"/>
          <w:b w:val="false"/>
          <w:i w:val="false"/>
          <w:color w:val="ff0000"/>
          <w:sz w:val="28"/>
        </w:rPr>
        <w:t xml:space="preserve"> (01.01.2024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96768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30"/>
          <w:p>
            <w:pPr>
              <w:spacing w:after="20"/>
              <w:ind w:left="20"/>
              <w:jc w:val="both"/>
            </w:pPr>
            <w:r>
              <w:rPr>
                <w:rFonts w:ascii="Times New Roman"/>
                <w:b w:val="false"/>
                <w:i w:val="false"/>
                <w:color w:val="000000"/>
                <w:sz w:val="20"/>
              </w:rPr>
              <w:t>
Бюджеттік бағдарламалардың әкімшісі</w:t>
            </w:r>
          </w:p>
          <w:bookmarkEnd w:id="330"/>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rPr>
                <w:rFonts w:ascii="Times New Roman"/>
                <w:b w:val="false"/>
                <w:i w:val="false"/>
                <w:color w:val="000000"/>
                <w:sz w:val="20"/>
              </w:rPr>
              <w:t xml:space="preserve"> 2023 жылғы 28 желтоқсандағы №17-2</w:t>
            </w:r>
            <w:r>
              <w:rPr>
                <w:rFonts w:ascii="Times New Roman"/>
                <w:b w:val="false"/>
                <w:i w:val="false"/>
                <w:color w:val="000000"/>
                <w:sz w:val="20"/>
              </w:rPr>
              <w:t xml:space="preserve"> шешіміне 3 - қосымша</w:t>
            </w:r>
          </w:p>
        </w:tc>
      </w:tr>
    </w:tbl>
    <w:bookmarkStart w:name="z341" w:id="331"/>
    <w:p>
      <w:pPr>
        <w:spacing w:after="0"/>
        <w:ind w:left="0"/>
        <w:jc w:val="left"/>
      </w:pPr>
      <w:r>
        <w:rPr>
          <w:rFonts w:ascii="Times New Roman"/>
          <w:b/>
          <w:i w:val="false"/>
          <w:color w:val="000000"/>
        </w:rPr>
        <w:t xml:space="preserve"> 2024 жылға арналған Бетқайнар ауылдық округінің бюджеті</w:t>
      </w:r>
    </w:p>
    <w:bookmarkEnd w:id="331"/>
    <w:p>
      <w:pPr>
        <w:spacing w:after="0"/>
        <w:ind w:left="0"/>
        <w:jc w:val="left"/>
      </w:pPr>
    </w:p>
    <w:p>
      <w:pPr>
        <w:spacing w:after="0"/>
        <w:ind w:left="0"/>
        <w:jc w:val="both"/>
      </w:pPr>
      <w:r>
        <w:rPr>
          <w:rFonts w:ascii="Times New Roman"/>
          <w:b w:val="false"/>
          <w:i w:val="false"/>
          <w:color w:val="ff0000"/>
          <w:sz w:val="28"/>
        </w:rPr>
        <w:t xml:space="preserve">
      Ескерту. 3- қосымша жаңа редакцияда- Жамбыл облысы Қордай аудандық мәслихатының 20.03.2024 </w:t>
      </w:r>
      <w:r>
        <w:rPr>
          <w:rFonts w:ascii="Times New Roman"/>
          <w:b w:val="false"/>
          <w:i w:val="false"/>
          <w:color w:val="ff0000"/>
          <w:sz w:val="28"/>
        </w:rPr>
        <w:t>№22-2</w:t>
      </w:r>
      <w:r>
        <w:rPr>
          <w:rFonts w:ascii="Times New Roman"/>
          <w:b w:val="false"/>
          <w:i w:val="false"/>
          <w:color w:val="ff0000"/>
          <w:sz w:val="28"/>
        </w:rPr>
        <w:t xml:space="preserve"> (01.01.2024 бастап қолданысқа енгізіледі); жаңа редакцияда - Жамбыл облысы Қордай аудандық мәслихатының 16.05.2024 </w:t>
      </w:r>
      <w:r>
        <w:rPr>
          <w:rFonts w:ascii="Times New Roman"/>
          <w:b w:val="false"/>
          <w:i w:val="false"/>
          <w:color w:val="ff0000"/>
          <w:sz w:val="28"/>
        </w:rPr>
        <w:t>№ 24-2</w:t>
      </w:r>
      <w:r>
        <w:rPr>
          <w:rFonts w:ascii="Times New Roman"/>
          <w:b w:val="false"/>
          <w:i w:val="false"/>
          <w:color w:val="ff0000"/>
          <w:sz w:val="28"/>
        </w:rPr>
        <w:t xml:space="preserve"> (01.01.2024 бастап қолданысқа енгізіледі); жаңа редакцияда - Жамбыл облысы Қордай аудандық мәслихатының 01.07.2024 </w:t>
      </w:r>
      <w:r>
        <w:rPr>
          <w:rFonts w:ascii="Times New Roman"/>
          <w:b w:val="false"/>
          <w:i w:val="false"/>
          <w:color w:val="ff0000"/>
          <w:sz w:val="28"/>
        </w:rPr>
        <w:t>№ 26-2</w:t>
      </w:r>
      <w:r>
        <w:rPr>
          <w:rFonts w:ascii="Times New Roman"/>
          <w:b w:val="false"/>
          <w:i w:val="false"/>
          <w:color w:val="ff0000"/>
          <w:sz w:val="28"/>
        </w:rPr>
        <w:t xml:space="preserve"> (01.01.2024 бастап қолданысқа енгізіледі); жаңа редакцияда - Жамбыл облысы Қордай аудандық мәслихатының 16.09.2024 </w:t>
      </w:r>
      <w:r>
        <w:rPr>
          <w:rFonts w:ascii="Times New Roman"/>
          <w:b w:val="false"/>
          <w:i w:val="false"/>
          <w:color w:val="ff0000"/>
          <w:sz w:val="28"/>
        </w:rPr>
        <w:t>№ 32-2</w:t>
      </w:r>
      <w:r>
        <w:rPr>
          <w:rFonts w:ascii="Times New Roman"/>
          <w:b w:val="false"/>
          <w:i w:val="false"/>
          <w:color w:val="ff0000"/>
          <w:sz w:val="28"/>
        </w:rPr>
        <w:t xml:space="preserve"> (01.01.2024 бастап қолданысқа енгізіледі); жаңа редакцияда - Жамбыл облысы Қордай аудандық мәслихатының 12.11.2024 </w:t>
      </w:r>
      <w:r>
        <w:rPr>
          <w:rFonts w:ascii="Times New Roman"/>
          <w:b w:val="false"/>
          <w:i w:val="false"/>
          <w:color w:val="ff0000"/>
          <w:sz w:val="28"/>
        </w:rPr>
        <w:t>№ 35-2</w:t>
      </w:r>
      <w:r>
        <w:rPr>
          <w:rFonts w:ascii="Times New Roman"/>
          <w:b w:val="false"/>
          <w:i w:val="false"/>
          <w:color w:val="ff0000"/>
          <w:sz w:val="28"/>
        </w:rPr>
        <w:t xml:space="preserve"> (01.01.2024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қалаларда,ауылдарда,кенттерде,ауылдық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леуметтік және инженерлік инфрақұрылым бойыншаіс-шараларды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rPr>
                <w:rFonts w:ascii="Times New Roman"/>
                <w:b w:val="false"/>
                <w:i w:val="false"/>
                <w:color w:val="000000"/>
                <w:sz w:val="20"/>
              </w:rPr>
              <w:t xml:space="preserve"> 2023 жылғы 28 желтоқсандағы №17-2</w:t>
            </w:r>
            <w:r>
              <w:rPr>
                <w:rFonts w:ascii="Times New Roman"/>
                <w:b w:val="false"/>
                <w:i w:val="false"/>
                <w:color w:val="000000"/>
                <w:sz w:val="20"/>
              </w:rPr>
              <w:t xml:space="preserve"> шешіміне 4 - қосымша</w:t>
            </w:r>
          </w:p>
        </w:tc>
      </w:tr>
    </w:tbl>
    <w:bookmarkStart w:name="z350" w:id="332"/>
    <w:p>
      <w:pPr>
        <w:spacing w:after="0"/>
        <w:ind w:left="0"/>
        <w:jc w:val="left"/>
      </w:pPr>
      <w:r>
        <w:rPr>
          <w:rFonts w:ascii="Times New Roman"/>
          <w:b/>
          <w:i w:val="false"/>
          <w:color w:val="000000"/>
        </w:rPr>
        <w:t xml:space="preserve"> 2024 жылға арналған Жамбыл ауылдық округінің бюджеті</w:t>
      </w:r>
    </w:p>
    <w:bookmarkEnd w:id="332"/>
    <w:p>
      <w:pPr>
        <w:spacing w:after="0"/>
        <w:ind w:left="0"/>
        <w:jc w:val="left"/>
      </w:pPr>
    </w:p>
    <w:p>
      <w:pPr>
        <w:spacing w:after="0"/>
        <w:ind w:left="0"/>
        <w:jc w:val="both"/>
      </w:pPr>
      <w:r>
        <w:rPr>
          <w:rFonts w:ascii="Times New Roman"/>
          <w:b w:val="false"/>
          <w:i w:val="false"/>
          <w:color w:val="ff0000"/>
          <w:sz w:val="28"/>
        </w:rPr>
        <w:t xml:space="preserve">
      Ескерту. 4- қосымша жаңа редакцияда- Жамбыл облысы Қордай аудандық мәслихатының 20.03.2024 </w:t>
      </w:r>
      <w:r>
        <w:rPr>
          <w:rFonts w:ascii="Times New Roman"/>
          <w:b w:val="false"/>
          <w:i w:val="false"/>
          <w:color w:val="ff0000"/>
          <w:sz w:val="28"/>
        </w:rPr>
        <w:t>№22-2</w:t>
      </w:r>
      <w:r>
        <w:rPr>
          <w:rFonts w:ascii="Times New Roman"/>
          <w:b w:val="false"/>
          <w:i w:val="false"/>
          <w:color w:val="ff0000"/>
          <w:sz w:val="28"/>
        </w:rPr>
        <w:t xml:space="preserve"> (01.01.2024 бастап қолданысқа енгізіледі); жаңа редакцияда - Жамбыл облысы Қордай аудандық мәслихатының 16.05.2024 </w:t>
      </w:r>
      <w:r>
        <w:rPr>
          <w:rFonts w:ascii="Times New Roman"/>
          <w:b w:val="false"/>
          <w:i w:val="false"/>
          <w:color w:val="ff0000"/>
          <w:sz w:val="28"/>
        </w:rPr>
        <w:t>№ 24-2</w:t>
      </w:r>
      <w:r>
        <w:rPr>
          <w:rFonts w:ascii="Times New Roman"/>
          <w:b w:val="false"/>
          <w:i w:val="false"/>
          <w:color w:val="ff0000"/>
          <w:sz w:val="28"/>
        </w:rPr>
        <w:t xml:space="preserve"> (01.01.2024 бастап қолданысқа енгізіледі); жаңа редакцияда - Жамбыл облысы Қордай аудандық мәслихатының 01.07.2024 </w:t>
      </w:r>
      <w:r>
        <w:rPr>
          <w:rFonts w:ascii="Times New Roman"/>
          <w:b w:val="false"/>
          <w:i w:val="false"/>
          <w:color w:val="ff0000"/>
          <w:sz w:val="28"/>
        </w:rPr>
        <w:t>№ 26-2</w:t>
      </w:r>
      <w:r>
        <w:rPr>
          <w:rFonts w:ascii="Times New Roman"/>
          <w:b w:val="false"/>
          <w:i w:val="false"/>
          <w:color w:val="ff0000"/>
          <w:sz w:val="28"/>
        </w:rPr>
        <w:t xml:space="preserve"> (01.01.2024 бастап қолданысқа енгізіледі); жаңа редакцияда - Жамбыл облысы Қордай аудандық мәслихатының 16.09.2024 </w:t>
      </w:r>
      <w:r>
        <w:rPr>
          <w:rFonts w:ascii="Times New Roman"/>
          <w:b w:val="false"/>
          <w:i w:val="false"/>
          <w:color w:val="ff0000"/>
          <w:sz w:val="28"/>
        </w:rPr>
        <w:t>№ 32-2</w:t>
      </w:r>
      <w:r>
        <w:rPr>
          <w:rFonts w:ascii="Times New Roman"/>
          <w:b w:val="false"/>
          <w:i w:val="false"/>
          <w:color w:val="ff0000"/>
          <w:sz w:val="28"/>
        </w:rPr>
        <w:t xml:space="preserve"> (01.01.2024 бастап қолданысқа енгізіледі); жаңа редакцияда - Жамбыл облысы Қордай аудандық мәслихатының 12.11.2024 </w:t>
      </w:r>
      <w:r>
        <w:rPr>
          <w:rFonts w:ascii="Times New Roman"/>
          <w:b w:val="false"/>
          <w:i w:val="false"/>
          <w:color w:val="ff0000"/>
          <w:sz w:val="28"/>
        </w:rPr>
        <w:t>№ 35-2</w:t>
      </w:r>
      <w:r>
        <w:rPr>
          <w:rFonts w:ascii="Times New Roman"/>
          <w:b w:val="false"/>
          <w:i w:val="false"/>
          <w:color w:val="ff0000"/>
          <w:sz w:val="28"/>
        </w:rPr>
        <w:t xml:space="preserve"> (01.01.2024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бағдарламалардыңәкімшісі</w:t>
            </w:r>
          </w:p>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rPr>
                <w:rFonts w:ascii="Times New Roman"/>
                <w:b w:val="false"/>
                <w:i w:val="false"/>
                <w:color w:val="000000"/>
                <w:sz w:val="20"/>
              </w:rPr>
              <w:t xml:space="preserve"> 2023 жылғы 28 желтоқсандағы №17-2</w:t>
            </w:r>
            <w:r>
              <w:rPr>
                <w:rFonts w:ascii="Times New Roman"/>
                <w:b w:val="false"/>
                <w:i w:val="false"/>
                <w:color w:val="000000"/>
                <w:sz w:val="20"/>
              </w:rPr>
              <w:t xml:space="preserve"> шешіміне 5 - қосымша</w:t>
            </w:r>
          </w:p>
        </w:tc>
      </w:tr>
    </w:tbl>
    <w:bookmarkStart w:name="z359" w:id="333"/>
    <w:p>
      <w:pPr>
        <w:spacing w:after="0"/>
        <w:ind w:left="0"/>
        <w:jc w:val="left"/>
      </w:pPr>
      <w:r>
        <w:rPr>
          <w:rFonts w:ascii="Times New Roman"/>
          <w:b/>
          <w:i w:val="false"/>
          <w:color w:val="000000"/>
        </w:rPr>
        <w:t xml:space="preserve"> 2024 жылға арналған Қақпатас ауылдық округінің бюджеті</w:t>
      </w:r>
    </w:p>
    <w:bookmarkEnd w:id="333"/>
    <w:p>
      <w:pPr>
        <w:spacing w:after="0"/>
        <w:ind w:left="0"/>
        <w:jc w:val="left"/>
      </w:pPr>
    </w:p>
    <w:p>
      <w:pPr>
        <w:spacing w:after="0"/>
        <w:ind w:left="0"/>
        <w:jc w:val="both"/>
      </w:pPr>
      <w:r>
        <w:rPr>
          <w:rFonts w:ascii="Times New Roman"/>
          <w:b w:val="false"/>
          <w:i w:val="false"/>
          <w:color w:val="ff0000"/>
          <w:sz w:val="28"/>
        </w:rPr>
        <w:t xml:space="preserve">
      Ескерту. 5- қосымша жаңа редакцияда- Жамбыл облысы Қордай аудандық мәслихатының 20.03.2024 </w:t>
      </w:r>
      <w:r>
        <w:rPr>
          <w:rFonts w:ascii="Times New Roman"/>
          <w:b w:val="false"/>
          <w:i w:val="false"/>
          <w:color w:val="ff0000"/>
          <w:sz w:val="28"/>
        </w:rPr>
        <w:t>№22-2</w:t>
      </w:r>
      <w:r>
        <w:rPr>
          <w:rFonts w:ascii="Times New Roman"/>
          <w:b w:val="false"/>
          <w:i w:val="false"/>
          <w:color w:val="ff0000"/>
          <w:sz w:val="28"/>
        </w:rPr>
        <w:t xml:space="preserve"> (01.01.2024 бастап қолданысқа енгізіледі); жаңа редакцияда - Жамбыл облысы Қордай аудандық мәслихатының 16.05.2024 </w:t>
      </w:r>
      <w:r>
        <w:rPr>
          <w:rFonts w:ascii="Times New Roman"/>
          <w:b w:val="false"/>
          <w:i w:val="false"/>
          <w:color w:val="ff0000"/>
          <w:sz w:val="28"/>
        </w:rPr>
        <w:t>№ 24-2</w:t>
      </w:r>
      <w:r>
        <w:rPr>
          <w:rFonts w:ascii="Times New Roman"/>
          <w:b w:val="false"/>
          <w:i w:val="false"/>
          <w:color w:val="ff0000"/>
          <w:sz w:val="28"/>
        </w:rPr>
        <w:t xml:space="preserve"> (01.01.2024 бастап қолданысқа енгізіледі); жаңа редакцияда - Жамбыл облысы Қордай аудандық мәслихатының 01.07.2024 </w:t>
      </w:r>
      <w:r>
        <w:rPr>
          <w:rFonts w:ascii="Times New Roman"/>
          <w:b w:val="false"/>
          <w:i w:val="false"/>
          <w:color w:val="ff0000"/>
          <w:sz w:val="28"/>
        </w:rPr>
        <w:t>№ 26-2</w:t>
      </w:r>
      <w:r>
        <w:rPr>
          <w:rFonts w:ascii="Times New Roman"/>
          <w:b w:val="false"/>
          <w:i w:val="false"/>
          <w:color w:val="ff0000"/>
          <w:sz w:val="28"/>
        </w:rPr>
        <w:t xml:space="preserve"> (01.01.2024 бастап қолданысқа енгізіледі); жаңа редакцияда - Жамбыл облысы Қордай аудандық мәслихатының 16.09.2024 </w:t>
      </w:r>
      <w:r>
        <w:rPr>
          <w:rFonts w:ascii="Times New Roman"/>
          <w:b w:val="false"/>
          <w:i w:val="false"/>
          <w:color w:val="ff0000"/>
          <w:sz w:val="28"/>
        </w:rPr>
        <w:t>№ 32-2</w:t>
      </w:r>
      <w:r>
        <w:rPr>
          <w:rFonts w:ascii="Times New Roman"/>
          <w:b w:val="false"/>
          <w:i w:val="false"/>
          <w:color w:val="ff0000"/>
          <w:sz w:val="28"/>
        </w:rPr>
        <w:t xml:space="preserve"> (01.01.2024 бастап қолданысқа енгізіледі); жаңа редакцияда - Жамбыл облысы Қордай аудандық мәслихатының 12.11.2024 </w:t>
      </w:r>
      <w:r>
        <w:rPr>
          <w:rFonts w:ascii="Times New Roman"/>
          <w:b w:val="false"/>
          <w:i w:val="false"/>
          <w:color w:val="ff0000"/>
          <w:sz w:val="28"/>
        </w:rPr>
        <w:t>№ 35-2</w:t>
      </w:r>
      <w:r>
        <w:rPr>
          <w:rFonts w:ascii="Times New Roman"/>
          <w:b w:val="false"/>
          <w:i w:val="false"/>
          <w:color w:val="ff0000"/>
          <w:sz w:val="28"/>
        </w:rPr>
        <w:t xml:space="preserve"> (01.01.2024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қалаларда,ауылдарда,кенттерде,ауылдық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 2023 жылғы 28 желтоқсандағы №17-2 шешіміне 6 – қосымша</w:t>
            </w:r>
          </w:p>
        </w:tc>
      </w:tr>
    </w:tbl>
    <w:bookmarkStart w:name="z363" w:id="334"/>
    <w:p>
      <w:pPr>
        <w:spacing w:after="0"/>
        <w:ind w:left="0"/>
        <w:jc w:val="left"/>
      </w:pPr>
      <w:r>
        <w:rPr>
          <w:rFonts w:ascii="Times New Roman"/>
          <w:b/>
          <w:i w:val="false"/>
          <w:color w:val="000000"/>
        </w:rPr>
        <w:t xml:space="preserve"> 2024 жылға арналған Қаракемер ауылдық округінің бюджеті</w:t>
      </w:r>
    </w:p>
    <w:bookmarkEnd w:id="334"/>
    <w:p>
      <w:pPr>
        <w:spacing w:after="0"/>
        <w:ind w:left="0"/>
        <w:jc w:val="left"/>
      </w:pPr>
    </w:p>
    <w:p>
      <w:pPr>
        <w:spacing w:after="0"/>
        <w:ind w:left="0"/>
        <w:jc w:val="both"/>
      </w:pPr>
      <w:r>
        <w:rPr>
          <w:rFonts w:ascii="Times New Roman"/>
          <w:b w:val="false"/>
          <w:i w:val="false"/>
          <w:color w:val="ff0000"/>
          <w:sz w:val="28"/>
        </w:rPr>
        <w:t xml:space="preserve">
      Ескерту. 6- қосымша жаңа редакцияда- Жамбыл облысы Қордай аудандық мәслихатының 20.03.2024 </w:t>
      </w:r>
      <w:r>
        <w:rPr>
          <w:rFonts w:ascii="Times New Roman"/>
          <w:b w:val="false"/>
          <w:i w:val="false"/>
          <w:color w:val="ff0000"/>
          <w:sz w:val="28"/>
        </w:rPr>
        <w:t>№22-2</w:t>
      </w:r>
      <w:r>
        <w:rPr>
          <w:rFonts w:ascii="Times New Roman"/>
          <w:b w:val="false"/>
          <w:i w:val="false"/>
          <w:color w:val="ff0000"/>
          <w:sz w:val="28"/>
        </w:rPr>
        <w:t xml:space="preserve"> (01.01.2024 бастап қолданысқа енгізіледі); жаңа редакцияда - Жамбыл облысы Қордай аудандық мәслихатының 16.05.2024 </w:t>
      </w:r>
      <w:r>
        <w:rPr>
          <w:rFonts w:ascii="Times New Roman"/>
          <w:b w:val="false"/>
          <w:i w:val="false"/>
          <w:color w:val="ff0000"/>
          <w:sz w:val="28"/>
        </w:rPr>
        <w:t>№ 24-2</w:t>
      </w:r>
      <w:r>
        <w:rPr>
          <w:rFonts w:ascii="Times New Roman"/>
          <w:b w:val="false"/>
          <w:i w:val="false"/>
          <w:color w:val="ff0000"/>
          <w:sz w:val="28"/>
        </w:rPr>
        <w:t xml:space="preserve"> (01.01.2024 бастап қолданысқа енгізіледі); жаңа редакцияда - Жамбыл облысы Қордай аудандық мәслихатының 01.07.2024 </w:t>
      </w:r>
      <w:r>
        <w:rPr>
          <w:rFonts w:ascii="Times New Roman"/>
          <w:b w:val="false"/>
          <w:i w:val="false"/>
          <w:color w:val="ff0000"/>
          <w:sz w:val="28"/>
        </w:rPr>
        <w:t>№ 26-2</w:t>
      </w:r>
      <w:r>
        <w:rPr>
          <w:rFonts w:ascii="Times New Roman"/>
          <w:b w:val="false"/>
          <w:i w:val="false"/>
          <w:color w:val="ff0000"/>
          <w:sz w:val="28"/>
        </w:rPr>
        <w:t xml:space="preserve"> (01.01.2024 бастап қолданысқа енгізіледі); жаңа редакцияда - Жамбыл облысы Қордай аудандық мәслихатының 16.09.2024 </w:t>
      </w:r>
      <w:r>
        <w:rPr>
          <w:rFonts w:ascii="Times New Roman"/>
          <w:b w:val="false"/>
          <w:i w:val="false"/>
          <w:color w:val="ff0000"/>
          <w:sz w:val="28"/>
        </w:rPr>
        <w:t>№ 32-2</w:t>
      </w:r>
      <w:r>
        <w:rPr>
          <w:rFonts w:ascii="Times New Roman"/>
          <w:b w:val="false"/>
          <w:i w:val="false"/>
          <w:color w:val="ff0000"/>
          <w:sz w:val="28"/>
        </w:rPr>
        <w:t xml:space="preserve"> (01.01.2024 бастап қолданысқа енгізіледі); жаңа редакцияда - Жамбыл облысы Қордай аудандық мәслихатының 12.11.2024 </w:t>
      </w:r>
      <w:r>
        <w:rPr>
          <w:rFonts w:ascii="Times New Roman"/>
          <w:b w:val="false"/>
          <w:i w:val="false"/>
          <w:color w:val="ff0000"/>
          <w:sz w:val="28"/>
        </w:rPr>
        <w:t>№ 35-2</w:t>
      </w:r>
      <w:r>
        <w:rPr>
          <w:rFonts w:ascii="Times New Roman"/>
          <w:b w:val="false"/>
          <w:i w:val="false"/>
          <w:color w:val="ff0000"/>
          <w:sz w:val="28"/>
        </w:rPr>
        <w:t xml:space="preserve"> (01.01.2024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қалаларда,ауылдарда, кенттерде, 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35"/>
          <w:p>
            <w:pPr>
              <w:spacing w:after="20"/>
              <w:ind w:left="20"/>
              <w:jc w:val="both"/>
            </w:pPr>
            <w:r>
              <w:rPr>
                <w:rFonts w:ascii="Times New Roman"/>
                <w:b w:val="false"/>
                <w:i w:val="false"/>
                <w:color w:val="000000"/>
                <w:sz w:val="20"/>
              </w:rPr>
              <w:t>
Бюджеттік бағдарламалардың әкімшісі</w:t>
            </w:r>
          </w:p>
          <w:bookmarkEnd w:id="335"/>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 2023 жылғы 28 желтоқсандағы №17-2 шешіміне 7 – қосымша</w:t>
            </w:r>
          </w:p>
        </w:tc>
      </w:tr>
    </w:tbl>
    <w:bookmarkStart w:name="z367" w:id="336"/>
    <w:p>
      <w:pPr>
        <w:spacing w:after="0"/>
        <w:ind w:left="0"/>
        <w:jc w:val="left"/>
      </w:pPr>
      <w:r>
        <w:rPr>
          <w:rFonts w:ascii="Times New Roman"/>
          <w:b/>
          <w:i w:val="false"/>
          <w:color w:val="000000"/>
        </w:rPr>
        <w:t xml:space="preserve"> 2024 жылға арналған Қарасай ауылдық округінің бюджеті</w:t>
      </w:r>
    </w:p>
    <w:bookmarkEnd w:id="336"/>
    <w:p>
      <w:pPr>
        <w:spacing w:after="0"/>
        <w:ind w:left="0"/>
        <w:jc w:val="left"/>
      </w:pPr>
    </w:p>
    <w:p>
      <w:pPr>
        <w:spacing w:after="0"/>
        <w:ind w:left="0"/>
        <w:jc w:val="both"/>
      </w:pPr>
      <w:r>
        <w:rPr>
          <w:rFonts w:ascii="Times New Roman"/>
          <w:b w:val="false"/>
          <w:i w:val="false"/>
          <w:color w:val="ff0000"/>
          <w:sz w:val="28"/>
        </w:rPr>
        <w:t xml:space="preserve">
      Ескерту. 7- қосымша жаңа редакцияда- Жамбыл облысы Қордай аудандық мәслихатының 20.03.2024 </w:t>
      </w:r>
      <w:r>
        <w:rPr>
          <w:rFonts w:ascii="Times New Roman"/>
          <w:b w:val="false"/>
          <w:i w:val="false"/>
          <w:color w:val="ff0000"/>
          <w:sz w:val="28"/>
        </w:rPr>
        <w:t>№22-2</w:t>
      </w:r>
      <w:r>
        <w:rPr>
          <w:rFonts w:ascii="Times New Roman"/>
          <w:b w:val="false"/>
          <w:i w:val="false"/>
          <w:color w:val="ff0000"/>
          <w:sz w:val="28"/>
        </w:rPr>
        <w:t xml:space="preserve"> (01.01.2024 бастап қолданысқа енгізіледі); жаңа редакцияда - Жамбыл облысы Қордай аудандық мәслихатының 16.05.2024 </w:t>
      </w:r>
      <w:r>
        <w:rPr>
          <w:rFonts w:ascii="Times New Roman"/>
          <w:b w:val="false"/>
          <w:i w:val="false"/>
          <w:color w:val="ff0000"/>
          <w:sz w:val="28"/>
        </w:rPr>
        <w:t>№ 24-2</w:t>
      </w:r>
      <w:r>
        <w:rPr>
          <w:rFonts w:ascii="Times New Roman"/>
          <w:b w:val="false"/>
          <w:i w:val="false"/>
          <w:color w:val="ff0000"/>
          <w:sz w:val="28"/>
        </w:rPr>
        <w:t xml:space="preserve"> (01.01.2024 бастап қолданысқа енгізіледі); жаңа редакцияда - Жамбыл облысы Қордай аудандық мәслихатының 01.07.2024 </w:t>
      </w:r>
      <w:r>
        <w:rPr>
          <w:rFonts w:ascii="Times New Roman"/>
          <w:b w:val="false"/>
          <w:i w:val="false"/>
          <w:color w:val="ff0000"/>
          <w:sz w:val="28"/>
        </w:rPr>
        <w:t>№ 26-2</w:t>
      </w:r>
      <w:r>
        <w:rPr>
          <w:rFonts w:ascii="Times New Roman"/>
          <w:b w:val="false"/>
          <w:i w:val="false"/>
          <w:color w:val="ff0000"/>
          <w:sz w:val="28"/>
        </w:rPr>
        <w:t xml:space="preserve"> (01.01.2024 бастап қолданысқа енгізіледі); жаңа редакцияда - Жамбыл облысы Қордай аудандық мәслихатының 16.09.2024 </w:t>
      </w:r>
      <w:r>
        <w:rPr>
          <w:rFonts w:ascii="Times New Roman"/>
          <w:b w:val="false"/>
          <w:i w:val="false"/>
          <w:color w:val="ff0000"/>
          <w:sz w:val="28"/>
        </w:rPr>
        <w:t>№ 32-2</w:t>
      </w:r>
      <w:r>
        <w:rPr>
          <w:rFonts w:ascii="Times New Roman"/>
          <w:b w:val="false"/>
          <w:i w:val="false"/>
          <w:color w:val="ff0000"/>
          <w:sz w:val="28"/>
        </w:rPr>
        <w:t xml:space="preserve"> (01.01.2024 бастап қолданысқа енгізіледі); жаңа редакцияда - Жамбыл облысы Қордай аудандық мәслихатының 12.11.2024 </w:t>
      </w:r>
      <w:r>
        <w:rPr>
          <w:rFonts w:ascii="Times New Roman"/>
          <w:b w:val="false"/>
          <w:i w:val="false"/>
          <w:color w:val="ff0000"/>
          <w:sz w:val="28"/>
        </w:rPr>
        <w:t>№ 35-2</w:t>
      </w:r>
      <w:r>
        <w:rPr>
          <w:rFonts w:ascii="Times New Roman"/>
          <w:b w:val="false"/>
          <w:i w:val="false"/>
          <w:color w:val="ff0000"/>
          <w:sz w:val="28"/>
        </w:rPr>
        <w:t xml:space="preserve"> (01.01.2024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79453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37"/>
          <w:p>
            <w:pPr>
              <w:spacing w:after="20"/>
              <w:ind w:left="20"/>
              <w:jc w:val="both"/>
            </w:pPr>
            <w:r>
              <w:rPr>
                <w:rFonts w:ascii="Times New Roman"/>
                <w:b w:val="false"/>
                <w:i w:val="false"/>
                <w:color w:val="000000"/>
                <w:sz w:val="20"/>
              </w:rPr>
              <w:t>
Бюджеттік бағдарламалардың әкімшісі</w:t>
            </w:r>
          </w:p>
          <w:bookmarkEnd w:id="337"/>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 2023 жылғы 28 желтоқсандағы №17-2 шешіміне 8 – қосымша</w:t>
            </w:r>
          </w:p>
        </w:tc>
      </w:tr>
    </w:tbl>
    <w:bookmarkStart w:name="z881" w:id="338"/>
    <w:p>
      <w:pPr>
        <w:spacing w:after="0"/>
        <w:ind w:left="0"/>
        <w:jc w:val="left"/>
      </w:pPr>
      <w:r>
        <w:rPr>
          <w:rFonts w:ascii="Times New Roman"/>
          <w:b/>
          <w:i w:val="false"/>
          <w:color w:val="000000"/>
        </w:rPr>
        <w:t xml:space="preserve"> 2024 жылға арналған Қарасу ауылдық округінің бюджеті</w:t>
      </w:r>
    </w:p>
    <w:bookmarkEnd w:id="338"/>
    <w:p>
      <w:pPr>
        <w:spacing w:after="0"/>
        <w:ind w:left="0"/>
        <w:jc w:val="left"/>
      </w:pPr>
    </w:p>
    <w:p>
      <w:pPr>
        <w:spacing w:after="0"/>
        <w:ind w:left="0"/>
        <w:jc w:val="both"/>
      </w:pPr>
      <w:r>
        <w:rPr>
          <w:rFonts w:ascii="Times New Roman"/>
          <w:b w:val="false"/>
          <w:i w:val="false"/>
          <w:color w:val="ff0000"/>
          <w:sz w:val="28"/>
        </w:rPr>
        <w:t xml:space="preserve">
      Ескерту. 8- қосымша жаңа редакцияда- Жамбыл облысы Қордай аудандық мәслихатының 20.03.2024 </w:t>
      </w:r>
      <w:r>
        <w:rPr>
          <w:rFonts w:ascii="Times New Roman"/>
          <w:b w:val="false"/>
          <w:i w:val="false"/>
          <w:color w:val="ff0000"/>
          <w:sz w:val="28"/>
        </w:rPr>
        <w:t>№22-2</w:t>
      </w:r>
      <w:r>
        <w:rPr>
          <w:rFonts w:ascii="Times New Roman"/>
          <w:b w:val="false"/>
          <w:i w:val="false"/>
          <w:color w:val="ff0000"/>
          <w:sz w:val="28"/>
        </w:rPr>
        <w:t xml:space="preserve"> (01.01.2024 бастап қолданысқа енгізіледі); жаңа редакцияда - Жамбыл облысы Қордай аудандық мәслихатының 16.05.2024 </w:t>
      </w:r>
      <w:r>
        <w:rPr>
          <w:rFonts w:ascii="Times New Roman"/>
          <w:b w:val="false"/>
          <w:i w:val="false"/>
          <w:color w:val="ff0000"/>
          <w:sz w:val="28"/>
        </w:rPr>
        <w:t>№ 24-2</w:t>
      </w:r>
      <w:r>
        <w:rPr>
          <w:rFonts w:ascii="Times New Roman"/>
          <w:b w:val="false"/>
          <w:i w:val="false"/>
          <w:color w:val="ff0000"/>
          <w:sz w:val="28"/>
        </w:rPr>
        <w:t xml:space="preserve"> (01.01.2024 бастап қолданысқа енгізіледі); жаңа редакцияда - Жамбыл облысы Қордай аудандық мәслихатының 01.07.2024 </w:t>
      </w:r>
      <w:r>
        <w:rPr>
          <w:rFonts w:ascii="Times New Roman"/>
          <w:b w:val="false"/>
          <w:i w:val="false"/>
          <w:color w:val="ff0000"/>
          <w:sz w:val="28"/>
        </w:rPr>
        <w:t>№ 26-2</w:t>
      </w:r>
      <w:r>
        <w:rPr>
          <w:rFonts w:ascii="Times New Roman"/>
          <w:b w:val="false"/>
          <w:i w:val="false"/>
          <w:color w:val="ff0000"/>
          <w:sz w:val="28"/>
        </w:rPr>
        <w:t xml:space="preserve"> (01.01.2024 бастап қолданысқа енгізіледі); жаңа редакцияда - Жамбыл облысы Қордай аудандық мәслихатының 16.09.2024 </w:t>
      </w:r>
      <w:r>
        <w:rPr>
          <w:rFonts w:ascii="Times New Roman"/>
          <w:b w:val="false"/>
          <w:i w:val="false"/>
          <w:color w:val="ff0000"/>
          <w:sz w:val="28"/>
        </w:rPr>
        <w:t>№ 32-2</w:t>
      </w:r>
      <w:r>
        <w:rPr>
          <w:rFonts w:ascii="Times New Roman"/>
          <w:b w:val="false"/>
          <w:i w:val="false"/>
          <w:color w:val="ff0000"/>
          <w:sz w:val="28"/>
        </w:rPr>
        <w:t xml:space="preserve"> (01.01.2024 бастап қолданысқа енгізіледі); жаңа редакцияда - Жамбыл облысы Қордай аудандық мәслихатының 12.11.2024 </w:t>
      </w:r>
      <w:r>
        <w:rPr>
          <w:rFonts w:ascii="Times New Roman"/>
          <w:b w:val="false"/>
          <w:i w:val="false"/>
          <w:color w:val="ff0000"/>
          <w:sz w:val="28"/>
        </w:rPr>
        <w:t>№ 35-2</w:t>
      </w:r>
      <w:r>
        <w:rPr>
          <w:rFonts w:ascii="Times New Roman"/>
          <w:b w:val="false"/>
          <w:i w:val="false"/>
          <w:color w:val="ff0000"/>
          <w:sz w:val="28"/>
        </w:rPr>
        <w:t xml:space="preserve"> (01.01.2024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175186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қалаларда,ауылдарда,кенттерде,ауылдық округтерде автомобиль жолдарын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39"/>
          <w:p>
            <w:pPr>
              <w:spacing w:after="20"/>
              <w:ind w:left="20"/>
              <w:jc w:val="both"/>
            </w:pPr>
            <w:r>
              <w:rPr>
                <w:rFonts w:ascii="Times New Roman"/>
                <w:b w:val="false"/>
                <w:i w:val="false"/>
                <w:color w:val="000000"/>
                <w:sz w:val="20"/>
              </w:rPr>
              <w:t>
Бюджеттік бағдарламалардың әкімшісі</w:t>
            </w:r>
          </w:p>
          <w:bookmarkEnd w:id="339"/>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 2023 жылғы 28 желтоқсандағы №17-2 шешіміне 9- қосымша</w:t>
            </w:r>
          </w:p>
        </w:tc>
      </w:tr>
    </w:tbl>
    <w:bookmarkStart w:name="z375" w:id="340"/>
    <w:p>
      <w:pPr>
        <w:spacing w:after="0"/>
        <w:ind w:left="0"/>
        <w:jc w:val="left"/>
      </w:pPr>
      <w:r>
        <w:rPr>
          <w:rFonts w:ascii="Times New Roman"/>
          <w:b/>
          <w:i w:val="false"/>
          <w:color w:val="000000"/>
        </w:rPr>
        <w:t xml:space="preserve"> 2024 жылға арналған Қасық ауылдық округінің бюджеті</w:t>
      </w:r>
    </w:p>
    <w:bookmarkEnd w:id="340"/>
    <w:p>
      <w:pPr>
        <w:spacing w:after="0"/>
        <w:ind w:left="0"/>
        <w:jc w:val="left"/>
      </w:pPr>
    </w:p>
    <w:p>
      <w:pPr>
        <w:spacing w:after="0"/>
        <w:ind w:left="0"/>
        <w:jc w:val="both"/>
      </w:pPr>
      <w:r>
        <w:rPr>
          <w:rFonts w:ascii="Times New Roman"/>
          <w:b w:val="false"/>
          <w:i w:val="false"/>
          <w:color w:val="ff0000"/>
          <w:sz w:val="28"/>
        </w:rPr>
        <w:t xml:space="preserve">
      Ескерту. 9- қосымша жаңа редакцияда- Жамбыл облысы Қордай аудандық мәслихатының 20.03.2024 </w:t>
      </w:r>
      <w:r>
        <w:rPr>
          <w:rFonts w:ascii="Times New Roman"/>
          <w:b w:val="false"/>
          <w:i w:val="false"/>
          <w:color w:val="ff0000"/>
          <w:sz w:val="28"/>
        </w:rPr>
        <w:t>№22-2</w:t>
      </w:r>
      <w:r>
        <w:rPr>
          <w:rFonts w:ascii="Times New Roman"/>
          <w:b w:val="false"/>
          <w:i w:val="false"/>
          <w:color w:val="ff0000"/>
          <w:sz w:val="28"/>
        </w:rPr>
        <w:t xml:space="preserve"> (01.01.2024 бастап қолданысқа енгізіледі); жаңа редакцияда - Жамбыл облысы Қордай аудандық мәслихатының 16.05.2024 </w:t>
      </w:r>
      <w:r>
        <w:rPr>
          <w:rFonts w:ascii="Times New Roman"/>
          <w:b w:val="false"/>
          <w:i w:val="false"/>
          <w:color w:val="ff0000"/>
          <w:sz w:val="28"/>
        </w:rPr>
        <w:t>№ 24-2</w:t>
      </w:r>
      <w:r>
        <w:rPr>
          <w:rFonts w:ascii="Times New Roman"/>
          <w:b w:val="false"/>
          <w:i w:val="false"/>
          <w:color w:val="ff0000"/>
          <w:sz w:val="28"/>
        </w:rPr>
        <w:t xml:space="preserve"> (01.01.2024 бастап қолданысқа енгізіледі); жаңа редакцияда - Жамбыл облысы Қордай аудандық мәслихатының 01.07.2024 </w:t>
      </w:r>
      <w:r>
        <w:rPr>
          <w:rFonts w:ascii="Times New Roman"/>
          <w:b w:val="false"/>
          <w:i w:val="false"/>
          <w:color w:val="ff0000"/>
          <w:sz w:val="28"/>
        </w:rPr>
        <w:t>№ 26-2</w:t>
      </w:r>
      <w:r>
        <w:rPr>
          <w:rFonts w:ascii="Times New Roman"/>
          <w:b w:val="false"/>
          <w:i w:val="false"/>
          <w:color w:val="ff0000"/>
          <w:sz w:val="28"/>
        </w:rPr>
        <w:t xml:space="preserve"> (01.01.2024 бастап қолданысқа енгізіледі); жаңа редакцияда - Жамбыл облысы Қордай аудандық мәслихатының 16.09.2024 </w:t>
      </w:r>
      <w:r>
        <w:rPr>
          <w:rFonts w:ascii="Times New Roman"/>
          <w:b w:val="false"/>
          <w:i w:val="false"/>
          <w:color w:val="ff0000"/>
          <w:sz w:val="28"/>
        </w:rPr>
        <w:t>№ 32-2</w:t>
      </w:r>
      <w:r>
        <w:rPr>
          <w:rFonts w:ascii="Times New Roman"/>
          <w:b w:val="false"/>
          <w:i w:val="false"/>
          <w:color w:val="ff0000"/>
          <w:sz w:val="28"/>
        </w:rPr>
        <w:t xml:space="preserve"> (01.01.2024 бастап қолданысқа енгізіледі); жаңа редакцияда - Жамбыл облысы Қордай аудандық мәслихатының 12.11.2024 </w:t>
      </w:r>
      <w:r>
        <w:rPr>
          <w:rFonts w:ascii="Times New Roman"/>
          <w:b w:val="false"/>
          <w:i w:val="false"/>
          <w:color w:val="ff0000"/>
          <w:sz w:val="28"/>
        </w:rPr>
        <w:t>№ 35-2</w:t>
      </w:r>
      <w:r>
        <w:rPr>
          <w:rFonts w:ascii="Times New Roman"/>
          <w:b w:val="false"/>
          <w:i w:val="false"/>
          <w:color w:val="ff0000"/>
          <w:sz w:val="28"/>
        </w:rPr>
        <w:t xml:space="preserve"> (01.01.2024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62765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41"/>
          <w:p>
            <w:pPr>
              <w:spacing w:after="20"/>
              <w:ind w:left="20"/>
              <w:jc w:val="both"/>
            </w:pPr>
            <w:r>
              <w:rPr>
                <w:rFonts w:ascii="Times New Roman"/>
                <w:b w:val="false"/>
                <w:i w:val="false"/>
                <w:color w:val="000000"/>
                <w:sz w:val="20"/>
              </w:rPr>
              <w:t>
Бюджеттік бағдарламалардың әкімшісі</w:t>
            </w:r>
          </w:p>
          <w:bookmarkEnd w:id="341"/>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 2023 жылғы 28 желтоқсандағы №17-2 шешіміне 10 – қосымша</w:t>
            </w:r>
          </w:p>
        </w:tc>
      </w:tr>
    </w:tbl>
    <w:bookmarkStart w:name="z379" w:id="342"/>
    <w:p>
      <w:pPr>
        <w:spacing w:after="0"/>
        <w:ind w:left="0"/>
        <w:jc w:val="left"/>
      </w:pPr>
      <w:r>
        <w:rPr>
          <w:rFonts w:ascii="Times New Roman"/>
          <w:b/>
          <w:i w:val="false"/>
          <w:color w:val="000000"/>
        </w:rPr>
        <w:t xml:space="preserve"> 2024 жылға арналған Кенен ауылдық округінің бюджеті</w:t>
      </w:r>
    </w:p>
    <w:bookmarkEnd w:id="342"/>
    <w:p>
      <w:pPr>
        <w:spacing w:after="0"/>
        <w:ind w:left="0"/>
        <w:jc w:val="left"/>
      </w:pPr>
    </w:p>
    <w:p>
      <w:pPr>
        <w:spacing w:after="0"/>
        <w:ind w:left="0"/>
        <w:jc w:val="both"/>
      </w:pPr>
      <w:r>
        <w:rPr>
          <w:rFonts w:ascii="Times New Roman"/>
          <w:b w:val="false"/>
          <w:i w:val="false"/>
          <w:color w:val="ff0000"/>
          <w:sz w:val="28"/>
        </w:rPr>
        <w:t xml:space="preserve">
      Ескерту. 10- қосымша жаңа редакцияда- Жамбыл облысы Қордай аудандық мәслихатының 20.03.2024 </w:t>
      </w:r>
      <w:r>
        <w:rPr>
          <w:rFonts w:ascii="Times New Roman"/>
          <w:b w:val="false"/>
          <w:i w:val="false"/>
          <w:color w:val="ff0000"/>
          <w:sz w:val="28"/>
        </w:rPr>
        <w:t>№22-2</w:t>
      </w:r>
      <w:r>
        <w:rPr>
          <w:rFonts w:ascii="Times New Roman"/>
          <w:b w:val="false"/>
          <w:i w:val="false"/>
          <w:color w:val="ff0000"/>
          <w:sz w:val="28"/>
        </w:rPr>
        <w:t xml:space="preserve"> (01.01.2024 бастап қолданысқа енгізіледі); жаңа редакцияда - Жамбыл облысы Қордай аудандық мәслихатының 16.05.2024 </w:t>
      </w:r>
      <w:r>
        <w:rPr>
          <w:rFonts w:ascii="Times New Roman"/>
          <w:b w:val="false"/>
          <w:i w:val="false"/>
          <w:color w:val="ff0000"/>
          <w:sz w:val="28"/>
        </w:rPr>
        <w:t>№ 24-2</w:t>
      </w:r>
      <w:r>
        <w:rPr>
          <w:rFonts w:ascii="Times New Roman"/>
          <w:b w:val="false"/>
          <w:i w:val="false"/>
          <w:color w:val="ff0000"/>
          <w:sz w:val="28"/>
        </w:rPr>
        <w:t xml:space="preserve"> (01.01.2024 бастап қолданысқа енгізіледі); жаңа редакцияда - Жамбыл облысы Қордай аудандық мәслихатының 01.07.2024 </w:t>
      </w:r>
      <w:r>
        <w:rPr>
          <w:rFonts w:ascii="Times New Roman"/>
          <w:b w:val="false"/>
          <w:i w:val="false"/>
          <w:color w:val="ff0000"/>
          <w:sz w:val="28"/>
        </w:rPr>
        <w:t>№ 26-2</w:t>
      </w:r>
      <w:r>
        <w:rPr>
          <w:rFonts w:ascii="Times New Roman"/>
          <w:b w:val="false"/>
          <w:i w:val="false"/>
          <w:color w:val="ff0000"/>
          <w:sz w:val="28"/>
        </w:rPr>
        <w:t xml:space="preserve"> (01.01.2024 бастап қолданысқа енгізіледі); жаңа редакцияда - Жамбыл облысы Қордай аудандық мәслихатының 16.09.2024 </w:t>
      </w:r>
      <w:r>
        <w:rPr>
          <w:rFonts w:ascii="Times New Roman"/>
          <w:b w:val="false"/>
          <w:i w:val="false"/>
          <w:color w:val="ff0000"/>
          <w:sz w:val="28"/>
        </w:rPr>
        <w:t>№ 32-2</w:t>
      </w:r>
      <w:r>
        <w:rPr>
          <w:rFonts w:ascii="Times New Roman"/>
          <w:b w:val="false"/>
          <w:i w:val="false"/>
          <w:color w:val="ff0000"/>
          <w:sz w:val="28"/>
        </w:rPr>
        <w:t xml:space="preserve"> (01.01.2024 бастап қолданысқа енгізіледі); жаңа редакцияда - Жамбыл облысы Қордай аудандық мәслихатының 12.11.2024 </w:t>
      </w:r>
      <w:r>
        <w:rPr>
          <w:rFonts w:ascii="Times New Roman"/>
          <w:b w:val="false"/>
          <w:i w:val="false"/>
          <w:color w:val="ff0000"/>
          <w:sz w:val="28"/>
        </w:rPr>
        <w:t>№ 35-2</w:t>
      </w:r>
      <w:r>
        <w:rPr>
          <w:rFonts w:ascii="Times New Roman"/>
          <w:b w:val="false"/>
          <w:i w:val="false"/>
          <w:color w:val="ff0000"/>
          <w:sz w:val="28"/>
        </w:rPr>
        <w:t xml:space="preserve"> (01.01.2024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43"/>
          <w:p>
            <w:pPr>
              <w:spacing w:after="20"/>
              <w:ind w:left="20"/>
              <w:jc w:val="both"/>
            </w:pPr>
            <w:r>
              <w:rPr>
                <w:rFonts w:ascii="Times New Roman"/>
                <w:b w:val="false"/>
                <w:i w:val="false"/>
                <w:color w:val="000000"/>
                <w:sz w:val="20"/>
              </w:rPr>
              <w:t>
Бюджеттік бағдарламалардың әкімшісі</w:t>
            </w:r>
          </w:p>
          <w:bookmarkEnd w:id="343"/>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 2023 жылғы 28 желтоқсандағы №17-2 шешіміне 11 – қосымша</w:t>
            </w:r>
          </w:p>
        </w:tc>
      </w:tr>
    </w:tbl>
    <w:bookmarkStart w:name="z383" w:id="344"/>
    <w:p>
      <w:pPr>
        <w:spacing w:after="0"/>
        <w:ind w:left="0"/>
        <w:jc w:val="left"/>
      </w:pPr>
      <w:r>
        <w:rPr>
          <w:rFonts w:ascii="Times New Roman"/>
          <w:b/>
          <w:i w:val="false"/>
          <w:color w:val="000000"/>
        </w:rPr>
        <w:t xml:space="preserve"> 2024 жылға арналған Қордай ауылдық округінің бюджеті</w:t>
      </w:r>
    </w:p>
    <w:bookmarkEnd w:id="344"/>
    <w:p>
      <w:pPr>
        <w:spacing w:after="0"/>
        <w:ind w:left="0"/>
        <w:jc w:val="left"/>
      </w:pPr>
    </w:p>
    <w:p>
      <w:pPr>
        <w:spacing w:after="0"/>
        <w:ind w:left="0"/>
        <w:jc w:val="both"/>
      </w:pPr>
      <w:r>
        <w:rPr>
          <w:rFonts w:ascii="Times New Roman"/>
          <w:b w:val="false"/>
          <w:i w:val="false"/>
          <w:color w:val="ff0000"/>
          <w:sz w:val="28"/>
        </w:rPr>
        <w:t xml:space="preserve">
      Ескерту. 11- қосымша жаңа редакцияда- Жамбыл облысы Қордай аудандық мәслихатының 20.03.2024 </w:t>
      </w:r>
      <w:r>
        <w:rPr>
          <w:rFonts w:ascii="Times New Roman"/>
          <w:b w:val="false"/>
          <w:i w:val="false"/>
          <w:color w:val="ff0000"/>
          <w:sz w:val="28"/>
        </w:rPr>
        <w:t>№22-2</w:t>
      </w:r>
      <w:r>
        <w:rPr>
          <w:rFonts w:ascii="Times New Roman"/>
          <w:b w:val="false"/>
          <w:i w:val="false"/>
          <w:color w:val="ff0000"/>
          <w:sz w:val="28"/>
        </w:rPr>
        <w:t xml:space="preserve"> (01.01.2024 бастап қолданысқа енгізіледі); жаңа редакцияда - Жамбыл облысы Қордай аудандық мәслихатының 16.05.2024 </w:t>
      </w:r>
      <w:r>
        <w:rPr>
          <w:rFonts w:ascii="Times New Roman"/>
          <w:b w:val="false"/>
          <w:i w:val="false"/>
          <w:color w:val="ff0000"/>
          <w:sz w:val="28"/>
        </w:rPr>
        <w:t>№ 24-2</w:t>
      </w:r>
      <w:r>
        <w:rPr>
          <w:rFonts w:ascii="Times New Roman"/>
          <w:b w:val="false"/>
          <w:i w:val="false"/>
          <w:color w:val="ff0000"/>
          <w:sz w:val="28"/>
        </w:rPr>
        <w:t xml:space="preserve"> (01.01.2024 бастап қолданысқа енгізіледі); жаңа редакцияда - Жамбыл облысы Қордай аудандық мәслихатының 01.07.2024 </w:t>
      </w:r>
      <w:r>
        <w:rPr>
          <w:rFonts w:ascii="Times New Roman"/>
          <w:b w:val="false"/>
          <w:i w:val="false"/>
          <w:color w:val="ff0000"/>
          <w:sz w:val="28"/>
        </w:rPr>
        <w:t>№ 26-2</w:t>
      </w:r>
      <w:r>
        <w:rPr>
          <w:rFonts w:ascii="Times New Roman"/>
          <w:b w:val="false"/>
          <w:i w:val="false"/>
          <w:color w:val="ff0000"/>
          <w:sz w:val="28"/>
        </w:rPr>
        <w:t xml:space="preserve"> (01.01.2024 бастап қолданысқа енгізіледі); жаңа редакцияда - Жамбыл облысы Қордай аудандық мәслихатының 16.09.2024 </w:t>
      </w:r>
      <w:r>
        <w:rPr>
          <w:rFonts w:ascii="Times New Roman"/>
          <w:b w:val="false"/>
          <w:i w:val="false"/>
          <w:color w:val="ff0000"/>
          <w:sz w:val="28"/>
        </w:rPr>
        <w:t>№ 32-2</w:t>
      </w:r>
      <w:r>
        <w:rPr>
          <w:rFonts w:ascii="Times New Roman"/>
          <w:b w:val="false"/>
          <w:i w:val="false"/>
          <w:color w:val="ff0000"/>
          <w:sz w:val="28"/>
        </w:rPr>
        <w:t xml:space="preserve"> (01.01.2024 бастап қолданысқа енгізіледі); жаңа редакцияда - Жамбыл облысы Қордай аудандық мәслихатының 12.11.2024 </w:t>
      </w:r>
      <w:r>
        <w:rPr>
          <w:rFonts w:ascii="Times New Roman"/>
          <w:b w:val="false"/>
          <w:i w:val="false"/>
          <w:color w:val="ff0000"/>
          <w:sz w:val="28"/>
        </w:rPr>
        <w:t>№ 35-2</w:t>
      </w:r>
      <w:r>
        <w:rPr>
          <w:rFonts w:ascii="Times New Roman"/>
          <w:b w:val="false"/>
          <w:i w:val="false"/>
          <w:color w:val="ff0000"/>
          <w:sz w:val="28"/>
        </w:rPr>
        <w:t xml:space="preserve"> (01.01.2024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630114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45"/>
          <w:p>
            <w:pPr>
              <w:spacing w:after="20"/>
              <w:ind w:left="20"/>
              <w:jc w:val="both"/>
            </w:pPr>
            <w:r>
              <w:rPr>
                <w:rFonts w:ascii="Times New Roman"/>
                <w:b w:val="false"/>
                <w:i w:val="false"/>
                <w:color w:val="000000"/>
                <w:sz w:val="20"/>
              </w:rPr>
              <w:t>
Бюджеттік бағдарламалардың әкімшісі</w:t>
            </w:r>
          </w:p>
          <w:bookmarkEnd w:id="345"/>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 2023 жылғы 28 желтоқсандағы №17-2 шешіміне 12 – қосымша</w:t>
            </w:r>
          </w:p>
        </w:tc>
      </w:tr>
    </w:tbl>
    <w:bookmarkStart w:name="z387" w:id="346"/>
    <w:p>
      <w:pPr>
        <w:spacing w:after="0"/>
        <w:ind w:left="0"/>
        <w:jc w:val="left"/>
      </w:pPr>
      <w:r>
        <w:rPr>
          <w:rFonts w:ascii="Times New Roman"/>
          <w:b/>
          <w:i w:val="false"/>
          <w:color w:val="000000"/>
        </w:rPr>
        <w:t xml:space="preserve"> 2024 жылға арналған Масаншы ауылдық округінің бюджеті</w:t>
      </w:r>
    </w:p>
    <w:bookmarkEnd w:id="346"/>
    <w:p>
      <w:pPr>
        <w:spacing w:after="0"/>
        <w:ind w:left="0"/>
        <w:jc w:val="left"/>
      </w:pPr>
    </w:p>
    <w:p>
      <w:pPr>
        <w:spacing w:after="0"/>
        <w:ind w:left="0"/>
        <w:jc w:val="both"/>
      </w:pPr>
      <w:r>
        <w:rPr>
          <w:rFonts w:ascii="Times New Roman"/>
          <w:b w:val="false"/>
          <w:i w:val="false"/>
          <w:color w:val="ff0000"/>
          <w:sz w:val="28"/>
        </w:rPr>
        <w:t xml:space="preserve">
      Ескерту. 12- қосымша жаңа редакцияда- Жамбыл облысы Қордай аудандық мәслихатының 20.03.2024 </w:t>
      </w:r>
      <w:r>
        <w:rPr>
          <w:rFonts w:ascii="Times New Roman"/>
          <w:b w:val="false"/>
          <w:i w:val="false"/>
          <w:color w:val="ff0000"/>
          <w:sz w:val="28"/>
        </w:rPr>
        <w:t>№22-2</w:t>
      </w:r>
      <w:r>
        <w:rPr>
          <w:rFonts w:ascii="Times New Roman"/>
          <w:b w:val="false"/>
          <w:i w:val="false"/>
          <w:color w:val="ff0000"/>
          <w:sz w:val="28"/>
        </w:rPr>
        <w:t xml:space="preserve"> (01.01.2024 бастап қолданысқа енгізіледі); жаңа редакцияда - Жамбыл облысы Қордай аудандық мәслихатының 16.05.2024 </w:t>
      </w:r>
      <w:r>
        <w:rPr>
          <w:rFonts w:ascii="Times New Roman"/>
          <w:b w:val="false"/>
          <w:i w:val="false"/>
          <w:color w:val="ff0000"/>
          <w:sz w:val="28"/>
        </w:rPr>
        <w:t>№ 24-2</w:t>
      </w:r>
      <w:r>
        <w:rPr>
          <w:rFonts w:ascii="Times New Roman"/>
          <w:b w:val="false"/>
          <w:i w:val="false"/>
          <w:color w:val="ff0000"/>
          <w:sz w:val="28"/>
        </w:rPr>
        <w:t xml:space="preserve"> (01.01.2024 бастап қолданысқа енгізіледі); жаңа редакцияда - Жамбыл облысы Қордай аудандық мәслихатының 01.07.2024 </w:t>
      </w:r>
      <w:r>
        <w:rPr>
          <w:rFonts w:ascii="Times New Roman"/>
          <w:b w:val="false"/>
          <w:i w:val="false"/>
          <w:color w:val="ff0000"/>
          <w:sz w:val="28"/>
        </w:rPr>
        <w:t>№ 26-2</w:t>
      </w:r>
      <w:r>
        <w:rPr>
          <w:rFonts w:ascii="Times New Roman"/>
          <w:b w:val="false"/>
          <w:i w:val="false"/>
          <w:color w:val="ff0000"/>
          <w:sz w:val="28"/>
        </w:rPr>
        <w:t xml:space="preserve"> (01.01.2024 бастап қолданысқа енгізіледі); жаңа редакцияда - Жамбыл облысы Қордай аудандық мәслихатының 16.09.2024 </w:t>
      </w:r>
      <w:r>
        <w:rPr>
          <w:rFonts w:ascii="Times New Roman"/>
          <w:b w:val="false"/>
          <w:i w:val="false"/>
          <w:color w:val="ff0000"/>
          <w:sz w:val="28"/>
        </w:rPr>
        <w:t>№ 32-2</w:t>
      </w:r>
      <w:r>
        <w:rPr>
          <w:rFonts w:ascii="Times New Roman"/>
          <w:b w:val="false"/>
          <w:i w:val="false"/>
          <w:color w:val="ff0000"/>
          <w:sz w:val="28"/>
        </w:rPr>
        <w:t xml:space="preserve"> (01.01.2024 бастап қолданысқа енгізіледі); жаңа редакцияда - Жамбыл облысы Қордай аудандық мәслихатының 12.11.2024 </w:t>
      </w:r>
      <w:r>
        <w:rPr>
          <w:rFonts w:ascii="Times New Roman"/>
          <w:b w:val="false"/>
          <w:i w:val="false"/>
          <w:color w:val="ff0000"/>
          <w:sz w:val="28"/>
        </w:rPr>
        <w:t>№ 35-2</w:t>
      </w:r>
      <w:r>
        <w:rPr>
          <w:rFonts w:ascii="Times New Roman"/>
          <w:b w:val="false"/>
          <w:i w:val="false"/>
          <w:color w:val="ff0000"/>
          <w:sz w:val="28"/>
        </w:rPr>
        <w:t xml:space="preserve"> (01.01.2024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47"/>
          <w:p>
            <w:pPr>
              <w:spacing w:after="20"/>
              <w:ind w:left="20"/>
              <w:jc w:val="both"/>
            </w:pPr>
            <w:r>
              <w:rPr>
                <w:rFonts w:ascii="Times New Roman"/>
                <w:b w:val="false"/>
                <w:i w:val="false"/>
                <w:color w:val="000000"/>
                <w:sz w:val="20"/>
              </w:rPr>
              <w:t>
Бюджеттік бағдарламалардың әкімшісі</w:t>
            </w:r>
          </w:p>
          <w:bookmarkEnd w:id="347"/>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 2023 жылғы 28 желтоқсандағы №17-2 шешіміне 13 – қосымша</w:t>
            </w:r>
          </w:p>
        </w:tc>
      </w:tr>
    </w:tbl>
    <w:bookmarkStart w:name="z391" w:id="348"/>
    <w:p>
      <w:pPr>
        <w:spacing w:after="0"/>
        <w:ind w:left="0"/>
        <w:jc w:val="left"/>
      </w:pPr>
      <w:r>
        <w:rPr>
          <w:rFonts w:ascii="Times New Roman"/>
          <w:b/>
          <w:i w:val="false"/>
          <w:color w:val="000000"/>
        </w:rPr>
        <w:t xml:space="preserve"> 2024 жылға арналған Ноғайбай ауылдық округінің бюджеті</w:t>
      </w:r>
    </w:p>
    <w:bookmarkEnd w:id="348"/>
    <w:p>
      <w:pPr>
        <w:spacing w:after="0"/>
        <w:ind w:left="0"/>
        <w:jc w:val="left"/>
      </w:pPr>
    </w:p>
    <w:p>
      <w:pPr>
        <w:spacing w:after="0"/>
        <w:ind w:left="0"/>
        <w:jc w:val="both"/>
      </w:pPr>
      <w:r>
        <w:rPr>
          <w:rFonts w:ascii="Times New Roman"/>
          <w:b w:val="false"/>
          <w:i w:val="false"/>
          <w:color w:val="ff0000"/>
          <w:sz w:val="28"/>
        </w:rPr>
        <w:t xml:space="preserve">
      Ескерту. 13-қосымша жаңа редакцияда- Жамбыл облысы Қордай аудандық мәслихатының 20.03.2024 </w:t>
      </w:r>
      <w:r>
        <w:rPr>
          <w:rFonts w:ascii="Times New Roman"/>
          <w:b w:val="false"/>
          <w:i w:val="false"/>
          <w:color w:val="ff0000"/>
          <w:sz w:val="28"/>
        </w:rPr>
        <w:t>№22-2</w:t>
      </w:r>
      <w:r>
        <w:rPr>
          <w:rFonts w:ascii="Times New Roman"/>
          <w:b w:val="false"/>
          <w:i w:val="false"/>
          <w:color w:val="ff0000"/>
          <w:sz w:val="28"/>
        </w:rPr>
        <w:t xml:space="preserve"> (01.01.2024 бастап қолданысқа енгізіледі); жаңа редакцияда - Жамбыл облысы Қордай аудандық мәслихатының 16.05.2024 </w:t>
      </w:r>
      <w:r>
        <w:rPr>
          <w:rFonts w:ascii="Times New Roman"/>
          <w:b w:val="false"/>
          <w:i w:val="false"/>
          <w:color w:val="ff0000"/>
          <w:sz w:val="28"/>
        </w:rPr>
        <w:t>№ 24-2</w:t>
      </w:r>
      <w:r>
        <w:rPr>
          <w:rFonts w:ascii="Times New Roman"/>
          <w:b w:val="false"/>
          <w:i w:val="false"/>
          <w:color w:val="ff0000"/>
          <w:sz w:val="28"/>
        </w:rPr>
        <w:t xml:space="preserve"> (01.01.2024 бастап қолданысқа енгізіледі); жаңа редакцияда - Жамбыл облысы Қордай аудандық мәслихатының 01.07.2024 </w:t>
      </w:r>
      <w:r>
        <w:rPr>
          <w:rFonts w:ascii="Times New Roman"/>
          <w:b w:val="false"/>
          <w:i w:val="false"/>
          <w:color w:val="ff0000"/>
          <w:sz w:val="28"/>
        </w:rPr>
        <w:t>№ 26-2</w:t>
      </w:r>
      <w:r>
        <w:rPr>
          <w:rFonts w:ascii="Times New Roman"/>
          <w:b w:val="false"/>
          <w:i w:val="false"/>
          <w:color w:val="ff0000"/>
          <w:sz w:val="28"/>
        </w:rPr>
        <w:t xml:space="preserve"> (01.01.2024 бастап қолданысқа енгізіледі); жаңа редакцияда - Жамбыл облысы Қордай аудандық мәслихатының 16.09.2024 </w:t>
      </w:r>
      <w:r>
        <w:rPr>
          <w:rFonts w:ascii="Times New Roman"/>
          <w:b w:val="false"/>
          <w:i w:val="false"/>
          <w:color w:val="ff0000"/>
          <w:sz w:val="28"/>
        </w:rPr>
        <w:t>№ 32-2</w:t>
      </w:r>
      <w:r>
        <w:rPr>
          <w:rFonts w:ascii="Times New Roman"/>
          <w:b w:val="false"/>
          <w:i w:val="false"/>
          <w:color w:val="ff0000"/>
          <w:sz w:val="28"/>
        </w:rPr>
        <w:t xml:space="preserve"> (01.01.2024 бастап қолданысқа енгізіледі); жаңа редакцияда - Жамбыл облысы Қордай аудандық мәслихатының 12.11.2024 </w:t>
      </w:r>
      <w:r>
        <w:rPr>
          <w:rFonts w:ascii="Times New Roman"/>
          <w:b w:val="false"/>
          <w:i w:val="false"/>
          <w:color w:val="ff0000"/>
          <w:sz w:val="28"/>
        </w:rPr>
        <w:t>№ 35-2</w:t>
      </w:r>
      <w:r>
        <w:rPr>
          <w:rFonts w:ascii="Times New Roman"/>
          <w:b w:val="false"/>
          <w:i w:val="false"/>
          <w:color w:val="ff0000"/>
          <w:sz w:val="28"/>
        </w:rPr>
        <w:t xml:space="preserve"> (01.01.2024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қалаларда,ауылдарда,кенттерде,ауылдық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49"/>
          <w:p>
            <w:pPr>
              <w:spacing w:after="20"/>
              <w:ind w:left="20"/>
              <w:jc w:val="both"/>
            </w:pPr>
            <w:r>
              <w:rPr>
                <w:rFonts w:ascii="Times New Roman"/>
                <w:b w:val="false"/>
                <w:i w:val="false"/>
                <w:color w:val="000000"/>
                <w:sz w:val="20"/>
              </w:rPr>
              <w:t>
Бюджеттік бағдарламалардың әкімшісі</w:t>
            </w:r>
          </w:p>
          <w:bookmarkEnd w:id="349"/>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 2023 жылғы 28 желтоқсандағы №17-2 шешіміне 14 – қосымша</w:t>
            </w:r>
          </w:p>
        </w:tc>
      </w:tr>
    </w:tbl>
    <w:bookmarkStart w:name="z395" w:id="350"/>
    <w:p>
      <w:pPr>
        <w:spacing w:after="0"/>
        <w:ind w:left="0"/>
        <w:jc w:val="left"/>
      </w:pPr>
      <w:r>
        <w:rPr>
          <w:rFonts w:ascii="Times New Roman"/>
          <w:b/>
          <w:i w:val="false"/>
          <w:color w:val="000000"/>
        </w:rPr>
        <w:t xml:space="preserve"> 2024 жылға арналған Отар ауылдық округінің бюджеті</w:t>
      </w:r>
    </w:p>
    <w:bookmarkEnd w:id="350"/>
    <w:p>
      <w:pPr>
        <w:spacing w:after="0"/>
        <w:ind w:left="0"/>
        <w:jc w:val="left"/>
      </w:pPr>
    </w:p>
    <w:p>
      <w:pPr>
        <w:spacing w:after="0"/>
        <w:ind w:left="0"/>
        <w:jc w:val="both"/>
      </w:pPr>
      <w:r>
        <w:rPr>
          <w:rFonts w:ascii="Times New Roman"/>
          <w:b w:val="false"/>
          <w:i w:val="false"/>
          <w:color w:val="ff0000"/>
          <w:sz w:val="28"/>
        </w:rPr>
        <w:t xml:space="preserve">
      Ескерту. 14- қосымша жаңа редакцияда- Жамбыл облысы Қордай аудандық мәслихатының 20.03.2024 </w:t>
      </w:r>
      <w:r>
        <w:rPr>
          <w:rFonts w:ascii="Times New Roman"/>
          <w:b w:val="false"/>
          <w:i w:val="false"/>
          <w:color w:val="ff0000"/>
          <w:sz w:val="28"/>
        </w:rPr>
        <w:t>№22-2</w:t>
      </w:r>
      <w:r>
        <w:rPr>
          <w:rFonts w:ascii="Times New Roman"/>
          <w:b w:val="false"/>
          <w:i w:val="false"/>
          <w:color w:val="ff0000"/>
          <w:sz w:val="28"/>
        </w:rPr>
        <w:t xml:space="preserve"> (01.01.2024 бастап қолданысқа енгізіледі); жаңа редакцияда - Жамбыл облысы Қордай аудандық мәслихатының 16.05.2024 </w:t>
      </w:r>
      <w:r>
        <w:rPr>
          <w:rFonts w:ascii="Times New Roman"/>
          <w:b w:val="false"/>
          <w:i w:val="false"/>
          <w:color w:val="ff0000"/>
          <w:sz w:val="28"/>
        </w:rPr>
        <w:t>№ 24-2</w:t>
      </w:r>
      <w:r>
        <w:rPr>
          <w:rFonts w:ascii="Times New Roman"/>
          <w:b w:val="false"/>
          <w:i w:val="false"/>
          <w:color w:val="ff0000"/>
          <w:sz w:val="28"/>
        </w:rPr>
        <w:t xml:space="preserve"> (01.01.2024 бастап қолданысқа енгізіледі); жаңа редакцияда - Жамбыл облысы Қордай аудандық мәслихатының 01.07.2024 </w:t>
      </w:r>
      <w:r>
        <w:rPr>
          <w:rFonts w:ascii="Times New Roman"/>
          <w:b w:val="false"/>
          <w:i w:val="false"/>
          <w:color w:val="ff0000"/>
          <w:sz w:val="28"/>
        </w:rPr>
        <w:t>№ 26-2</w:t>
      </w:r>
      <w:r>
        <w:rPr>
          <w:rFonts w:ascii="Times New Roman"/>
          <w:b w:val="false"/>
          <w:i w:val="false"/>
          <w:color w:val="ff0000"/>
          <w:sz w:val="28"/>
        </w:rPr>
        <w:t xml:space="preserve"> (01.01.2024 бастап қолданысқа енгізіледі); жаңа редакцияда - Жамбыл облысы Қордай аудандық мәслихатының 16.09.2024 </w:t>
      </w:r>
      <w:r>
        <w:rPr>
          <w:rFonts w:ascii="Times New Roman"/>
          <w:b w:val="false"/>
          <w:i w:val="false"/>
          <w:color w:val="ff0000"/>
          <w:sz w:val="28"/>
        </w:rPr>
        <w:t>№ 32-2</w:t>
      </w:r>
      <w:r>
        <w:rPr>
          <w:rFonts w:ascii="Times New Roman"/>
          <w:b w:val="false"/>
          <w:i w:val="false"/>
          <w:color w:val="ff0000"/>
          <w:sz w:val="28"/>
        </w:rPr>
        <w:t xml:space="preserve"> (01.01.2024 бастап қолданысқа енгізіледі); жаңа редакцияда - Жамбыл облысы Қордай аудандық мәслихатының 12.11.2024 </w:t>
      </w:r>
      <w:r>
        <w:rPr>
          <w:rFonts w:ascii="Times New Roman"/>
          <w:b w:val="false"/>
          <w:i w:val="false"/>
          <w:color w:val="ff0000"/>
          <w:sz w:val="28"/>
        </w:rPr>
        <w:t>№ 35-2</w:t>
      </w:r>
      <w:r>
        <w:rPr>
          <w:rFonts w:ascii="Times New Roman"/>
          <w:b w:val="false"/>
          <w:i w:val="false"/>
          <w:color w:val="ff0000"/>
          <w:sz w:val="28"/>
        </w:rPr>
        <w:t xml:space="preserve"> (01.01.2024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51"/>
          <w:p>
            <w:pPr>
              <w:spacing w:after="20"/>
              <w:ind w:left="20"/>
              <w:jc w:val="both"/>
            </w:pPr>
            <w:r>
              <w:rPr>
                <w:rFonts w:ascii="Times New Roman"/>
                <w:b w:val="false"/>
                <w:i w:val="false"/>
                <w:color w:val="000000"/>
                <w:sz w:val="20"/>
              </w:rPr>
              <w:t>
Бюджеттік бағдарламалардыңәкімшісі</w:t>
            </w:r>
          </w:p>
          <w:bookmarkEnd w:id="351"/>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 2023 жылғы 28 желтоқсандағы №17-2 шешіміне 15 – қосымша</w:t>
            </w:r>
          </w:p>
        </w:tc>
      </w:tr>
    </w:tbl>
    <w:bookmarkStart w:name="z399" w:id="352"/>
    <w:p>
      <w:pPr>
        <w:spacing w:after="0"/>
        <w:ind w:left="0"/>
        <w:jc w:val="left"/>
      </w:pPr>
      <w:r>
        <w:rPr>
          <w:rFonts w:ascii="Times New Roman"/>
          <w:b/>
          <w:i w:val="false"/>
          <w:color w:val="000000"/>
        </w:rPr>
        <w:t xml:space="preserve"> 2024 жылға арналған Сарыбұлақ ауылдық округінің бюджеті</w:t>
      </w:r>
    </w:p>
    <w:bookmarkEnd w:id="352"/>
    <w:p>
      <w:pPr>
        <w:spacing w:after="0"/>
        <w:ind w:left="0"/>
        <w:jc w:val="left"/>
      </w:pPr>
    </w:p>
    <w:p>
      <w:pPr>
        <w:spacing w:after="0"/>
        <w:ind w:left="0"/>
        <w:jc w:val="both"/>
      </w:pPr>
      <w:r>
        <w:rPr>
          <w:rFonts w:ascii="Times New Roman"/>
          <w:b w:val="false"/>
          <w:i w:val="false"/>
          <w:color w:val="ff0000"/>
          <w:sz w:val="28"/>
        </w:rPr>
        <w:t xml:space="preserve">
      Ескерту. 15- қосымша жаңа редакцияда- Жамбыл облысы Қордай аудандық мәслихатының 20.03.2024 </w:t>
      </w:r>
      <w:r>
        <w:rPr>
          <w:rFonts w:ascii="Times New Roman"/>
          <w:b w:val="false"/>
          <w:i w:val="false"/>
          <w:color w:val="ff0000"/>
          <w:sz w:val="28"/>
        </w:rPr>
        <w:t>№22-2</w:t>
      </w:r>
      <w:r>
        <w:rPr>
          <w:rFonts w:ascii="Times New Roman"/>
          <w:b w:val="false"/>
          <w:i w:val="false"/>
          <w:color w:val="ff0000"/>
          <w:sz w:val="28"/>
        </w:rPr>
        <w:t xml:space="preserve"> (01.01.2024 бастап қолданысқа енгізіледі); жаңа редакцияда - Жамбыл облысы Қордай аудандық мәслихатының 16.05.2024 </w:t>
      </w:r>
      <w:r>
        <w:rPr>
          <w:rFonts w:ascii="Times New Roman"/>
          <w:b w:val="false"/>
          <w:i w:val="false"/>
          <w:color w:val="ff0000"/>
          <w:sz w:val="28"/>
        </w:rPr>
        <w:t>№ 24-2</w:t>
      </w:r>
      <w:r>
        <w:rPr>
          <w:rFonts w:ascii="Times New Roman"/>
          <w:b w:val="false"/>
          <w:i w:val="false"/>
          <w:color w:val="ff0000"/>
          <w:sz w:val="28"/>
        </w:rPr>
        <w:t xml:space="preserve"> (01.01.2024 бастап қолданысқа енгізіледі); жаңа редакцияда - Жамбыл облысы Қордай аудандық мәслихатының 01.07.2024 </w:t>
      </w:r>
      <w:r>
        <w:rPr>
          <w:rFonts w:ascii="Times New Roman"/>
          <w:b w:val="false"/>
          <w:i w:val="false"/>
          <w:color w:val="ff0000"/>
          <w:sz w:val="28"/>
        </w:rPr>
        <w:t>№ 26-2</w:t>
      </w:r>
      <w:r>
        <w:rPr>
          <w:rFonts w:ascii="Times New Roman"/>
          <w:b w:val="false"/>
          <w:i w:val="false"/>
          <w:color w:val="ff0000"/>
          <w:sz w:val="28"/>
        </w:rPr>
        <w:t xml:space="preserve"> (01.01.2024 бастап қолданысқа енгізіледі); жаңа редакцияда - Жамбыл облысы Қордай аудандық мәслихатының 16.09.2024 </w:t>
      </w:r>
      <w:r>
        <w:rPr>
          <w:rFonts w:ascii="Times New Roman"/>
          <w:b w:val="false"/>
          <w:i w:val="false"/>
          <w:color w:val="ff0000"/>
          <w:sz w:val="28"/>
        </w:rPr>
        <w:t>№ 32-2</w:t>
      </w:r>
      <w:r>
        <w:rPr>
          <w:rFonts w:ascii="Times New Roman"/>
          <w:b w:val="false"/>
          <w:i w:val="false"/>
          <w:color w:val="ff0000"/>
          <w:sz w:val="28"/>
        </w:rPr>
        <w:t xml:space="preserve"> (01.01.2024 бастап қолданысқа енгізіледі); жаңа редакцияда - Жамбыл облысы Қордай аудандық мәслихатының 12.11.2024 № 35-2 (01.01.2024 бастап қолданысқа енгізіледі); жаңа редакцияда - Жамбыл облысы Қордай аудандық мәслихатының 12.11.2024 </w:t>
      </w:r>
      <w:r>
        <w:rPr>
          <w:rFonts w:ascii="Times New Roman"/>
          <w:b w:val="false"/>
          <w:i w:val="false"/>
          <w:color w:val="ff0000"/>
          <w:sz w:val="28"/>
        </w:rPr>
        <w:t>№ 35-2</w:t>
      </w:r>
      <w:r>
        <w:rPr>
          <w:rFonts w:ascii="Times New Roman"/>
          <w:b w:val="false"/>
          <w:i w:val="false"/>
          <w:color w:val="ff0000"/>
          <w:sz w:val="28"/>
        </w:rPr>
        <w:t xml:space="preserve"> (01.01.2024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қалаларда,ауылдарда,кенттерде,ауылдық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353"/>
          <w:p>
            <w:pPr>
              <w:spacing w:after="20"/>
              <w:ind w:left="20"/>
              <w:jc w:val="both"/>
            </w:pPr>
            <w:r>
              <w:rPr>
                <w:rFonts w:ascii="Times New Roman"/>
                <w:b w:val="false"/>
                <w:i w:val="false"/>
                <w:color w:val="000000"/>
                <w:sz w:val="20"/>
              </w:rPr>
              <w:t>
Бюджеттік бағдарламалардың әкімшісі</w:t>
            </w:r>
          </w:p>
          <w:bookmarkEnd w:id="353"/>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 2023 жылғы 28 желтоқсандағы №17-2 шешіміне 16 – қосымша</w:t>
            </w:r>
          </w:p>
        </w:tc>
      </w:tr>
    </w:tbl>
    <w:bookmarkStart w:name="z403" w:id="354"/>
    <w:p>
      <w:pPr>
        <w:spacing w:after="0"/>
        <w:ind w:left="0"/>
        <w:jc w:val="left"/>
      </w:pPr>
      <w:r>
        <w:rPr>
          <w:rFonts w:ascii="Times New Roman"/>
          <w:b/>
          <w:i w:val="false"/>
          <w:color w:val="000000"/>
        </w:rPr>
        <w:t xml:space="preserve"> 2024 жылға арналған Сортөбе ауылдық округінің бюджеті</w:t>
      </w:r>
    </w:p>
    <w:bookmarkEnd w:id="354"/>
    <w:p>
      <w:pPr>
        <w:spacing w:after="0"/>
        <w:ind w:left="0"/>
        <w:jc w:val="left"/>
      </w:pPr>
    </w:p>
    <w:p>
      <w:pPr>
        <w:spacing w:after="0"/>
        <w:ind w:left="0"/>
        <w:jc w:val="both"/>
      </w:pPr>
      <w:r>
        <w:rPr>
          <w:rFonts w:ascii="Times New Roman"/>
          <w:b w:val="false"/>
          <w:i w:val="false"/>
          <w:color w:val="ff0000"/>
          <w:sz w:val="28"/>
        </w:rPr>
        <w:t xml:space="preserve">
      Ескерту. 16- қосымша жаңа редакцияда- Жамбыл облысы Қордай аудандық мәслихатының 20.03.2024 </w:t>
      </w:r>
      <w:r>
        <w:rPr>
          <w:rFonts w:ascii="Times New Roman"/>
          <w:b w:val="false"/>
          <w:i w:val="false"/>
          <w:color w:val="ff0000"/>
          <w:sz w:val="28"/>
        </w:rPr>
        <w:t>№22-2</w:t>
      </w:r>
      <w:r>
        <w:rPr>
          <w:rFonts w:ascii="Times New Roman"/>
          <w:b w:val="false"/>
          <w:i w:val="false"/>
          <w:color w:val="ff0000"/>
          <w:sz w:val="28"/>
        </w:rPr>
        <w:t xml:space="preserve"> (01.01.2024 бастап қолданысқа енгізіледі); жаңа редакцияда - Жамбыл облысы Қордай аудандық мәслихатының 16.05.2024 </w:t>
      </w:r>
      <w:r>
        <w:rPr>
          <w:rFonts w:ascii="Times New Roman"/>
          <w:b w:val="false"/>
          <w:i w:val="false"/>
          <w:color w:val="ff0000"/>
          <w:sz w:val="28"/>
        </w:rPr>
        <w:t>№ 24-2</w:t>
      </w:r>
      <w:r>
        <w:rPr>
          <w:rFonts w:ascii="Times New Roman"/>
          <w:b w:val="false"/>
          <w:i w:val="false"/>
          <w:color w:val="ff0000"/>
          <w:sz w:val="28"/>
        </w:rPr>
        <w:t xml:space="preserve"> (01.01.2024 бастап қолданысқа енгізіледі); жаңа редакцияда - Жамбыл облысы Қордай аудандық мәслихатының 01.07.2024 </w:t>
      </w:r>
      <w:r>
        <w:rPr>
          <w:rFonts w:ascii="Times New Roman"/>
          <w:b w:val="false"/>
          <w:i w:val="false"/>
          <w:color w:val="ff0000"/>
          <w:sz w:val="28"/>
        </w:rPr>
        <w:t>№ 26-2</w:t>
      </w:r>
      <w:r>
        <w:rPr>
          <w:rFonts w:ascii="Times New Roman"/>
          <w:b w:val="false"/>
          <w:i w:val="false"/>
          <w:color w:val="ff0000"/>
          <w:sz w:val="28"/>
        </w:rPr>
        <w:t xml:space="preserve"> (01.01.2024 бастап қолданысқа енгізіледі); жаңа редакцияда - Жамбыл облысы Қордай аудандық мәслихатының 16.09.2024 </w:t>
      </w:r>
      <w:r>
        <w:rPr>
          <w:rFonts w:ascii="Times New Roman"/>
          <w:b w:val="false"/>
          <w:i w:val="false"/>
          <w:color w:val="ff0000"/>
          <w:sz w:val="28"/>
        </w:rPr>
        <w:t>№ 32-2</w:t>
      </w:r>
      <w:r>
        <w:rPr>
          <w:rFonts w:ascii="Times New Roman"/>
          <w:b w:val="false"/>
          <w:i w:val="false"/>
          <w:color w:val="ff0000"/>
          <w:sz w:val="28"/>
        </w:rPr>
        <w:t xml:space="preserve"> (01.01.2024 бастап қолданысқа енгізіледі); жаңа редакцияда - Жамбыл облысы Қордай аудандық мәслихатының 12.11.2024 </w:t>
      </w:r>
      <w:r>
        <w:rPr>
          <w:rFonts w:ascii="Times New Roman"/>
          <w:b w:val="false"/>
          <w:i w:val="false"/>
          <w:color w:val="ff0000"/>
          <w:sz w:val="28"/>
        </w:rPr>
        <w:t>№ 35-2</w:t>
      </w:r>
      <w:r>
        <w:rPr>
          <w:rFonts w:ascii="Times New Roman"/>
          <w:b w:val="false"/>
          <w:i w:val="false"/>
          <w:color w:val="ff0000"/>
          <w:sz w:val="28"/>
        </w:rPr>
        <w:t xml:space="preserve"> (01.01.2024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55"/>
          <w:p>
            <w:pPr>
              <w:spacing w:after="20"/>
              <w:ind w:left="20"/>
              <w:jc w:val="both"/>
            </w:pPr>
            <w:r>
              <w:rPr>
                <w:rFonts w:ascii="Times New Roman"/>
                <w:b w:val="false"/>
                <w:i w:val="false"/>
                <w:color w:val="000000"/>
                <w:sz w:val="20"/>
              </w:rPr>
              <w:t>
Бюджеттік бағдарламалардың әкімшісі</w:t>
            </w:r>
          </w:p>
          <w:bookmarkEnd w:id="355"/>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 2023 жылғы 28 желтоқсандағы №17-2 шешіміне 17 – қосымша</w:t>
            </w:r>
          </w:p>
        </w:tc>
      </w:tr>
    </w:tbl>
    <w:bookmarkStart w:name="z407" w:id="356"/>
    <w:p>
      <w:pPr>
        <w:spacing w:after="0"/>
        <w:ind w:left="0"/>
        <w:jc w:val="left"/>
      </w:pPr>
      <w:r>
        <w:rPr>
          <w:rFonts w:ascii="Times New Roman"/>
          <w:b/>
          <w:i w:val="false"/>
          <w:color w:val="000000"/>
        </w:rPr>
        <w:t xml:space="preserve"> 2024 жылға арналған Степное ауылдық округінің бюджеті</w:t>
      </w:r>
    </w:p>
    <w:bookmarkEnd w:id="356"/>
    <w:p>
      <w:pPr>
        <w:spacing w:after="0"/>
        <w:ind w:left="0"/>
        <w:jc w:val="left"/>
      </w:pPr>
    </w:p>
    <w:p>
      <w:pPr>
        <w:spacing w:after="0"/>
        <w:ind w:left="0"/>
        <w:jc w:val="both"/>
      </w:pPr>
      <w:r>
        <w:rPr>
          <w:rFonts w:ascii="Times New Roman"/>
          <w:b w:val="false"/>
          <w:i w:val="false"/>
          <w:color w:val="ff0000"/>
          <w:sz w:val="28"/>
        </w:rPr>
        <w:t xml:space="preserve">
      Ескерту. 17- қосымша жаңа редакцияда- Жамбыл облысы Қордай аудандық мәслихатының 20.03.2024 </w:t>
      </w:r>
      <w:r>
        <w:rPr>
          <w:rFonts w:ascii="Times New Roman"/>
          <w:b w:val="false"/>
          <w:i w:val="false"/>
          <w:color w:val="ff0000"/>
          <w:sz w:val="28"/>
        </w:rPr>
        <w:t>№22-2</w:t>
      </w:r>
      <w:r>
        <w:rPr>
          <w:rFonts w:ascii="Times New Roman"/>
          <w:b w:val="false"/>
          <w:i w:val="false"/>
          <w:color w:val="ff0000"/>
          <w:sz w:val="28"/>
        </w:rPr>
        <w:t xml:space="preserve"> (01.01.2024 бастап қолданысқа енгізіледі); жаңа редакцияда - Жамбыл облысы Қордай аудандық мәслихатының 16.05.2024 </w:t>
      </w:r>
      <w:r>
        <w:rPr>
          <w:rFonts w:ascii="Times New Roman"/>
          <w:b w:val="false"/>
          <w:i w:val="false"/>
          <w:color w:val="ff0000"/>
          <w:sz w:val="28"/>
        </w:rPr>
        <w:t>№ 24-2</w:t>
      </w:r>
      <w:r>
        <w:rPr>
          <w:rFonts w:ascii="Times New Roman"/>
          <w:b w:val="false"/>
          <w:i w:val="false"/>
          <w:color w:val="ff0000"/>
          <w:sz w:val="28"/>
        </w:rPr>
        <w:t xml:space="preserve"> (01.01.2024 бастап қолданысқа енгізіледі); жаңа редакцияда - Жамбыл облысы Қордай аудандық мәслихатының 01.07.2024 </w:t>
      </w:r>
      <w:r>
        <w:rPr>
          <w:rFonts w:ascii="Times New Roman"/>
          <w:b w:val="false"/>
          <w:i w:val="false"/>
          <w:color w:val="ff0000"/>
          <w:sz w:val="28"/>
        </w:rPr>
        <w:t>№ 26-2</w:t>
      </w:r>
      <w:r>
        <w:rPr>
          <w:rFonts w:ascii="Times New Roman"/>
          <w:b w:val="false"/>
          <w:i w:val="false"/>
          <w:color w:val="ff0000"/>
          <w:sz w:val="28"/>
        </w:rPr>
        <w:t xml:space="preserve"> (01.01.2024 бастап қолданысқа енгізіледі); жаңа редакцияда - Жамбыл облысы Қордай аудандық мәслихатының 16.09.2024 </w:t>
      </w:r>
      <w:r>
        <w:rPr>
          <w:rFonts w:ascii="Times New Roman"/>
          <w:b w:val="false"/>
          <w:i w:val="false"/>
          <w:color w:val="ff0000"/>
          <w:sz w:val="28"/>
        </w:rPr>
        <w:t>№ 32-2</w:t>
      </w:r>
      <w:r>
        <w:rPr>
          <w:rFonts w:ascii="Times New Roman"/>
          <w:b w:val="false"/>
          <w:i w:val="false"/>
          <w:color w:val="ff0000"/>
          <w:sz w:val="28"/>
        </w:rPr>
        <w:t xml:space="preserve"> (01.01.2024 бастап қолданысқа енгізіледі); жаңа редакцияда - Жамбыл облысы Қордай аудандық мәслихатының 12.11.2024 </w:t>
      </w:r>
      <w:r>
        <w:rPr>
          <w:rFonts w:ascii="Times New Roman"/>
          <w:b w:val="false"/>
          <w:i w:val="false"/>
          <w:color w:val="ff0000"/>
          <w:sz w:val="28"/>
        </w:rPr>
        <w:t>№ 35-2</w:t>
      </w:r>
      <w:r>
        <w:rPr>
          <w:rFonts w:ascii="Times New Roman"/>
          <w:b w:val="false"/>
          <w:i w:val="false"/>
          <w:color w:val="ff0000"/>
          <w:sz w:val="28"/>
        </w:rPr>
        <w:t xml:space="preserve"> (01.01.2024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қалаларда,ауылдарда,кенттерде,ауылдық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357"/>
          <w:p>
            <w:pPr>
              <w:spacing w:after="20"/>
              <w:ind w:left="20"/>
              <w:jc w:val="both"/>
            </w:pPr>
            <w:r>
              <w:rPr>
                <w:rFonts w:ascii="Times New Roman"/>
                <w:b w:val="false"/>
                <w:i w:val="false"/>
                <w:color w:val="000000"/>
                <w:sz w:val="20"/>
              </w:rPr>
              <w:t>
Бюджеттік бағдарламалардың әкімшісі</w:t>
            </w:r>
          </w:p>
          <w:bookmarkEnd w:id="357"/>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 2023 жылғы 28 желтоқсандағы №17-2 шешіміне 18 – қосымша</w:t>
            </w:r>
          </w:p>
        </w:tc>
      </w:tr>
    </w:tbl>
    <w:bookmarkStart w:name="z411" w:id="358"/>
    <w:p>
      <w:pPr>
        <w:spacing w:after="0"/>
        <w:ind w:left="0"/>
        <w:jc w:val="left"/>
      </w:pPr>
      <w:r>
        <w:rPr>
          <w:rFonts w:ascii="Times New Roman"/>
          <w:b/>
          <w:i w:val="false"/>
          <w:color w:val="000000"/>
        </w:rPr>
        <w:t xml:space="preserve"> 2024 жылға арналған Сұлутөр ауылдық округінің бюджеті</w:t>
      </w:r>
    </w:p>
    <w:bookmarkEnd w:id="358"/>
    <w:p>
      <w:pPr>
        <w:spacing w:after="0"/>
        <w:ind w:left="0"/>
        <w:jc w:val="left"/>
      </w:pPr>
    </w:p>
    <w:p>
      <w:pPr>
        <w:spacing w:after="0"/>
        <w:ind w:left="0"/>
        <w:jc w:val="both"/>
      </w:pPr>
      <w:r>
        <w:rPr>
          <w:rFonts w:ascii="Times New Roman"/>
          <w:b w:val="false"/>
          <w:i w:val="false"/>
          <w:color w:val="ff0000"/>
          <w:sz w:val="28"/>
        </w:rPr>
        <w:t xml:space="preserve">
      Ескерту. 18- қосымша жаңа редакцияда- Жамбыл облысы Қордай аудандық мәслихатының 20.03.2024 </w:t>
      </w:r>
      <w:r>
        <w:rPr>
          <w:rFonts w:ascii="Times New Roman"/>
          <w:b w:val="false"/>
          <w:i w:val="false"/>
          <w:color w:val="ff0000"/>
          <w:sz w:val="28"/>
        </w:rPr>
        <w:t>№22-2</w:t>
      </w:r>
      <w:r>
        <w:rPr>
          <w:rFonts w:ascii="Times New Roman"/>
          <w:b w:val="false"/>
          <w:i w:val="false"/>
          <w:color w:val="ff0000"/>
          <w:sz w:val="28"/>
        </w:rPr>
        <w:t xml:space="preserve"> (01.01.2024 бастап қолданысқа енгізіледі); жаңа редакцияда - Жамбыл облысы Қордай аудандық мәслихатының 16.05.2024 </w:t>
      </w:r>
      <w:r>
        <w:rPr>
          <w:rFonts w:ascii="Times New Roman"/>
          <w:b w:val="false"/>
          <w:i w:val="false"/>
          <w:color w:val="ff0000"/>
          <w:sz w:val="28"/>
        </w:rPr>
        <w:t>№ 24-2</w:t>
      </w:r>
      <w:r>
        <w:rPr>
          <w:rFonts w:ascii="Times New Roman"/>
          <w:b w:val="false"/>
          <w:i w:val="false"/>
          <w:color w:val="ff0000"/>
          <w:sz w:val="28"/>
        </w:rPr>
        <w:t xml:space="preserve"> (01.01.2024 бастап қолданысқа енгізіледі); жаңа редакцияда - Жамбыл облысы Қордай аудандық мәслихатының 01.07.2024 </w:t>
      </w:r>
      <w:r>
        <w:rPr>
          <w:rFonts w:ascii="Times New Roman"/>
          <w:b w:val="false"/>
          <w:i w:val="false"/>
          <w:color w:val="ff0000"/>
          <w:sz w:val="28"/>
        </w:rPr>
        <w:t>№ 26-2</w:t>
      </w:r>
      <w:r>
        <w:rPr>
          <w:rFonts w:ascii="Times New Roman"/>
          <w:b w:val="false"/>
          <w:i w:val="false"/>
          <w:color w:val="ff0000"/>
          <w:sz w:val="28"/>
        </w:rPr>
        <w:t xml:space="preserve"> (01.01.2024 бастап қолданысқа енгізіледі); жаңа редакцияда - Жамбыл облысы Қордай аудандық мәслихатының 16.09.2024 </w:t>
      </w:r>
      <w:r>
        <w:rPr>
          <w:rFonts w:ascii="Times New Roman"/>
          <w:b w:val="false"/>
          <w:i w:val="false"/>
          <w:color w:val="ff0000"/>
          <w:sz w:val="28"/>
        </w:rPr>
        <w:t>№ 32-2</w:t>
      </w:r>
      <w:r>
        <w:rPr>
          <w:rFonts w:ascii="Times New Roman"/>
          <w:b w:val="false"/>
          <w:i w:val="false"/>
          <w:color w:val="ff0000"/>
          <w:sz w:val="28"/>
        </w:rPr>
        <w:t xml:space="preserve"> (01.01.2024 бастап қолданысқа енгізіледі); жаңа редакцияда - Жамбыл облысы Қордай аудандық мәслихатының 12.11.2024 </w:t>
      </w:r>
      <w:r>
        <w:rPr>
          <w:rFonts w:ascii="Times New Roman"/>
          <w:b w:val="false"/>
          <w:i w:val="false"/>
          <w:color w:val="ff0000"/>
          <w:sz w:val="28"/>
        </w:rPr>
        <w:t>№ 35-2</w:t>
      </w:r>
      <w:r>
        <w:rPr>
          <w:rFonts w:ascii="Times New Roman"/>
          <w:b w:val="false"/>
          <w:i w:val="false"/>
          <w:color w:val="ff0000"/>
          <w:sz w:val="28"/>
        </w:rPr>
        <w:t xml:space="preserve"> (01.01.2024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63596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359"/>
          <w:p>
            <w:pPr>
              <w:spacing w:after="20"/>
              <w:ind w:left="20"/>
              <w:jc w:val="both"/>
            </w:pPr>
            <w:r>
              <w:rPr>
                <w:rFonts w:ascii="Times New Roman"/>
                <w:b w:val="false"/>
                <w:i w:val="false"/>
                <w:color w:val="000000"/>
                <w:sz w:val="20"/>
              </w:rPr>
              <w:t>
Бюджеттік бағдарламалардың әкімшісі</w:t>
            </w:r>
          </w:p>
          <w:bookmarkEnd w:id="359"/>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 2023 жылғы 28 желтоқсандағы №17-2 шешіміне 19 – қосымша</w:t>
            </w:r>
          </w:p>
        </w:tc>
      </w:tr>
    </w:tbl>
    <w:bookmarkStart w:name="z415" w:id="360"/>
    <w:p>
      <w:pPr>
        <w:spacing w:after="0"/>
        <w:ind w:left="0"/>
        <w:jc w:val="left"/>
      </w:pPr>
      <w:r>
        <w:rPr>
          <w:rFonts w:ascii="Times New Roman"/>
          <w:b/>
          <w:i w:val="false"/>
          <w:color w:val="000000"/>
        </w:rPr>
        <w:t xml:space="preserve"> 2024 жылға арналған Үлкен Сұлутөр ауылдық округінің бюджеті</w:t>
      </w:r>
    </w:p>
    <w:bookmarkEnd w:id="360"/>
    <w:p>
      <w:pPr>
        <w:spacing w:after="0"/>
        <w:ind w:left="0"/>
        <w:jc w:val="left"/>
      </w:pPr>
    </w:p>
    <w:p>
      <w:pPr>
        <w:spacing w:after="0"/>
        <w:ind w:left="0"/>
        <w:jc w:val="both"/>
      </w:pPr>
      <w:r>
        <w:rPr>
          <w:rFonts w:ascii="Times New Roman"/>
          <w:b w:val="false"/>
          <w:i w:val="false"/>
          <w:color w:val="ff0000"/>
          <w:sz w:val="28"/>
        </w:rPr>
        <w:t xml:space="preserve">
      Ескерту. 19- қосымша жаңа редакцияда- Жамбыл облысы Қордай аудандық мәслихатының 20.03.2024 </w:t>
      </w:r>
      <w:r>
        <w:rPr>
          <w:rFonts w:ascii="Times New Roman"/>
          <w:b w:val="false"/>
          <w:i w:val="false"/>
          <w:color w:val="ff0000"/>
          <w:sz w:val="28"/>
        </w:rPr>
        <w:t>№22-2</w:t>
      </w:r>
      <w:r>
        <w:rPr>
          <w:rFonts w:ascii="Times New Roman"/>
          <w:b w:val="false"/>
          <w:i w:val="false"/>
          <w:color w:val="ff0000"/>
          <w:sz w:val="28"/>
        </w:rPr>
        <w:t xml:space="preserve"> (01.01.2024 бастап қолданысқа енгізіледі); жаңа редакцияда - Жамбыл облысы Қордай аудандық мәслихатының 16.05.2024 </w:t>
      </w:r>
      <w:r>
        <w:rPr>
          <w:rFonts w:ascii="Times New Roman"/>
          <w:b w:val="false"/>
          <w:i w:val="false"/>
          <w:color w:val="ff0000"/>
          <w:sz w:val="28"/>
        </w:rPr>
        <w:t>№ 24-2</w:t>
      </w:r>
      <w:r>
        <w:rPr>
          <w:rFonts w:ascii="Times New Roman"/>
          <w:b w:val="false"/>
          <w:i w:val="false"/>
          <w:color w:val="ff0000"/>
          <w:sz w:val="28"/>
        </w:rPr>
        <w:t xml:space="preserve"> (01.01.2024 бастап қолданысқа енгізіледі); жаңа редакцияда - Жамбыл облысы Қордай аудандық мәслихатының 01.07.2024 </w:t>
      </w:r>
      <w:r>
        <w:rPr>
          <w:rFonts w:ascii="Times New Roman"/>
          <w:b w:val="false"/>
          <w:i w:val="false"/>
          <w:color w:val="ff0000"/>
          <w:sz w:val="28"/>
        </w:rPr>
        <w:t>№ 26-2</w:t>
      </w:r>
      <w:r>
        <w:rPr>
          <w:rFonts w:ascii="Times New Roman"/>
          <w:b w:val="false"/>
          <w:i w:val="false"/>
          <w:color w:val="ff0000"/>
          <w:sz w:val="28"/>
        </w:rPr>
        <w:t xml:space="preserve"> (01.01.2024 бастап қолданысқа енгізіледі); жаңа редакцияда - Жамбыл облысы Қордай аудандық мәслихатының 16.09.2024 </w:t>
      </w:r>
      <w:r>
        <w:rPr>
          <w:rFonts w:ascii="Times New Roman"/>
          <w:b w:val="false"/>
          <w:i w:val="false"/>
          <w:color w:val="ff0000"/>
          <w:sz w:val="28"/>
        </w:rPr>
        <w:t>№ 32-2</w:t>
      </w:r>
      <w:r>
        <w:rPr>
          <w:rFonts w:ascii="Times New Roman"/>
          <w:b w:val="false"/>
          <w:i w:val="false"/>
          <w:color w:val="ff0000"/>
          <w:sz w:val="28"/>
        </w:rPr>
        <w:t xml:space="preserve"> (01.01.2024 бастап қолданысқа енгізіледі); жаңа редакцияда - Жамбыл облысы Қордай аудандық мәслихатының 12.11.2024 </w:t>
      </w:r>
      <w:r>
        <w:rPr>
          <w:rFonts w:ascii="Times New Roman"/>
          <w:b w:val="false"/>
          <w:i w:val="false"/>
          <w:color w:val="ff0000"/>
          <w:sz w:val="28"/>
        </w:rPr>
        <w:t>№ 35-2</w:t>
      </w:r>
      <w:r>
        <w:rPr>
          <w:rFonts w:ascii="Times New Roman"/>
          <w:b w:val="false"/>
          <w:i w:val="false"/>
          <w:color w:val="ff0000"/>
          <w:sz w:val="28"/>
        </w:rPr>
        <w:t xml:space="preserve"> (01.01.2024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қалаларда,ауылдарда,кенттерде,ауылдық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361"/>
          <w:p>
            <w:pPr>
              <w:spacing w:after="20"/>
              <w:ind w:left="20"/>
              <w:jc w:val="both"/>
            </w:pPr>
            <w:r>
              <w:rPr>
                <w:rFonts w:ascii="Times New Roman"/>
                <w:b w:val="false"/>
                <w:i w:val="false"/>
                <w:color w:val="000000"/>
                <w:sz w:val="20"/>
              </w:rPr>
              <w:t>
Бюджеттік бағдарламалардың әкімшісі</w:t>
            </w:r>
          </w:p>
          <w:bookmarkEnd w:id="361"/>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Қосымша</w:t>
            </w:r>
          </w:p>
        </w:tc>
      </w:tr>
    </w:tbl>
    <w:bookmarkStart w:name="z395" w:id="362"/>
    <w:p>
      <w:pPr>
        <w:spacing w:after="0"/>
        <w:ind w:left="0"/>
        <w:jc w:val="left"/>
      </w:pPr>
      <w:r>
        <w:rPr>
          <w:rFonts w:ascii="Times New Roman"/>
          <w:b/>
          <w:i w:val="false"/>
          <w:color w:val="000000"/>
        </w:rPr>
        <w:t xml:space="preserve"> 2025 жылға арналған Алға ауылдық округінің бюджеті</w:t>
      </w:r>
    </w:p>
    <w:bookmarkEnd w:id="3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63"/>
          <w:p>
            <w:pPr>
              <w:spacing w:after="20"/>
              <w:ind w:left="20"/>
              <w:jc w:val="both"/>
            </w:pPr>
            <w:r>
              <w:rPr>
                <w:rFonts w:ascii="Times New Roman"/>
                <w:b w:val="false"/>
                <w:i w:val="false"/>
                <w:color w:val="000000"/>
                <w:sz w:val="20"/>
              </w:rPr>
              <w:t>
Бюджеттік бағдарламалардың әкімшісі</w:t>
            </w:r>
          </w:p>
          <w:bookmarkEnd w:id="363"/>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 Қосымша</w:t>
            </w:r>
          </w:p>
        </w:tc>
      </w:tr>
    </w:tbl>
    <w:bookmarkStart w:name="z398" w:id="364"/>
    <w:p>
      <w:pPr>
        <w:spacing w:after="0"/>
        <w:ind w:left="0"/>
        <w:jc w:val="left"/>
      </w:pPr>
      <w:r>
        <w:rPr>
          <w:rFonts w:ascii="Times New Roman"/>
          <w:b/>
          <w:i w:val="false"/>
          <w:color w:val="000000"/>
        </w:rPr>
        <w:t xml:space="preserve"> 2025 жылға арналған Ауқатты ауылдық округінің бюджеті</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65"/>
          <w:p>
            <w:pPr>
              <w:spacing w:after="20"/>
              <w:ind w:left="20"/>
              <w:jc w:val="both"/>
            </w:pPr>
            <w:r>
              <w:rPr>
                <w:rFonts w:ascii="Times New Roman"/>
                <w:b w:val="false"/>
                <w:i w:val="false"/>
                <w:color w:val="000000"/>
                <w:sz w:val="20"/>
              </w:rPr>
              <w:t xml:space="preserve">
Сомасы, </w:t>
            </w:r>
          </w:p>
          <w:bookmarkEnd w:id="365"/>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66"/>
          <w:p>
            <w:pPr>
              <w:spacing w:after="20"/>
              <w:ind w:left="20"/>
              <w:jc w:val="both"/>
            </w:pPr>
            <w:r>
              <w:rPr>
                <w:rFonts w:ascii="Times New Roman"/>
                <w:b w:val="false"/>
                <w:i w:val="false"/>
                <w:color w:val="000000"/>
                <w:sz w:val="20"/>
              </w:rPr>
              <w:t>
Бюджеттік бағдарламалардың әкімшісі</w:t>
            </w:r>
          </w:p>
          <w:bookmarkEnd w:id="366"/>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 Қосымша</w:t>
            </w:r>
          </w:p>
        </w:tc>
      </w:tr>
    </w:tbl>
    <w:bookmarkStart w:name="z402" w:id="367"/>
    <w:p>
      <w:pPr>
        <w:spacing w:after="0"/>
        <w:ind w:left="0"/>
        <w:jc w:val="left"/>
      </w:pPr>
      <w:r>
        <w:rPr>
          <w:rFonts w:ascii="Times New Roman"/>
          <w:b/>
          <w:i w:val="false"/>
          <w:color w:val="000000"/>
        </w:rPr>
        <w:t xml:space="preserve"> 2025 жылға арналған Бетқайнар ауылдық округінің бюджеті</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43173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68"/>
          <w:p>
            <w:pPr>
              <w:spacing w:after="20"/>
              <w:ind w:left="20"/>
              <w:jc w:val="both"/>
            </w:pPr>
            <w:r>
              <w:rPr>
                <w:rFonts w:ascii="Times New Roman"/>
                <w:b w:val="false"/>
                <w:i w:val="false"/>
                <w:color w:val="000000"/>
                <w:sz w:val="20"/>
              </w:rPr>
              <w:t xml:space="preserve">
Сомасы, </w:t>
            </w:r>
          </w:p>
          <w:bookmarkEnd w:id="368"/>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69"/>
          <w:p>
            <w:pPr>
              <w:spacing w:after="20"/>
              <w:ind w:left="20"/>
              <w:jc w:val="both"/>
            </w:pPr>
            <w:r>
              <w:rPr>
                <w:rFonts w:ascii="Times New Roman"/>
                <w:b w:val="false"/>
                <w:i w:val="false"/>
                <w:color w:val="000000"/>
                <w:sz w:val="20"/>
              </w:rPr>
              <w:t>
Бюджеттік бағдарламалардың әкімшісі</w:t>
            </w:r>
          </w:p>
          <w:bookmarkEnd w:id="369"/>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23 Қосымша </w:t>
            </w:r>
          </w:p>
        </w:tc>
      </w:tr>
    </w:tbl>
    <w:bookmarkStart w:name="z406" w:id="370"/>
    <w:p>
      <w:pPr>
        <w:spacing w:after="0"/>
        <w:ind w:left="0"/>
        <w:jc w:val="left"/>
      </w:pPr>
      <w:r>
        <w:rPr>
          <w:rFonts w:ascii="Times New Roman"/>
          <w:b/>
          <w:i w:val="false"/>
          <w:color w:val="000000"/>
        </w:rPr>
        <w:t xml:space="preserve"> 2025 жылға арналған Жамбыл ауылдық округінің бюджеті</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57727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71"/>
          <w:p>
            <w:pPr>
              <w:spacing w:after="20"/>
              <w:ind w:left="20"/>
              <w:jc w:val="both"/>
            </w:pPr>
            <w:r>
              <w:rPr>
                <w:rFonts w:ascii="Times New Roman"/>
                <w:b w:val="false"/>
                <w:i w:val="false"/>
                <w:color w:val="000000"/>
                <w:sz w:val="20"/>
              </w:rPr>
              <w:t xml:space="preserve">
Сомасы, </w:t>
            </w:r>
          </w:p>
          <w:bookmarkEnd w:id="37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72"/>
          <w:p>
            <w:pPr>
              <w:spacing w:after="20"/>
              <w:ind w:left="20"/>
              <w:jc w:val="both"/>
            </w:pPr>
            <w:r>
              <w:rPr>
                <w:rFonts w:ascii="Times New Roman"/>
                <w:b w:val="false"/>
                <w:i w:val="false"/>
                <w:color w:val="000000"/>
                <w:sz w:val="20"/>
              </w:rPr>
              <w:t>
Бюджеттік бағдарламалардыңәкімшісі</w:t>
            </w:r>
          </w:p>
          <w:bookmarkEnd w:id="372"/>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 Қосымша</w:t>
            </w:r>
          </w:p>
        </w:tc>
      </w:tr>
    </w:tbl>
    <w:bookmarkStart w:name="z410" w:id="373"/>
    <w:p>
      <w:pPr>
        <w:spacing w:after="0"/>
        <w:ind w:left="0"/>
        <w:jc w:val="left"/>
      </w:pPr>
      <w:r>
        <w:rPr>
          <w:rFonts w:ascii="Times New Roman"/>
          <w:b/>
          <w:i w:val="false"/>
          <w:color w:val="000000"/>
        </w:rPr>
        <w:t xml:space="preserve"> 2025 жылға арналған Қақпатас ауылдық округінің бюджеті</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74"/>
          <w:p>
            <w:pPr>
              <w:spacing w:after="20"/>
              <w:ind w:left="20"/>
              <w:jc w:val="both"/>
            </w:pPr>
            <w:r>
              <w:rPr>
                <w:rFonts w:ascii="Times New Roman"/>
                <w:b w:val="false"/>
                <w:i w:val="false"/>
                <w:color w:val="000000"/>
                <w:sz w:val="20"/>
              </w:rPr>
              <w:t xml:space="preserve">
Сомасы, </w:t>
            </w:r>
          </w:p>
          <w:bookmarkEnd w:id="37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75"/>
          <w:p>
            <w:pPr>
              <w:spacing w:after="20"/>
              <w:ind w:left="20"/>
              <w:jc w:val="both"/>
            </w:pPr>
            <w:r>
              <w:rPr>
                <w:rFonts w:ascii="Times New Roman"/>
                <w:b w:val="false"/>
                <w:i w:val="false"/>
                <w:color w:val="000000"/>
                <w:sz w:val="20"/>
              </w:rPr>
              <w:t>
Бюджеттік бағдарламалардың әкімшісі</w:t>
            </w:r>
          </w:p>
          <w:bookmarkEnd w:id="375"/>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25 Қосымша </w:t>
            </w:r>
          </w:p>
        </w:tc>
      </w:tr>
    </w:tbl>
    <w:bookmarkStart w:name="z414" w:id="376"/>
    <w:p>
      <w:pPr>
        <w:spacing w:after="0"/>
        <w:ind w:left="0"/>
        <w:jc w:val="left"/>
      </w:pPr>
      <w:r>
        <w:rPr>
          <w:rFonts w:ascii="Times New Roman"/>
          <w:b/>
          <w:i w:val="false"/>
          <w:color w:val="000000"/>
        </w:rPr>
        <w:t xml:space="preserve"> 2025 жылға арналған Қаракемер ауылдық округінің бюджеті</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77"/>
          <w:p>
            <w:pPr>
              <w:spacing w:after="20"/>
              <w:ind w:left="20"/>
              <w:jc w:val="both"/>
            </w:pPr>
            <w:r>
              <w:rPr>
                <w:rFonts w:ascii="Times New Roman"/>
                <w:b w:val="false"/>
                <w:i w:val="false"/>
                <w:color w:val="000000"/>
                <w:sz w:val="20"/>
              </w:rPr>
              <w:t xml:space="preserve">
Сомасы, </w:t>
            </w:r>
          </w:p>
          <w:bookmarkEnd w:id="37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78"/>
          <w:p>
            <w:pPr>
              <w:spacing w:after="20"/>
              <w:ind w:left="20"/>
              <w:jc w:val="both"/>
            </w:pPr>
            <w:r>
              <w:rPr>
                <w:rFonts w:ascii="Times New Roman"/>
                <w:b w:val="false"/>
                <w:i w:val="false"/>
                <w:color w:val="000000"/>
                <w:sz w:val="20"/>
              </w:rPr>
              <w:t>
Бюджеттік бағдарламалардың әкімшісі</w:t>
            </w:r>
          </w:p>
          <w:bookmarkEnd w:id="378"/>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 Қосымша</w:t>
            </w:r>
          </w:p>
        </w:tc>
      </w:tr>
    </w:tbl>
    <w:bookmarkStart w:name="z418" w:id="379"/>
    <w:p>
      <w:pPr>
        <w:spacing w:after="0"/>
        <w:ind w:left="0"/>
        <w:jc w:val="left"/>
      </w:pPr>
      <w:r>
        <w:rPr>
          <w:rFonts w:ascii="Times New Roman"/>
          <w:b/>
          <w:i w:val="false"/>
          <w:color w:val="000000"/>
        </w:rPr>
        <w:t xml:space="preserve"> 2025 жылға арналған Қарасай ауылдық округінің бюджеті</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80"/>
          <w:p>
            <w:pPr>
              <w:spacing w:after="20"/>
              <w:ind w:left="20"/>
              <w:jc w:val="both"/>
            </w:pPr>
            <w:r>
              <w:rPr>
                <w:rFonts w:ascii="Times New Roman"/>
                <w:b w:val="false"/>
                <w:i w:val="false"/>
                <w:color w:val="000000"/>
                <w:sz w:val="20"/>
              </w:rPr>
              <w:t xml:space="preserve">
Сомасы, </w:t>
            </w:r>
          </w:p>
          <w:bookmarkEnd w:id="380"/>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81"/>
          <w:p>
            <w:pPr>
              <w:spacing w:after="20"/>
              <w:ind w:left="20"/>
              <w:jc w:val="both"/>
            </w:pPr>
            <w:r>
              <w:rPr>
                <w:rFonts w:ascii="Times New Roman"/>
                <w:b w:val="false"/>
                <w:i w:val="false"/>
                <w:color w:val="000000"/>
                <w:sz w:val="20"/>
              </w:rPr>
              <w:t>
Бюджеттік бағдарламалардың әкімшісі</w:t>
            </w:r>
          </w:p>
          <w:bookmarkEnd w:id="381"/>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27 Қосымша </w:t>
            </w:r>
          </w:p>
        </w:tc>
      </w:tr>
    </w:tbl>
    <w:bookmarkStart w:name="z422" w:id="382"/>
    <w:p>
      <w:pPr>
        <w:spacing w:after="0"/>
        <w:ind w:left="0"/>
        <w:jc w:val="left"/>
      </w:pPr>
      <w:r>
        <w:rPr>
          <w:rFonts w:ascii="Times New Roman"/>
          <w:b/>
          <w:i w:val="false"/>
          <w:color w:val="000000"/>
        </w:rPr>
        <w:t xml:space="preserve"> 2025 жылға арналған Қарасу ауылдық округінің бюджеті</w:t>
      </w:r>
    </w:p>
    <w:bookmarkEnd w:id="3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83"/>
          <w:p>
            <w:pPr>
              <w:spacing w:after="20"/>
              <w:ind w:left="20"/>
              <w:jc w:val="both"/>
            </w:pPr>
            <w:r>
              <w:rPr>
                <w:rFonts w:ascii="Times New Roman"/>
                <w:b w:val="false"/>
                <w:i w:val="false"/>
                <w:color w:val="000000"/>
                <w:sz w:val="20"/>
              </w:rPr>
              <w:t xml:space="preserve">
Сомасы, </w:t>
            </w:r>
          </w:p>
          <w:bookmarkEnd w:id="383"/>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қалаларда,ауылдарда,кенттерде,ауылдық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84"/>
          <w:p>
            <w:pPr>
              <w:spacing w:after="20"/>
              <w:ind w:left="20"/>
              <w:jc w:val="both"/>
            </w:pPr>
            <w:r>
              <w:rPr>
                <w:rFonts w:ascii="Times New Roman"/>
                <w:b w:val="false"/>
                <w:i w:val="false"/>
                <w:color w:val="000000"/>
                <w:sz w:val="20"/>
              </w:rPr>
              <w:t>
Бюджеттік бағдарламалардың әкімшісі</w:t>
            </w:r>
          </w:p>
          <w:bookmarkEnd w:id="384"/>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28 Қосымша </w:t>
            </w:r>
          </w:p>
        </w:tc>
      </w:tr>
    </w:tbl>
    <w:bookmarkStart w:name="z426" w:id="385"/>
    <w:p>
      <w:pPr>
        <w:spacing w:after="0"/>
        <w:ind w:left="0"/>
        <w:jc w:val="left"/>
      </w:pPr>
      <w:r>
        <w:rPr>
          <w:rFonts w:ascii="Times New Roman"/>
          <w:b/>
          <w:i w:val="false"/>
          <w:color w:val="000000"/>
        </w:rPr>
        <w:t xml:space="preserve"> 2025 жылға арналған Қасық ауылдық округінің бюджеті</w:t>
      </w:r>
    </w:p>
    <w:bookmarkEnd w:id="3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51381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86"/>
          <w:p>
            <w:pPr>
              <w:spacing w:after="20"/>
              <w:ind w:left="20"/>
              <w:jc w:val="both"/>
            </w:pPr>
            <w:r>
              <w:rPr>
                <w:rFonts w:ascii="Times New Roman"/>
                <w:b w:val="false"/>
                <w:i w:val="false"/>
                <w:color w:val="000000"/>
                <w:sz w:val="20"/>
              </w:rPr>
              <w:t xml:space="preserve">
Сомасы, </w:t>
            </w:r>
          </w:p>
          <w:bookmarkEnd w:id="38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87"/>
          <w:p>
            <w:pPr>
              <w:spacing w:after="20"/>
              <w:ind w:left="20"/>
              <w:jc w:val="both"/>
            </w:pPr>
            <w:r>
              <w:rPr>
                <w:rFonts w:ascii="Times New Roman"/>
                <w:b w:val="false"/>
                <w:i w:val="false"/>
                <w:color w:val="000000"/>
                <w:sz w:val="20"/>
              </w:rPr>
              <w:t>
Бюджеттік бағдарламалардың әкімшісі</w:t>
            </w:r>
          </w:p>
          <w:bookmarkEnd w:id="387"/>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 Қосымша</w:t>
            </w:r>
          </w:p>
        </w:tc>
      </w:tr>
    </w:tbl>
    <w:bookmarkStart w:name="z430" w:id="388"/>
    <w:p>
      <w:pPr>
        <w:spacing w:after="0"/>
        <w:ind w:left="0"/>
        <w:jc w:val="left"/>
      </w:pPr>
      <w:r>
        <w:rPr>
          <w:rFonts w:ascii="Times New Roman"/>
          <w:b/>
          <w:i w:val="false"/>
          <w:color w:val="000000"/>
        </w:rPr>
        <w:t xml:space="preserve"> 2025 жылға арналған Кенен ауылдық округінің бюджеті</w:t>
      </w:r>
    </w:p>
    <w:bookmarkEnd w:id="3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89"/>
          <w:p>
            <w:pPr>
              <w:spacing w:after="20"/>
              <w:ind w:left="20"/>
              <w:jc w:val="both"/>
            </w:pPr>
            <w:r>
              <w:rPr>
                <w:rFonts w:ascii="Times New Roman"/>
                <w:b w:val="false"/>
                <w:i w:val="false"/>
                <w:color w:val="000000"/>
                <w:sz w:val="20"/>
              </w:rPr>
              <w:t xml:space="preserve">
Сомасы, </w:t>
            </w:r>
          </w:p>
          <w:bookmarkEnd w:id="38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қалаларда,ауылдарда,кенттерде,ауылдық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90"/>
          <w:p>
            <w:pPr>
              <w:spacing w:after="20"/>
              <w:ind w:left="20"/>
              <w:jc w:val="both"/>
            </w:pPr>
            <w:r>
              <w:rPr>
                <w:rFonts w:ascii="Times New Roman"/>
                <w:b w:val="false"/>
                <w:i w:val="false"/>
                <w:color w:val="000000"/>
                <w:sz w:val="20"/>
              </w:rPr>
              <w:t>
Бюджеттік бағдарламалардың әкімшісі</w:t>
            </w:r>
          </w:p>
          <w:bookmarkEnd w:id="390"/>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30 Қосымша </w:t>
            </w:r>
          </w:p>
        </w:tc>
      </w:tr>
    </w:tbl>
    <w:bookmarkStart w:name="z434" w:id="391"/>
    <w:p>
      <w:pPr>
        <w:spacing w:after="0"/>
        <w:ind w:left="0"/>
        <w:jc w:val="left"/>
      </w:pPr>
      <w:r>
        <w:rPr>
          <w:rFonts w:ascii="Times New Roman"/>
          <w:b/>
          <w:i w:val="false"/>
          <w:color w:val="000000"/>
        </w:rPr>
        <w:t xml:space="preserve"> 2025 жылға арналған Қордай ауылдық округінің бюджеті</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561574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561574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392"/>
          <w:p>
            <w:pPr>
              <w:spacing w:after="20"/>
              <w:ind w:left="20"/>
              <w:jc w:val="both"/>
            </w:pPr>
            <w:r>
              <w:rPr>
                <w:rFonts w:ascii="Times New Roman"/>
                <w:b w:val="false"/>
                <w:i w:val="false"/>
                <w:color w:val="000000"/>
                <w:sz w:val="20"/>
              </w:rPr>
              <w:t xml:space="preserve">
Сомасы, </w:t>
            </w:r>
          </w:p>
          <w:bookmarkEnd w:id="392"/>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қалаларда,ауылдарда,кенттерде,ауылдық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93"/>
          <w:p>
            <w:pPr>
              <w:spacing w:after="20"/>
              <w:ind w:left="20"/>
              <w:jc w:val="both"/>
            </w:pPr>
            <w:r>
              <w:rPr>
                <w:rFonts w:ascii="Times New Roman"/>
                <w:b w:val="false"/>
                <w:i w:val="false"/>
                <w:color w:val="000000"/>
                <w:sz w:val="20"/>
              </w:rPr>
              <w:t>
Бюджеттік бағдарламалардың әкімшісі</w:t>
            </w:r>
          </w:p>
          <w:bookmarkEnd w:id="393"/>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 Қосымша</w:t>
            </w:r>
          </w:p>
        </w:tc>
      </w:tr>
    </w:tbl>
    <w:bookmarkStart w:name="z438" w:id="394"/>
    <w:p>
      <w:pPr>
        <w:spacing w:after="0"/>
        <w:ind w:left="0"/>
        <w:jc w:val="left"/>
      </w:pPr>
      <w:r>
        <w:rPr>
          <w:rFonts w:ascii="Times New Roman"/>
          <w:b/>
          <w:i w:val="false"/>
          <w:color w:val="000000"/>
        </w:rPr>
        <w:t xml:space="preserve"> 2025 жылға арналған Масаншы ауылдық округінің бюджеті</w:t>
      </w:r>
    </w:p>
    <w:bookmarkEnd w:id="3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395"/>
          <w:p>
            <w:pPr>
              <w:spacing w:after="20"/>
              <w:ind w:left="20"/>
              <w:jc w:val="both"/>
            </w:pPr>
            <w:r>
              <w:rPr>
                <w:rFonts w:ascii="Times New Roman"/>
                <w:b w:val="false"/>
                <w:i w:val="false"/>
                <w:color w:val="000000"/>
                <w:sz w:val="20"/>
              </w:rPr>
              <w:t xml:space="preserve">
Сомасы, </w:t>
            </w:r>
          </w:p>
          <w:bookmarkEnd w:id="395"/>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қалаларда,ауылдарда,кенттерде,ауылдық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96"/>
          <w:p>
            <w:pPr>
              <w:spacing w:after="20"/>
              <w:ind w:left="20"/>
              <w:jc w:val="both"/>
            </w:pPr>
            <w:r>
              <w:rPr>
                <w:rFonts w:ascii="Times New Roman"/>
                <w:b w:val="false"/>
                <w:i w:val="false"/>
                <w:color w:val="000000"/>
                <w:sz w:val="20"/>
              </w:rPr>
              <w:t>
Бюджеттік бағдарламалардың әкімшісі</w:t>
            </w:r>
          </w:p>
          <w:bookmarkEnd w:id="396"/>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32 Қосымша </w:t>
            </w:r>
          </w:p>
        </w:tc>
      </w:tr>
    </w:tbl>
    <w:bookmarkStart w:name="z442" w:id="397"/>
    <w:p>
      <w:pPr>
        <w:spacing w:after="0"/>
        <w:ind w:left="0"/>
        <w:jc w:val="left"/>
      </w:pPr>
      <w:r>
        <w:rPr>
          <w:rFonts w:ascii="Times New Roman"/>
          <w:b/>
          <w:i w:val="false"/>
          <w:color w:val="000000"/>
        </w:rPr>
        <w:t xml:space="preserve"> 2025 жылға арналған Ноғайбай ауылдық округінің бюджеті</w:t>
      </w:r>
    </w:p>
    <w:bookmarkEnd w:id="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98"/>
          <w:p>
            <w:pPr>
              <w:spacing w:after="20"/>
              <w:ind w:left="20"/>
              <w:jc w:val="both"/>
            </w:pPr>
            <w:r>
              <w:rPr>
                <w:rFonts w:ascii="Times New Roman"/>
                <w:b w:val="false"/>
                <w:i w:val="false"/>
                <w:color w:val="000000"/>
                <w:sz w:val="20"/>
              </w:rPr>
              <w:t xml:space="preserve">
Сомасы, </w:t>
            </w:r>
          </w:p>
          <w:bookmarkEnd w:id="398"/>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99"/>
          <w:p>
            <w:pPr>
              <w:spacing w:after="20"/>
              <w:ind w:left="20"/>
              <w:jc w:val="both"/>
            </w:pPr>
            <w:r>
              <w:rPr>
                <w:rFonts w:ascii="Times New Roman"/>
                <w:b w:val="false"/>
                <w:i w:val="false"/>
                <w:color w:val="000000"/>
                <w:sz w:val="20"/>
              </w:rPr>
              <w:t>
Бюджеттік бағдарламалардың әкімшісі</w:t>
            </w:r>
          </w:p>
          <w:bookmarkEnd w:id="399"/>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 Қосымша</w:t>
            </w:r>
          </w:p>
        </w:tc>
      </w:tr>
    </w:tbl>
    <w:bookmarkStart w:name="z446" w:id="400"/>
    <w:p>
      <w:pPr>
        <w:spacing w:after="0"/>
        <w:ind w:left="0"/>
        <w:jc w:val="left"/>
      </w:pPr>
      <w:r>
        <w:rPr>
          <w:rFonts w:ascii="Times New Roman"/>
          <w:b/>
          <w:i w:val="false"/>
          <w:color w:val="000000"/>
        </w:rPr>
        <w:t xml:space="preserve"> 2025 жылға арналған Отар ауылдық округінің бюджеті</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01"/>
          <w:p>
            <w:pPr>
              <w:spacing w:after="20"/>
              <w:ind w:left="20"/>
              <w:jc w:val="both"/>
            </w:pPr>
            <w:r>
              <w:rPr>
                <w:rFonts w:ascii="Times New Roman"/>
                <w:b w:val="false"/>
                <w:i w:val="false"/>
                <w:color w:val="000000"/>
                <w:sz w:val="20"/>
              </w:rPr>
              <w:t xml:space="preserve">
Сомасы, </w:t>
            </w:r>
          </w:p>
          <w:bookmarkEnd w:id="40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қалаларда,ауылдарда,кенттерде,ауылдық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02"/>
          <w:p>
            <w:pPr>
              <w:spacing w:after="20"/>
              <w:ind w:left="20"/>
              <w:jc w:val="both"/>
            </w:pPr>
            <w:r>
              <w:rPr>
                <w:rFonts w:ascii="Times New Roman"/>
                <w:b w:val="false"/>
                <w:i w:val="false"/>
                <w:color w:val="000000"/>
                <w:sz w:val="20"/>
              </w:rPr>
              <w:t>
Бюджеттік бағдарламалардыңәкімшісі</w:t>
            </w:r>
          </w:p>
          <w:bookmarkEnd w:id="402"/>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34 Қосымша</w:t>
            </w:r>
          </w:p>
        </w:tc>
      </w:tr>
    </w:tbl>
    <w:bookmarkStart w:name="z450" w:id="403"/>
    <w:p>
      <w:pPr>
        <w:spacing w:after="0"/>
        <w:ind w:left="0"/>
        <w:jc w:val="left"/>
      </w:pPr>
      <w:r>
        <w:rPr>
          <w:rFonts w:ascii="Times New Roman"/>
          <w:b/>
          <w:i w:val="false"/>
          <w:color w:val="000000"/>
        </w:rPr>
        <w:t xml:space="preserve"> 2025 жылға арналған Сарыбұлақ ауылдық округінің бюджеті</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04"/>
          <w:p>
            <w:pPr>
              <w:spacing w:after="20"/>
              <w:ind w:left="20"/>
              <w:jc w:val="both"/>
            </w:pPr>
            <w:r>
              <w:rPr>
                <w:rFonts w:ascii="Times New Roman"/>
                <w:b w:val="false"/>
                <w:i w:val="false"/>
                <w:color w:val="000000"/>
                <w:sz w:val="20"/>
              </w:rPr>
              <w:t xml:space="preserve">
Сомасы, </w:t>
            </w:r>
          </w:p>
          <w:bookmarkEnd w:id="40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05"/>
          <w:p>
            <w:pPr>
              <w:spacing w:after="20"/>
              <w:ind w:left="20"/>
              <w:jc w:val="both"/>
            </w:pPr>
            <w:r>
              <w:rPr>
                <w:rFonts w:ascii="Times New Roman"/>
                <w:b w:val="false"/>
                <w:i w:val="false"/>
                <w:color w:val="000000"/>
                <w:sz w:val="20"/>
              </w:rPr>
              <w:t>
Бюджеттік бағдарламалардың әкімшісі</w:t>
            </w:r>
          </w:p>
          <w:bookmarkEnd w:id="405"/>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 Қосымша</w:t>
            </w:r>
          </w:p>
        </w:tc>
      </w:tr>
    </w:tbl>
    <w:bookmarkStart w:name="z454" w:id="406"/>
    <w:p>
      <w:pPr>
        <w:spacing w:after="0"/>
        <w:ind w:left="0"/>
        <w:jc w:val="left"/>
      </w:pPr>
      <w:r>
        <w:rPr>
          <w:rFonts w:ascii="Times New Roman"/>
          <w:b/>
          <w:i w:val="false"/>
          <w:color w:val="000000"/>
        </w:rPr>
        <w:t xml:space="preserve"> 2025 жылға арналған Сортөбе ауылдық округінің бюджеті</w:t>
      </w:r>
    </w:p>
    <w:bookmarkEnd w:id="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102173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07"/>
          <w:p>
            <w:pPr>
              <w:spacing w:after="20"/>
              <w:ind w:left="20"/>
              <w:jc w:val="both"/>
            </w:pPr>
            <w:r>
              <w:rPr>
                <w:rFonts w:ascii="Times New Roman"/>
                <w:b w:val="false"/>
                <w:i w:val="false"/>
                <w:color w:val="000000"/>
                <w:sz w:val="20"/>
              </w:rPr>
              <w:t xml:space="preserve">
Сомасы, </w:t>
            </w:r>
          </w:p>
          <w:bookmarkEnd w:id="40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қалаларда,ауылдарда,кенттерде,ауылдық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08"/>
          <w:p>
            <w:pPr>
              <w:spacing w:after="20"/>
              <w:ind w:left="20"/>
              <w:jc w:val="both"/>
            </w:pPr>
            <w:r>
              <w:rPr>
                <w:rFonts w:ascii="Times New Roman"/>
                <w:b w:val="false"/>
                <w:i w:val="false"/>
                <w:color w:val="000000"/>
                <w:sz w:val="20"/>
              </w:rPr>
              <w:t>
Бюджеттік бағдарламалардың әкімшісі</w:t>
            </w:r>
          </w:p>
          <w:bookmarkEnd w:id="408"/>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36 Қосымша</w:t>
            </w:r>
          </w:p>
        </w:tc>
      </w:tr>
    </w:tbl>
    <w:bookmarkStart w:name="z458" w:id="409"/>
    <w:p>
      <w:pPr>
        <w:spacing w:after="0"/>
        <w:ind w:left="0"/>
        <w:jc w:val="left"/>
      </w:pPr>
      <w:r>
        <w:rPr>
          <w:rFonts w:ascii="Times New Roman"/>
          <w:b/>
          <w:i w:val="false"/>
          <w:color w:val="000000"/>
        </w:rPr>
        <w:t xml:space="preserve"> 2025 жылға арналған Степное ауылдық округінің бюджеті</w:t>
      </w:r>
    </w:p>
    <w:bookmarkEnd w:id="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10"/>
          <w:p>
            <w:pPr>
              <w:spacing w:after="20"/>
              <w:ind w:left="20"/>
              <w:jc w:val="both"/>
            </w:pPr>
            <w:r>
              <w:rPr>
                <w:rFonts w:ascii="Times New Roman"/>
                <w:b w:val="false"/>
                <w:i w:val="false"/>
                <w:color w:val="000000"/>
                <w:sz w:val="20"/>
              </w:rPr>
              <w:t xml:space="preserve">
Сомасы, </w:t>
            </w:r>
          </w:p>
          <w:bookmarkEnd w:id="410"/>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барқалаларда,ауылдарда,кенттерде,ауылдық округтердеавтомобильжолдарынкүрделіжәнеорташа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11"/>
          <w:p>
            <w:pPr>
              <w:spacing w:after="20"/>
              <w:ind w:left="20"/>
              <w:jc w:val="both"/>
            </w:pPr>
            <w:r>
              <w:rPr>
                <w:rFonts w:ascii="Times New Roman"/>
                <w:b w:val="false"/>
                <w:i w:val="false"/>
                <w:color w:val="000000"/>
                <w:sz w:val="20"/>
              </w:rPr>
              <w:t>
Бюджеттік бағдарламалардың әкімшісі</w:t>
            </w:r>
          </w:p>
          <w:bookmarkEnd w:id="411"/>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37 Қосымша</w:t>
            </w:r>
          </w:p>
        </w:tc>
      </w:tr>
    </w:tbl>
    <w:bookmarkStart w:name="z462" w:id="412"/>
    <w:p>
      <w:pPr>
        <w:spacing w:after="0"/>
        <w:ind w:left="0"/>
        <w:jc w:val="left"/>
      </w:pPr>
      <w:r>
        <w:rPr>
          <w:rFonts w:ascii="Times New Roman"/>
          <w:b/>
          <w:i w:val="false"/>
          <w:color w:val="000000"/>
        </w:rPr>
        <w:t xml:space="preserve"> 2025 жылға арналған Сұлутөр ауылдық округінің бюджеті</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13"/>
          <w:p>
            <w:pPr>
              <w:spacing w:after="20"/>
              <w:ind w:left="20"/>
              <w:jc w:val="both"/>
            </w:pPr>
            <w:r>
              <w:rPr>
                <w:rFonts w:ascii="Times New Roman"/>
                <w:b w:val="false"/>
                <w:i w:val="false"/>
                <w:color w:val="000000"/>
                <w:sz w:val="20"/>
              </w:rPr>
              <w:t xml:space="preserve">
Сомасы, </w:t>
            </w:r>
          </w:p>
          <w:bookmarkEnd w:id="413"/>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14"/>
          <w:p>
            <w:pPr>
              <w:spacing w:after="20"/>
              <w:ind w:left="20"/>
              <w:jc w:val="both"/>
            </w:pPr>
            <w:r>
              <w:rPr>
                <w:rFonts w:ascii="Times New Roman"/>
                <w:b w:val="false"/>
                <w:i w:val="false"/>
                <w:color w:val="000000"/>
                <w:sz w:val="20"/>
              </w:rPr>
              <w:t>
Бюджеттік бағдарламалардың әкімшісі</w:t>
            </w:r>
          </w:p>
          <w:bookmarkEnd w:id="414"/>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38 Қосымша</w:t>
            </w:r>
          </w:p>
        </w:tc>
      </w:tr>
    </w:tbl>
    <w:bookmarkStart w:name="z466" w:id="415"/>
    <w:p>
      <w:pPr>
        <w:spacing w:after="0"/>
        <w:ind w:left="0"/>
        <w:jc w:val="left"/>
      </w:pPr>
      <w:r>
        <w:rPr>
          <w:rFonts w:ascii="Times New Roman"/>
          <w:b/>
          <w:i w:val="false"/>
          <w:color w:val="000000"/>
        </w:rPr>
        <w:t xml:space="preserve"> 2025 жылға арналған Үлкен Сұлутөр ауылдық округінің бюджеті</w:t>
      </w:r>
    </w:p>
    <w:bookmarkEnd w:id="4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62598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16"/>
          <w:p>
            <w:pPr>
              <w:spacing w:after="20"/>
              <w:ind w:left="20"/>
              <w:jc w:val="both"/>
            </w:pPr>
            <w:r>
              <w:rPr>
                <w:rFonts w:ascii="Times New Roman"/>
                <w:b w:val="false"/>
                <w:i w:val="false"/>
                <w:color w:val="000000"/>
                <w:sz w:val="20"/>
              </w:rPr>
              <w:t xml:space="preserve">
Сомасы, </w:t>
            </w:r>
          </w:p>
          <w:bookmarkEnd w:id="41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қалаларда,ауылдарда,кенттерде,ауылдық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17"/>
          <w:p>
            <w:pPr>
              <w:spacing w:after="20"/>
              <w:ind w:left="20"/>
              <w:jc w:val="both"/>
            </w:pPr>
            <w:r>
              <w:rPr>
                <w:rFonts w:ascii="Times New Roman"/>
                <w:b w:val="false"/>
                <w:i w:val="false"/>
                <w:color w:val="000000"/>
                <w:sz w:val="20"/>
              </w:rPr>
              <w:t>
Бюджеттік бағдарламалардың әкімшісі</w:t>
            </w:r>
          </w:p>
          <w:bookmarkEnd w:id="417"/>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39 Қосымша</w:t>
            </w:r>
          </w:p>
        </w:tc>
      </w:tr>
    </w:tbl>
    <w:bookmarkStart w:name="z470" w:id="418"/>
    <w:p>
      <w:pPr>
        <w:spacing w:after="0"/>
        <w:ind w:left="0"/>
        <w:jc w:val="left"/>
      </w:pPr>
      <w:r>
        <w:rPr>
          <w:rFonts w:ascii="Times New Roman"/>
          <w:b/>
          <w:i w:val="false"/>
          <w:color w:val="000000"/>
        </w:rPr>
        <w:t xml:space="preserve"> 2026 жылға арналған Алға ауылдық округінің бюджеті</w:t>
      </w:r>
    </w:p>
    <w:bookmarkEnd w:id="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19"/>
          <w:p>
            <w:pPr>
              <w:spacing w:after="20"/>
              <w:ind w:left="20"/>
              <w:jc w:val="both"/>
            </w:pPr>
            <w:r>
              <w:rPr>
                <w:rFonts w:ascii="Times New Roman"/>
                <w:b w:val="false"/>
                <w:i w:val="false"/>
                <w:color w:val="000000"/>
                <w:sz w:val="20"/>
              </w:rPr>
              <w:t>
Бюджеттік бағдарламалардың әкімшісі</w:t>
            </w:r>
          </w:p>
          <w:bookmarkEnd w:id="419"/>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40 Қосымша </w:t>
            </w:r>
          </w:p>
        </w:tc>
      </w:tr>
    </w:tbl>
    <w:bookmarkStart w:name="z473" w:id="420"/>
    <w:p>
      <w:pPr>
        <w:spacing w:after="0"/>
        <w:ind w:left="0"/>
        <w:jc w:val="left"/>
      </w:pPr>
      <w:r>
        <w:rPr>
          <w:rFonts w:ascii="Times New Roman"/>
          <w:b/>
          <w:i w:val="false"/>
          <w:color w:val="000000"/>
        </w:rPr>
        <w:t xml:space="preserve"> 2026 жылға арналған Ауқатты ауылдық округінің бюджеті</w:t>
      </w:r>
    </w:p>
    <w:bookmarkEnd w:id="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21"/>
          <w:p>
            <w:pPr>
              <w:spacing w:after="20"/>
              <w:ind w:left="20"/>
              <w:jc w:val="both"/>
            </w:pPr>
            <w:r>
              <w:rPr>
                <w:rFonts w:ascii="Times New Roman"/>
                <w:b w:val="false"/>
                <w:i w:val="false"/>
                <w:color w:val="000000"/>
                <w:sz w:val="20"/>
              </w:rPr>
              <w:t xml:space="preserve">
Сомасы, </w:t>
            </w:r>
          </w:p>
          <w:bookmarkEnd w:id="42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22"/>
          <w:p>
            <w:pPr>
              <w:spacing w:after="20"/>
              <w:ind w:left="20"/>
              <w:jc w:val="both"/>
            </w:pPr>
            <w:r>
              <w:rPr>
                <w:rFonts w:ascii="Times New Roman"/>
                <w:b w:val="false"/>
                <w:i w:val="false"/>
                <w:color w:val="000000"/>
                <w:sz w:val="20"/>
              </w:rPr>
              <w:t>
Бюджеттік бағдарламалардың әкімшісі</w:t>
            </w:r>
          </w:p>
          <w:bookmarkEnd w:id="422"/>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41 Қосымша</w:t>
            </w:r>
          </w:p>
        </w:tc>
      </w:tr>
    </w:tbl>
    <w:bookmarkStart w:name="z477" w:id="423"/>
    <w:p>
      <w:pPr>
        <w:spacing w:after="0"/>
        <w:ind w:left="0"/>
        <w:jc w:val="left"/>
      </w:pPr>
      <w:r>
        <w:rPr>
          <w:rFonts w:ascii="Times New Roman"/>
          <w:b/>
          <w:i w:val="false"/>
          <w:color w:val="000000"/>
        </w:rPr>
        <w:t xml:space="preserve"> 2026 жылға арналған Бетқайнар ауылдық округінің бюджеті</w:t>
      </w:r>
    </w:p>
    <w:bookmarkEnd w:id="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24"/>
          <w:p>
            <w:pPr>
              <w:spacing w:after="20"/>
              <w:ind w:left="20"/>
              <w:jc w:val="both"/>
            </w:pPr>
            <w:r>
              <w:rPr>
                <w:rFonts w:ascii="Times New Roman"/>
                <w:b w:val="false"/>
                <w:i w:val="false"/>
                <w:color w:val="000000"/>
                <w:sz w:val="20"/>
              </w:rPr>
              <w:t xml:space="preserve">
Сомасы, </w:t>
            </w:r>
          </w:p>
          <w:bookmarkEnd w:id="42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25"/>
          <w:p>
            <w:pPr>
              <w:spacing w:after="20"/>
              <w:ind w:left="20"/>
              <w:jc w:val="both"/>
            </w:pPr>
            <w:r>
              <w:rPr>
                <w:rFonts w:ascii="Times New Roman"/>
                <w:b w:val="false"/>
                <w:i w:val="false"/>
                <w:color w:val="000000"/>
                <w:sz w:val="20"/>
              </w:rPr>
              <w:t>
Бюджеттік бағдарламалардың әкімшісі</w:t>
            </w:r>
          </w:p>
          <w:bookmarkEnd w:id="425"/>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42 Қосымша </w:t>
            </w:r>
          </w:p>
        </w:tc>
      </w:tr>
    </w:tbl>
    <w:bookmarkStart w:name="z481" w:id="426"/>
    <w:p>
      <w:pPr>
        <w:spacing w:after="0"/>
        <w:ind w:left="0"/>
        <w:jc w:val="left"/>
      </w:pPr>
      <w:r>
        <w:rPr>
          <w:rFonts w:ascii="Times New Roman"/>
          <w:b/>
          <w:i w:val="false"/>
          <w:color w:val="000000"/>
        </w:rPr>
        <w:t xml:space="preserve"> 2026 жылға арналған Жамбыл ауылдық округінің бюджеті</w:t>
      </w:r>
    </w:p>
    <w:bookmarkEnd w:id="4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27"/>
          <w:p>
            <w:pPr>
              <w:spacing w:after="20"/>
              <w:ind w:left="20"/>
              <w:jc w:val="both"/>
            </w:pPr>
            <w:r>
              <w:rPr>
                <w:rFonts w:ascii="Times New Roman"/>
                <w:b w:val="false"/>
                <w:i w:val="false"/>
                <w:color w:val="000000"/>
                <w:sz w:val="20"/>
              </w:rPr>
              <w:t xml:space="preserve">
Сомасы, </w:t>
            </w:r>
          </w:p>
          <w:bookmarkEnd w:id="42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28"/>
          <w:p>
            <w:pPr>
              <w:spacing w:after="20"/>
              <w:ind w:left="20"/>
              <w:jc w:val="both"/>
            </w:pPr>
            <w:r>
              <w:rPr>
                <w:rFonts w:ascii="Times New Roman"/>
                <w:b w:val="false"/>
                <w:i w:val="false"/>
                <w:color w:val="000000"/>
                <w:sz w:val="20"/>
              </w:rPr>
              <w:t>
Бюджеттік бағдарламалардыңәкімшісі</w:t>
            </w:r>
          </w:p>
          <w:bookmarkEnd w:id="428"/>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43 Қосымша</w:t>
            </w:r>
          </w:p>
        </w:tc>
      </w:tr>
    </w:tbl>
    <w:bookmarkStart w:name="z485" w:id="429"/>
    <w:p>
      <w:pPr>
        <w:spacing w:after="0"/>
        <w:ind w:left="0"/>
        <w:jc w:val="left"/>
      </w:pPr>
      <w:r>
        <w:rPr>
          <w:rFonts w:ascii="Times New Roman"/>
          <w:b/>
          <w:i w:val="false"/>
          <w:color w:val="000000"/>
        </w:rPr>
        <w:t xml:space="preserve"> 2026 жылға арналған Қақпатас ауылдық округінің бюджеті</w:t>
      </w:r>
    </w:p>
    <w:bookmarkEnd w:id="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30"/>
          <w:p>
            <w:pPr>
              <w:spacing w:after="20"/>
              <w:ind w:left="20"/>
              <w:jc w:val="both"/>
            </w:pPr>
            <w:r>
              <w:rPr>
                <w:rFonts w:ascii="Times New Roman"/>
                <w:b w:val="false"/>
                <w:i w:val="false"/>
                <w:color w:val="000000"/>
                <w:sz w:val="20"/>
              </w:rPr>
              <w:t xml:space="preserve">
Сомасы, </w:t>
            </w:r>
          </w:p>
          <w:bookmarkEnd w:id="430"/>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31"/>
          <w:p>
            <w:pPr>
              <w:spacing w:after="20"/>
              <w:ind w:left="20"/>
              <w:jc w:val="both"/>
            </w:pPr>
            <w:r>
              <w:rPr>
                <w:rFonts w:ascii="Times New Roman"/>
                <w:b w:val="false"/>
                <w:i w:val="false"/>
                <w:color w:val="000000"/>
                <w:sz w:val="20"/>
              </w:rPr>
              <w:t>
Бюджеттік бағдарламалардың әкімшісі</w:t>
            </w:r>
          </w:p>
          <w:bookmarkEnd w:id="431"/>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44 Қосымша </w:t>
            </w:r>
          </w:p>
        </w:tc>
      </w:tr>
    </w:tbl>
    <w:bookmarkStart w:name="z489" w:id="432"/>
    <w:p>
      <w:pPr>
        <w:spacing w:after="0"/>
        <w:ind w:left="0"/>
        <w:jc w:val="left"/>
      </w:pPr>
      <w:r>
        <w:rPr>
          <w:rFonts w:ascii="Times New Roman"/>
          <w:b/>
          <w:i w:val="false"/>
          <w:color w:val="000000"/>
        </w:rPr>
        <w:t xml:space="preserve"> 2026 жылға арналған Қаракемер ауылдық округінің бюджеті</w:t>
      </w:r>
    </w:p>
    <w:bookmarkEnd w:id="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33"/>
          <w:p>
            <w:pPr>
              <w:spacing w:after="20"/>
              <w:ind w:left="20"/>
              <w:jc w:val="both"/>
            </w:pPr>
            <w:r>
              <w:rPr>
                <w:rFonts w:ascii="Times New Roman"/>
                <w:b w:val="false"/>
                <w:i w:val="false"/>
                <w:color w:val="000000"/>
                <w:sz w:val="20"/>
              </w:rPr>
              <w:t xml:space="preserve">
Сомасы, </w:t>
            </w:r>
          </w:p>
          <w:bookmarkEnd w:id="433"/>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34"/>
          <w:p>
            <w:pPr>
              <w:spacing w:after="20"/>
              <w:ind w:left="20"/>
              <w:jc w:val="both"/>
            </w:pPr>
            <w:r>
              <w:rPr>
                <w:rFonts w:ascii="Times New Roman"/>
                <w:b w:val="false"/>
                <w:i w:val="false"/>
                <w:color w:val="000000"/>
                <w:sz w:val="20"/>
              </w:rPr>
              <w:t>
Бюджеттік бағдарламалардың әкімшісі</w:t>
            </w:r>
          </w:p>
          <w:bookmarkEnd w:id="434"/>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45 Қосымша</w:t>
            </w:r>
          </w:p>
        </w:tc>
      </w:tr>
    </w:tbl>
    <w:bookmarkStart w:name="z493" w:id="435"/>
    <w:p>
      <w:pPr>
        <w:spacing w:after="0"/>
        <w:ind w:left="0"/>
        <w:jc w:val="left"/>
      </w:pPr>
      <w:r>
        <w:rPr>
          <w:rFonts w:ascii="Times New Roman"/>
          <w:b/>
          <w:i w:val="false"/>
          <w:color w:val="000000"/>
        </w:rPr>
        <w:t xml:space="preserve"> 2026 жылға арналған Қарасай ауылдық округінің бюджеті</w:t>
      </w:r>
    </w:p>
    <w:bookmarkEnd w:id="4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36"/>
          <w:p>
            <w:pPr>
              <w:spacing w:after="20"/>
              <w:ind w:left="20"/>
              <w:jc w:val="both"/>
            </w:pPr>
            <w:r>
              <w:rPr>
                <w:rFonts w:ascii="Times New Roman"/>
                <w:b w:val="false"/>
                <w:i w:val="false"/>
                <w:color w:val="000000"/>
                <w:sz w:val="20"/>
              </w:rPr>
              <w:t xml:space="preserve">
Сомасы, </w:t>
            </w:r>
          </w:p>
          <w:bookmarkEnd w:id="43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37"/>
          <w:p>
            <w:pPr>
              <w:spacing w:after="20"/>
              <w:ind w:left="20"/>
              <w:jc w:val="both"/>
            </w:pPr>
            <w:r>
              <w:rPr>
                <w:rFonts w:ascii="Times New Roman"/>
                <w:b w:val="false"/>
                <w:i w:val="false"/>
                <w:color w:val="000000"/>
                <w:sz w:val="20"/>
              </w:rPr>
              <w:t>
Бюджеттік бағдарламалардың әкімшісі</w:t>
            </w:r>
          </w:p>
          <w:bookmarkEnd w:id="437"/>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46 Қосымша </w:t>
            </w:r>
          </w:p>
        </w:tc>
      </w:tr>
    </w:tbl>
    <w:bookmarkStart w:name="z497" w:id="438"/>
    <w:p>
      <w:pPr>
        <w:spacing w:after="0"/>
        <w:ind w:left="0"/>
        <w:jc w:val="left"/>
      </w:pPr>
      <w:r>
        <w:rPr>
          <w:rFonts w:ascii="Times New Roman"/>
          <w:b/>
          <w:i w:val="false"/>
          <w:color w:val="000000"/>
        </w:rPr>
        <w:t xml:space="preserve"> 2026 жылға арналған Қарасу ауылдық округінің бюджеті</w:t>
      </w:r>
    </w:p>
    <w:bookmarkEnd w:id="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39"/>
          <w:p>
            <w:pPr>
              <w:spacing w:after="20"/>
              <w:ind w:left="20"/>
              <w:jc w:val="both"/>
            </w:pPr>
            <w:r>
              <w:rPr>
                <w:rFonts w:ascii="Times New Roman"/>
                <w:b w:val="false"/>
                <w:i w:val="false"/>
                <w:color w:val="000000"/>
                <w:sz w:val="20"/>
              </w:rPr>
              <w:t xml:space="preserve">
Сомасы, </w:t>
            </w:r>
          </w:p>
          <w:bookmarkEnd w:id="43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40"/>
          <w:p>
            <w:pPr>
              <w:spacing w:after="20"/>
              <w:ind w:left="20"/>
              <w:jc w:val="both"/>
            </w:pPr>
            <w:r>
              <w:rPr>
                <w:rFonts w:ascii="Times New Roman"/>
                <w:b w:val="false"/>
                <w:i w:val="false"/>
                <w:color w:val="000000"/>
                <w:sz w:val="20"/>
              </w:rPr>
              <w:t>
Бюджеттік бағдарламалардың әкімшісі</w:t>
            </w:r>
          </w:p>
          <w:bookmarkEnd w:id="440"/>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47 Қосымша </w:t>
            </w:r>
          </w:p>
        </w:tc>
      </w:tr>
    </w:tbl>
    <w:bookmarkStart w:name="z501" w:id="441"/>
    <w:p>
      <w:pPr>
        <w:spacing w:after="0"/>
        <w:ind w:left="0"/>
        <w:jc w:val="left"/>
      </w:pPr>
      <w:r>
        <w:rPr>
          <w:rFonts w:ascii="Times New Roman"/>
          <w:b/>
          <w:i w:val="false"/>
          <w:color w:val="000000"/>
        </w:rPr>
        <w:t xml:space="preserve"> 2026 жылға арналған Қасық ауылдық округінің бюджеті</w:t>
      </w:r>
    </w:p>
    <w:bookmarkEnd w:id="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442"/>
          <w:p>
            <w:pPr>
              <w:spacing w:after="20"/>
              <w:ind w:left="20"/>
              <w:jc w:val="both"/>
            </w:pPr>
            <w:r>
              <w:rPr>
                <w:rFonts w:ascii="Times New Roman"/>
                <w:b w:val="false"/>
                <w:i w:val="false"/>
                <w:color w:val="000000"/>
                <w:sz w:val="20"/>
              </w:rPr>
              <w:t xml:space="preserve">
Сомасы, </w:t>
            </w:r>
          </w:p>
          <w:bookmarkEnd w:id="442"/>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443"/>
          <w:p>
            <w:pPr>
              <w:spacing w:after="20"/>
              <w:ind w:left="20"/>
              <w:jc w:val="both"/>
            </w:pPr>
            <w:r>
              <w:rPr>
                <w:rFonts w:ascii="Times New Roman"/>
                <w:b w:val="false"/>
                <w:i w:val="false"/>
                <w:color w:val="000000"/>
                <w:sz w:val="20"/>
              </w:rPr>
              <w:t>
Бюджеттік бағдарламалардың әкімшісі</w:t>
            </w:r>
          </w:p>
          <w:bookmarkEnd w:id="443"/>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48 Қосымша</w:t>
            </w:r>
          </w:p>
        </w:tc>
      </w:tr>
    </w:tbl>
    <w:bookmarkStart w:name="z505" w:id="444"/>
    <w:p>
      <w:pPr>
        <w:spacing w:after="0"/>
        <w:ind w:left="0"/>
        <w:jc w:val="left"/>
      </w:pPr>
      <w:r>
        <w:rPr>
          <w:rFonts w:ascii="Times New Roman"/>
          <w:b/>
          <w:i w:val="false"/>
          <w:color w:val="000000"/>
        </w:rPr>
        <w:t xml:space="preserve"> 2026 жылға арналған Кенен ауылдық округінің бюджеті</w:t>
      </w:r>
    </w:p>
    <w:bookmarkEnd w:id="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45"/>
          <w:p>
            <w:pPr>
              <w:spacing w:after="20"/>
              <w:ind w:left="20"/>
              <w:jc w:val="both"/>
            </w:pPr>
            <w:r>
              <w:rPr>
                <w:rFonts w:ascii="Times New Roman"/>
                <w:b w:val="false"/>
                <w:i w:val="false"/>
                <w:color w:val="000000"/>
                <w:sz w:val="20"/>
              </w:rPr>
              <w:t xml:space="preserve">
Сомасы, </w:t>
            </w:r>
          </w:p>
          <w:bookmarkEnd w:id="445"/>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46"/>
          <w:p>
            <w:pPr>
              <w:spacing w:after="20"/>
              <w:ind w:left="20"/>
              <w:jc w:val="both"/>
            </w:pPr>
            <w:r>
              <w:rPr>
                <w:rFonts w:ascii="Times New Roman"/>
                <w:b w:val="false"/>
                <w:i w:val="false"/>
                <w:color w:val="000000"/>
                <w:sz w:val="20"/>
              </w:rPr>
              <w:t>
Бюджеттік бағдарламалардың әкімшісі</w:t>
            </w:r>
          </w:p>
          <w:bookmarkEnd w:id="446"/>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49 Қосымша </w:t>
            </w:r>
          </w:p>
        </w:tc>
      </w:tr>
    </w:tbl>
    <w:bookmarkStart w:name="z509" w:id="447"/>
    <w:p>
      <w:pPr>
        <w:spacing w:after="0"/>
        <w:ind w:left="0"/>
        <w:jc w:val="left"/>
      </w:pPr>
      <w:r>
        <w:rPr>
          <w:rFonts w:ascii="Times New Roman"/>
          <w:b/>
          <w:i w:val="false"/>
          <w:color w:val="000000"/>
        </w:rPr>
        <w:t xml:space="preserve"> 2026 жылға арналған Қордай ауылдық округінің бюджеті</w:t>
      </w:r>
    </w:p>
    <w:bookmarkEnd w:id="4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448"/>
          <w:p>
            <w:pPr>
              <w:spacing w:after="20"/>
              <w:ind w:left="20"/>
              <w:jc w:val="both"/>
            </w:pPr>
            <w:r>
              <w:rPr>
                <w:rFonts w:ascii="Times New Roman"/>
                <w:b w:val="false"/>
                <w:i w:val="false"/>
                <w:color w:val="000000"/>
                <w:sz w:val="20"/>
              </w:rPr>
              <w:t xml:space="preserve">
Сомасы, </w:t>
            </w:r>
          </w:p>
          <w:bookmarkEnd w:id="448"/>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қалаларда,ауылдарда,кенттерде,ауылдық округтерде автомобиль жолдарын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449"/>
          <w:p>
            <w:pPr>
              <w:spacing w:after="20"/>
              <w:ind w:left="20"/>
              <w:jc w:val="both"/>
            </w:pPr>
            <w:r>
              <w:rPr>
                <w:rFonts w:ascii="Times New Roman"/>
                <w:b w:val="false"/>
                <w:i w:val="false"/>
                <w:color w:val="000000"/>
                <w:sz w:val="20"/>
              </w:rPr>
              <w:t>
Бюджеттік бағдарламалардың әкімшісі</w:t>
            </w:r>
          </w:p>
          <w:bookmarkEnd w:id="449"/>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50 Қосымша</w:t>
            </w:r>
          </w:p>
        </w:tc>
      </w:tr>
    </w:tbl>
    <w:bookmarkStart w:name="z513" w:id="450"/>
    <w:p>
      <w:pPr>
        <w:spacing w:after="0"/>
        <w:ind w:left="0"/>
        <w:jc w:val="left"/>
      </w:pPr>
      <w:r>
        <w:rPr>
          <w:rFonts w:ascii="Times New Roman"/>
          <w:b/>
          <w:i w:val="false"/>
          <w:color w:val="000000"/>
        </w:rPr>
        <w:t xml:space="preserve"> 2026 жылға арналған Масаншы ауылдық округінің бюджеті</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51"/>
          <w:p>
            <w:pPr>
              <w:spacing w:after="20"/>
              <w:ind w:left="20"/>
              <w:jc w:val="both"/>
            </w:pPr>
            <w:r>
              <w:rPr>
                <w:rFonts w:ascii="Times New Roman"/>
                <w:b w:val="false"/>
                <w:i w:val="false"/>
                <w:color w:val="000000"/>
                <w:sz w:val="20"/>
              </w:rPr>
              <w:t xml:space="preserve">
Сомасы, </w:t>
            </w:r>
          </w:p>
          <w:bookmarkEnd w:id="451"/>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52"/>
          <w:p>
            <w:pPr>
              <w:spacing w:after="20"/>
              <w:ind w:left="20"/>
              <w:jc w:val="both"/>
            </w:pPr>
            <w:r>
              <w:rPr>
                <w:rFonts w:ascii="Times New Roman"/>
                <w:b w:val="false"/>
                <w:i w:val="false"/>
                <w:color w:val="000000"/>
                <w:sz w:val="20"/>
              </w:rPr>
              <w:t>
Бюджеттік бағдарламалардың әкімшісі</w:t>
            </w:r>
          </w:p>
          <w:bookmarkEnd w:id="452"/>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51 Қосымша </w:t>
            </w:r>
          </w:p>
        </w:tc>
      </w:tr>
    </w:tbl>
    <w:bookmarkStart w:name="z517" w:id="453"/>
    <w:p>
      <w:pPr>
        <w:spacing w:after="0"/>
        <w:ind w:left="0"/>
        <w:jc w:val="left"/>
      </w:pPr>
      <w:r>
        <w:rPr>
          <w:rFonts w:ascii="Times New Roman"/>
          <w:b/>
          <w:i w:val="false"/>
          <w:color w:val="000000"/>
        </w:rPr>
        <w:t xml:space="preserve"> 2026 жылға арналған Ноғайбай ауылдық округінің бюджеті</w:t>
      </w:r>
    </w:p>
    <w:bookmarkEnd w:id="4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54"/>
          <w:p>
            <w:pPr>
              <w:spacing w:after="20"/>
              <w:ind w:left="20"/>
              <w:jc w:val="both"/>
            </w:pPr>
            <w:r>
              <w:rPr>
                <w:rFonts w:ascii="Times New Roman"/>
                <w:b w:val="false"/>
                <w:i w:val="false"/>
                <w:color w:val="000000"/>
                <w:sz w:val="20"/>
              </w:rPr>
              <w:t xml:space="preserve">
Сомасы, </w:t>
            </w:r>
          </w:p>
          <w:bookmarkEnd w:id="454"/>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55"/>
          <w:p>
            <w:pPr>
              <w:spacing w:after="20"/>
              <w:ind w:left="20"/>
              <w:jc w:val="both"/>
            </w:pPr>
            <w:r>
              <w:rPr>
                <w:rFonts w:ascii="Times New Roman"/>
                <w:b w:val="false"/>
                <w:i w:val="false"/>
                <w:color w:val="000000"/>
                <w:sz w:val="20"/>
              </w:rPr>
              <w:t>
Бюджеттік бағдарламалардың әкімшісі</w:t>
            </w:r>
          </w:p>
          <w:bookmarkEnd w:id="455"/>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52 Қосымша</w:t>
            </w:r>
          </w:p>
        </w:tc>
      </w:tr>
    </w:tbl>
    <w:bookmarkStart w:name="z521" w:id="456"/>
    <w:p>
      <w:pPr>
        <w:spacing w:after="0"/>
        <w:ind w:left="0"/>
        <w:jc w:val="left"/>
      </w:pPr>
      <w:r>
        <w:rPr>
          <w:rFonts w:ascii="Times New Roman"/>
          <w:b/>
          <w:i w:val="false"/>
          <w:color w:val="000000"/>
        </w:rPr>
        <w:t xml:space="preserve"> 2026 жылға арналған Отар ауылдық округінің бюджеті</w:t>
      </w:r>
    </w:p>
    <w:bookmarkEnd w:id="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457"/>
          <w:p>
            <w:pPr>
              <w:spacing w:after="20"/>
              <w:ind w:left="20"/>
              <w:jc w:val="both"/>
            </w:pPr>
            <w:r>
              <w:rPr>
                <w:rFonts w:ascii="Times New Roman"/>
                <w:b w:val="false"/>
                <w:i w:val="false"/>
                <w:color w:val="000000"/>
                <w:sz w:val="20"/>
              </w:rPr>
              <w:t xml:space="preserve">
Сомасы, </w:t>
            </w:r>
          </w:p>
          <w:bookmarkEnd w:id="457"/>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58"/>
          <w:p>
            <w:pPr>
              <w:spacing w:after="20"/>
              <w:ind w:left="20"/>
              <w:jc w:val="both"/>
            </w:pPr>
            <w:r>
              <w:rPr>
                <w:rFonts w:ascii="Times New Roman"/>
                <w:b w:val="false"/>
                <w:i w:val="false"/>
                <w:color w:val="000000"/>
                <w:sz w:val="20"/>
              </w:rPr>
              <w:t>
Бюджеттік бағдарламалардыңәкімшісі</w:t>
            </w:r>
          </w:p>
          <w:bookmarkEnd w:id="458"/>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53 Қосымша</w:t>
            </w:r>
          </w:p>
        </w:tc>
      </w:tr>
    </w:tbl>
    <w:bookmarkStart w:name="z525" w:id="459"/>
    <w:p>
      <w:pPr>
        <w:spacing w:after="0"/>
        <w:ind w:left="0"/>
        <w:jc w:val="left"/>
      </w:pPr>
      <w:r>
        <w:rPr>
          <w:rFonts w:ascii="Times New Roman"/>
          <w:b/>
          <w:i w:val="false"/>
          <w:color w:val="000000"/>
        </w:rPr>
        <w:t xml:space="preserve"> 2026 жылға арналған Сарыбұлақ ауылдық округінің бюджеті</w:t>
      </w:r>
    </w:p>
    <w:bookmarkEnd w:id="4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60"/>
          <w:p>
            <w:pPr>
              <w:spacing w:after="20"/>
              <w:ind w:left="20"/>
              <w:jc w:val="both"/>
            </w:pPr>
            <w:r>
              <w:rPr>
                <w:rFonts w:ascii="Times New Roman"/>
                <w:b w:val="false"/>
                <w:i w:val="false"/>
                <w:color w:val="000000"/>
                <w:sz w:val="20"/>
              </w:rPr>
              <w:t xml:space="preserve">
Сомасы, </w:t>
            </w:r>
          </w:p>
          <w:bookmarkEnd w:id="460"/>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61"/>
          <w:p>
            <w:pPr>
              <w:spacing w:after="20"/>
              <w:ind w:left="20"/>
              <w:jc w:val="both"/>
            </w:pPr>
            <w:r>
              <w:rPr>
                <w:rFonts w:ascii="Times New Roman"/>
                <w:b w:val="false"/>
                <w:i w:val="false"/>
                <w:color w:val="000000"/>
                <w:sz w:val="20"/>
              </w:rPr>
              <w:t>
Бюджеттік бағдарламалардың әкімшісі</w:t>
            </w:r>
          </w:p>
          <w:bookmarkEnd w:id="461"/>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54 Қосымша</w:t>
            </w:r>
          </w:p>
        </w:tc>
      </w:tr>
    </w:tbl>
    <w:bookmarkStart w:name="z529" w:id="462"/>
    <w:p>
      <w:pPr>
        <w:spacing w:after="0"/>
        <w:ind w:left="0"/>
        <w:jc w:val="left"/>
      </w:pPr>
      <w:r>
        <w:rPr>
          <w:rFonts w:ascii="Times New Roman"/>
          <w:b/>
          <w:i w:val="false"/>
          <w:color w:val="000000"/>
        </w:rPr>
        <w:t xml:space="preserve"> 2026 жылға арналған Сортөбе ауылдық округінің бюджеті</w:t>
      </w:r>
    </w:p>
    <w:bookmarkEnd w:id="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63"/>
          <w:p>
            <w:pPr>
              <w:spacing w:after="20"/>
              <w:ind w:left="20"/>
              <w:jc w:val="both"/>
            </w:pPr>
            <w:r>
              <w:rPr>
                <w:rFonts w:ascii="Times New Roman"/>
                <w:b w:val="false"/>
                <w:i w:val="false"/>
                <w:color w:val="000000"/>
                <w:sz w:val="20"/>
              </w:rPr>
              <w:t xml:space="preserve">
Сомасы, </w:t>
            </w:r>
          </w:p>
          <w:bookmarkEnd w:id="463"/>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464"/>
          <w:p>
            <w:pPr>
              <w:spacing w:after="20"/>
              <w:ind w:left="20"/>
              <w:jc w:val="both"/>
            </w:pPr>
            <w:r>
              <w:rPr>
                <w:rFonts w:ascii="Times New Roman"/>
                <w:b w:val="false"/>
                <w:i w:val="false"/>
                <w:color w:val="000000"/>
                <w:sz w:val="20"/>
              </w:rPr>
              <w:t>
Бюджеттік бағдарламалардың әкімшісі</w:t>
            </w:r>
          </w:p>
          <w:bookmarkEnd w:id="464"/>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55 Қосымша</w:t>
            </w:r>
          </w:p>
        </w:tc>
      </w:tr>
    </w:tbl>
    <w:bookmarkStart w:name="z533" w:id="465"/>
    <w:p>
      <w:pPr>
        <w:spacing w:after="0"/>
        <w:ind w:left="0"/>
        <w:jc w:val="left"/>
      </w:pPr>
      <w:r>
        <w:rPr>
          <w:rFonts w:ascii="Times New Roman"/>
          <w:b/>
          <w:i w:val="false"/>
          <w:color w:val="000000"/>
        </w:rPr>
        <w:t xml:space="preserve"> 2026 жылға арналған Степное ауылдық округінің бюджеті</w:t>
      </w:r>
    </w:p>
    <w:bookmarkEnd w:id="4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66"/>
          <w:p>
            <w:pPr>
              <w:spacing w:after="20"/>
              <w:ind w:left="20"/>
              <w:jc w:val="both"/>
            </w:pPr>
            <w:r>
              <w:rPr>
                <w:rFonts w:ascii="Times New Roman"/>
                <w:b w:val="false"/>
                <w:i w:val="false"/>
                <w:color w:val="000000"/>
                <w:sz w:val="20"/>
              </w:rPr>
              <w:t xml:space="preserve">
Сомасы, </w:t>
            </w:r>
          </w:p>
          <w:bookmarkEnd w:id="466"/>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67"/>
          <w:p>
            <w:pPr>
              <w:spacing w:after="20"/>
              <w:ind w:left="20"/>
              <w:jc w:val="both"/>
            </w:pPr>
            <w:r>
              <w:rPr>
                <w:rFonts w:ascii="Times New Roman"/>
                <w:b w:val="false"/>
                <w:i w:val="false"/>
                <w:color w:val="000000"/>
                <w:sz w:val="20"/>
              </w:rPr>
              <w:t>
Бюджеттік бағдарламалардың әкімшісі</w:t>
            </w:r>
          </w:p>
          <w:bookmarkEnd w:id="467"/>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56 Қосымша</w:t>
            </w:r>
          </w:p>
        </w:tc>
      </w:tr>
    </w:tbl>
    <w:bookmarkStart w:name="z537" w:id="468"/>
    <w:p>
      <w:pPr>
        <w:spacing w:after="0"/>
        <w:ind w:left="0"/>
        <w:jc w:val="left"/>
      </w:pPr>
      <w:r>
        <w:rPr>
          <w:rFonts w:ascii="Times New Roman"/>
          <w:b/>
          <w:i w:val="false"/>
          <w:color w:val="000000"/>
        </w:rPr>
        <w:t xml:space="preserve"> 2026 жылға арналған Сұлутөр ауылдық округінің бюджеті</w:t>
      </w:r>
    </w:p>
    <w:bookmarkEnd w:id="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69"/>
          <w:p>
            <w:pPr>
              <w:spacing w:after="20"/>
              <w:ind w:left="20"/>
              <w:jc w:val="both"/>
            </w:pPr>
            <w:r>
              <w:rPr>
                <w:rFonts w:ascii="Times New Roman"/>
                <w:b w:val="false"/>
                <w:i w:val="false"/>
                <w:color w:val="000000"/>
                <w:sz w:val="20"/>
              </w:rPr>
              <w:t xml:space="preserve">
Сомасы, </w:t>
            </w:r>
          </w:p>
          <w:bookmarkEnd w:id="469"/>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70"/>
          <w:p>
            <w:pPr>
              <w:spacing w:after="20"/>
              <w:ind w:left="20"/>
              <w:jc w:val="both"/>
            </w:pPr>
            <w:r>
              <w:rPr>
                <w:rFonts w:ascii="Times New Roman"/>
                <w:b w:val="false"/>
                <w:i w:val="false"/>
                <w:color w:val="000000"/>
                <w:sz w:val="20"/>
              </w:rPr>
              <w:t>
Бюджеттік бағдарламалардың әкімшісі</w:t>
            </w:r>
          </w:p>
          <w:bookmarkEnd w:id="470"/>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57 Қосымша</w:t>
            </w:r>
          </w:p>
        </w:tc>
      </w:tr>
    </w:tbl>
    <w:bookmarkStart w:name="z541" w:id="471"/>
    <w:p>
      <w:pPr>
        <w:spacing w:after="0"/>
        <w:ind w:left="0"/>
        <w:jc w:val="left"/>
      </w:pPr>
      <w:r>
        <w:rPr>
          <w:rFonts w:ascii="Times New Roman"/>
          <w:b/>
          <w:i w:val="false"/>
          <w:color w:val="000000"/>
        </w:rPr>
        <w:t xml:space="preserve"> 2026 жылға арналған Үлкен Сұлутөр ауылдық округінің бюджеті</w:t>
      </w:r>
    </w:p>
    <w:bookmarkEnd w:id="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472"/>
          <w:p>
            <w:pPr>
              <w:spacing w:after="20"/>
              <w:ind w:left="20"/>
              <w:jc w:val="both"/>
            </w:pPr>
            <w:r>
              <w:rPr>
                <w:rFonts w:ascii="Times New Roman"/>
                <w:b w:val="false"/>
                <w:i w:val="false"/>
                <w:color w:val="000000"/>
                <w:sz w:val="20"/>
              </w:rPr>
              <w:t xml:space="preserve">
Сомасы, </w:t>
            </w:r>
          </w:p>
          <w:bookmarkEnd w:id="472"/>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473"/>
          <w:p>
            <w:pPr>
              <w:spacing w:after="20"/>
              <w:ind w:left="20"/>
              <w:jc w:val="both"/>
            </w:pPr>
            <w:r>
              <w:rPr>
                <w:rFonts w:ascii="Times New Roman"/>
                <w:b w:val="false"/>
                <w:i w:val="false"/>
                <w:color w:val="000000"/>
                <w:sz w:val="20"/>
              </w:rPr>
              <w:t>
Бюджеттік бағдарламалардың әкімшісі</w:t>
            </w:r>
          </w:p>
          <w:bookmarkEnd w:id="473"/>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