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1ddd" w14:textId="6ee1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әкімі аппараттары мен жергілікті бюджеттен қаржыландырылатын аудандық атқарушы органдардың "Б" корпусының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Қордай ауданы әкімдігінің 2023 жылғы 23 қарашадағы № 498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Қордай ауданы әкімдігі ҚАУЛЫ ЕТЕДІ:</w:t>
      </w:r>
    </w:p>
    <w:bookmarkStart w:name="z8" w:id="0"/>
    <w:p>
      <w:pPr>
        <w:spacing w:after="0"/>
        <w:ind w:left="0"/>
        <w:jc w:val="both"/>
      </w:pPr>
      <w:r>
        <w:rPr>
          <w:rFonts w:ascii="Times New Roman"/>
          <w:b w:val="false"/>
          <w:i w:val="false"/>
          <w:color w:val="000000"/>
          <w:sz w:val="28"/>
        </w:rPr>
        <w:t>
      1. Қоса беріліп отырған аудан, аудандық маңызы бар қала, ауылдар және ауылдық округтер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осы қаулының қосымшасына сәйкес бекітілсін.</w:t>
      </w:r>
    </w:p>
    <w:bookmarkEnd w:id="0"/>
    <w:bookmarkStart w:name="z9" w:id="1"/>
    <w:p>
      <w:pPr>
        <w:spacing w:after="0"/>
        <w:ind w:left="0"/>
        <w:jc w:val="both"/>
      </w:pPr>
      <w:r>
        <w:rPr>
          <w:rFonts w:ascii="Times New Roman"/>
          <w:b w:val="false"/>
          <w:i w:val="false"/>
          <w:color w:val="000000"/>
          <w:sz w:val="28"/>
        </w:rPr>
        <w:t>
      2. "Қордай ауданы әкімінің аппараты" мемлекеттік мекемесі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Жамбыл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2"/>
    <w:bookmarkStart w:name="z11" w:id="3"/>
    <w:p>
      <w:pPr>
        <w:spacing w:after="0"/>
        <w:ind w:left="0"/>
        <w:jc w:val="both"/>
      </w:pPr>
      <w:r>
        <w:rPr>
          <w:rFonts w:ascii="Times New Roman"/>
          <w:b w:val="false"/>
          <w:i w:val="false"/>
          <w:color w:val="000000"/>
          <w:sz w:val="28"/>
        </w:rPr>
        <w:t>
      2) осы қаулының ресми жарияланғанынан кейін оның Қордай ауданы әкімдігінің интернет-ресурсында орналастырылуын қамтамасыз етсін.</w:t>
      </w:r>
    </w:p>
    <w:bookmarkEnd w:id="3"/>
    <w:bookmarkStart w:name="z12"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Нұрболат Ақынғалиұлы Сатымқұлға жүктелсін.</w:t>
      </w:r>
    </w:p>
    <w:bookmarkEnd w:id="4"/>
    <w:bookmarkStart w:name="z13"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Қордай ауданы әкімі аппараты мемлекеттік әкімшілік қызметшілерінің қызметін бағалаудың әдістемесі</w:t>
      </w:r>
    </w:p>
    <w:bookmarkEnd w:id="6"/>
    <w:bookmarkStart w:name="z1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1. Осы "Б" корпусындағы аудандық бюджеттен қаржыландырылатын атқарушы органдардың мемлекеттік әкімшілік қызметшілері мен Қордай ауданы әкімі аппараты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(бұдан әрі – Заң) 33-бабының 5-тармағына сәйкес "Б" корпусы мемлекеттік әкімшілік қызметшілерінің (бұдан әрі - "Б" корпусының қызметшілері) қызметін бағалау тәртібін айқындайды.</w:t>
      </w:r>
    </w:p>
    <w:bookmarkEnd w:id="8"/>
    <w:bookmarkStart w:name="z21"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22"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3"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4"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5" w:id="13"/>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кент және ауылдық округ әкімдері) "Б" корпусының мемлекеттік әкімшілік қызметшісі;</w:t>
      </w:r>
    </w:p>
    <w:bookmarkEnd w:id="13"/>
    <w:bookmarkStart w:name="z26"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7"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8"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9"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30"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31"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2"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3"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4" w:id="22"/>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2"/>
    <w:bookmarkStart w:name="z35" w:id="2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6"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7"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8"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9"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40" w:id="28"/>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41"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2"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4"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5"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6"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7"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8"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9" w:id="3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0"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1" w:id="3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2"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3" w:id="41"/>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54"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5" w:id="43"/>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6"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7"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8"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9"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0"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1"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2"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3"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4"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5"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6" w:id="5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4"/>
    <w:bookmarkStart w:name="z67"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8" w:id="56"/>
    <w:p>
      <w:pPr>
        <w:spacing w:after="0"/>
        <w:ind w:left="0"/>
        <w:jc w:val="both"/>
      </w:pPr>
      <w:r>
        <w:rPr>
          <w:rFonts w:ascii="Times New Roman"/>
          <w:b w:val="false"/>
          <w:i w:val="false"/>
          <w:color w:val="000000"/>
          <w:sz w:val="28"/>
        </w:rPr>
        <w:t>
      2) НМИ уақтылы талдау мен келісу;</w:t>
      </w:r>
    </w:p>
    <w:bookmarkEnd w:id="56"/>
    <w:bookmarkStart w:name="z69"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0"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1"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2" w:id="6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3"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4" w:id="6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5" w:id="63"/>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6"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7"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8"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66"/>
    <w:bookmarkStart w:name="z79"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80"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1"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2"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3"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4"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5"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6"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7"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8"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9" w:id="77"/>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0" w:id="78"/>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1"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2"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3"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4"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5" w:id="83"/>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6" w:id="84"/>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7" w:id="85"/>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8"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9"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0" w:id="8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1"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2"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3" w:id="91"/>
    <w:p>
      <w:pPr>
        <w:spacing w:after="0"/>
        <w:ind w:left="0"/>
        <w:jc w:val="both"/>
      </w:pPr>
      <w:r>
        <w:rPr>
          <w:rFonts w:ascii="Times New Roman"/>
          <w:b w:val="false"/>
          <w:i w:val="false"/>
          <w:color w:val="000000"/>
          <w:sz w:val="28"/>
        </w:rPr>
        <w:t>
      дербестік және бастамашылық;</w:t>
      </w:r>
    </w:p>
    <w:bookmarkEnd w:id="91"/>
    <w:bookmarkStart w:name="z104" w:id="92"/>
    <w:p>
      <w:pPr>
        <w:spacing w:after="0"/>
        <w:ind w:left="0"/>
        <w:jc w:val="both"/>
      </w:pPr>
      <w:r>
        <w:rPr>
          <w:rFonts w:ascii="Times New Roman"/>
          <w:b w:val="false"/>
          <w:i w:val="false"/>
          <w:color w:val="000000"/>
          <w:sz w:val="28"/>
        </w:rPr>
        <w:t>
      еңбек тәртібі.</w:t>
      </w:r>
    </w:p>
    <w:bookmarkEnd w:id="92"/>
    <w:bookmarkStart w:name="z105"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6" w:id="9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7"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8"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09"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0" w:id="98"/>
    <w:p>
      <w:pPr>
        <w:spacing w:after="0"/>
        <w:ind w:left="0"/>
        <w:jc w:val="both"/>
      </w:pPr>
      <w:r>
        <w:rPr>
          <w:rFonts w:ascii="Times New Roman"/>
          <w:b w:val="false"/>
          <w:i w:val="false"/>
          <w:color w:val="000000"/>
          <w:sz w:val="28"/>
        </w:rPr>
        <w:t>
      қызметті басқару;</w:t>
      </w:r>
    </w:p>
    <w:bookmarkEnd w:id="98"/>
    <w:bookmarkStart w:name="z111" w:id="99"/>
    <w:p>
      <w:pPr>
        <w:spacing w:after="0"/>
        <w:ind w:left="0"/>
        <w:jc w:val="both"/>
      </w:pPr>
      <w:r>
        <w:rPr>
          <w:rFonts w:ascii="Times New Roman"/>
          <w:b w:val="false"/>
          <w:i w:val="false"/>
          <w:color w:val="000000"/>
          <w:sz w:val="28"/>
        </w:rPr>
        <w:t>
      тиімді коммуникацияларды құру;</w:t>
      </w:r>
    </w:p>
    <w:bookmarkEnd w:id="99"/>
    <w:bookmarkStart w:name="z112"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3" w:id="101"/>
    <w:p>
      <w:pPr>
        <w:spacing w:after="0"/>
        <w:ind w:left="0"/>
        <w:jc w:val="both"/>
      </w:pPr>
      <w:r>
        <w:rPr>
          <w:rFonts w:ascii="Times New Roman"/>
          <w:b w:val="false"/>
          <w:i w:val="false"/>
          <w:color w:val="000000"/>
          <w:sz w:val="28"/>
        </w:rPr>
        <w:t>
      өзгерістерді басқару;</w:t>
      </w:r>
    </w:p>
    <w:bookmarkEnd w:id="101"/>
    <w:bookmarkStart w:name="z114" w:id="102"/>
    <w:p>
      <w:pPr>
        <w:spacing w:after="0"/>
        <w:ind w:left="0"/>
        <w:jc w:val="both"/>
      </w:pPr>
      <w:r>
        <w:rPr>
          <w:rFonts w:ascii="Times New Roman"/>
          <w:b w:val="false"/>
          <w:i w:val="false"/>
          <w:color w:val="000000"/>
          <w:sz w:val="28"/>
        </w:rPr>
        <w:t>
      нәтижеге бағдарлану;</w:t>
      </w:r>
    </w:p>
    <w:bookmarkEnd w:id="102"/>
    <w:bookmarkStart w:name="z115"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6" w:id="104"/>
    <w:p>
      <w:pPr>
        <w:spacing w:after="0"/>
        <w:ind w:left="0"/>
        <w:jc w:val="both"/>
      </w:pPr>
      <w:r>
        <w:rPr>
          <w:rFonts w:ascii="Times New Roman"/>
          <w:b w:val="false"/>
          <w:i w:val="false"/>
          <w:color w:val="000000"/>
          <w:sz w:val="28"/>
        </w:rPr>
        <w:t>
      топты басқару;</w:t>
      </w:r>
    </w:p>
    <w:bookmarkEnd w:id="104"/>
    <w:bookmarkStart w:name="z117" w:id="105"/>
    <w:p>
      <w:pPr>
        <w:spacing w:after="0"/>
        <w:ind w:left="0"/>
        <w:jc w:val="both"/>
      </w:pPr>
      <w:r>
        <w:rPr>
          <w:rFonts w:ascii="Times New Roman"/>
          <w:b w:val="false"/>
          <w:i w:val="false"/>
          <w:color w:val="000000"/>
          <w:sz w:val="28"/>
        </w:rPr>
        <w:t>
      көшбасшылық қасиеттер;</w:t>
      </w:r>
    </w:p>
    <w:bookmarkEnd w:id="105"/>
    <w:bookmarkStart w:name="z118" w:id="106"/>
    <w:p>
      <w:pPr>
        <w:spacing w:after="0"/>
        <w:ind w:left="0"/>
        <w:jc w:val="both"/>
      </w:pPr>
      <w:r>
        <w:rPr>
          <w:rFonts w:ascii="Times New Roman"/>
          <w:b w:val="false"/>
          <w:i w:val="false"/>
          <w:color w:val="000000"/>
          <w:sz w:val="28"/>
        </w:rPr>
        <w:t>
      ынтымақтастық;</w:t>
      </w:r>
    </w:p>
    <w:bookmarkEnd w:id="106"/>
    <w:bookmarkStart w:name="z119" w:id="107"/>
    <w:p>
      <w:pPr>
        <w:spacing w:after="0"/>
        <w:ind w:left="0"/>
        <w:jc w:val="both"/>
      </w:pPr>
      <w:r>
        <w:rPr>
          <w:rFonts w:ascii="Times New Roman"/>
          <w:b w:val="false"/>
          <w:i w:val="false"/>
          <w:color w:val="000000"/>
          <w:sz w:val="28"/>
        </w:rPr>
        <w:t>
      жеделділік;</w:t>
      </w:r>
    </w:p>
    <w:bookmarkEnd w:id="107"/>
    <w:bookmarkStart w:name="z120" w:id="108"/>
    <w:p>
      <w:pPr>
        <w:spacing w:after="0"/>
        <w:ind w:left="0"/>
        <w:jc w:val="both"/>
      </w:pPr>
      <w:r>
        <w:rPr>
          <w:rFonts w:ascii="Times New Roman"/>
          <w:b w:val="false"/>
          <w:i w:val="false"/>
          <w:color w:val="000000"/>
          <w:sz w:val="28"/>
        </w:rPr>
        <w:t>
      өзін-өзі дамыту;</w:t>
      </w:r>
    </w:p>
    <w:bookmarkEnd w:id="108"/>
    <w:bookmarkStart w:name="z121" w:id="109"/>
    <w:p>
      <w:pPr>
        <w:spacing w:after="0"/>
        <w:ind w:left="0"/>
        <w:jc w:val="both"/>
      </w:pPr>
      <w:r>
        <w:rPr>
          <w:rFonts w:ascii="Times New Roman"/>
          <w:b w:val="false"/>
          <w:i w:val="false"/>
          <w:color w:val="000000"/>
          <w:sz w:val="28"/>
        </w:rPr>
        <w:t>
      бастамшылдық;</w:t>
      </w:r>
    </w:p>
    <w:bookmarkEnd w:id="109"/>
    <w:bookmarkStart w:name="z122" w:id="110"/>
    <w:p>
      <w:pPr>
        <w:spacing w:after="0"/>
        <w:ind w:left="0"/>
        <w:jc w:val="both"/>
      </w:pPr>
      <w:r>
        <w:rPr>
          <w:rFonts w:ascii="Times New Roman"/>
          <w:b w:val="false"/>
          <w:i w:val="false"/>
          <w:color w:val="000000"/>
          <w:sz w:val="28"/>
        </w:rPr>
        <w:t>
      "Б" корпусының қызметшілері үшін:</w:t>
      </w:r>
    </w:p>
    <w:bookmarkEnd w:id="110"/>
    <w:bookmarkStart w:name="z123" w:id="111"/>
    <w:p>
      <w:pPr>
        <w:spacing w:after="0"/>
        <w:ind w:left="0"/>
        <w:jc w:val="both"/>
      </w:pPr>
      <w:r>
        <w:rPr>
          <w:rFonts w:ascii="Times New Roman"/>
          <w:b w:val="false"/>
          <w:i w:val="false"/>
          <w:color w:val="000000"/>
          <w:sz w:val="28"/>
        </w:rPr>
        <w:t>
      тиімді коммуникацияларды құру;</w:t>
      </w:r>
    </w:p>
    <w:bookmarkEnd w:id="111"/>
    <w:bookmarkStart w:name="z124" w:id="112"/>
    <w:p>
      <w:pPr>
        <w:spacing w:after="0"/>
        <w:ind w:left="0"/>
        <w:jc w:val="both"/>
      </w:pPr>
      <w:r>
        <w:rPr>
          <w:rFonts w:ascii="Times New Roman"/>
          <w:b w:val="false"/>
          <w:i w:val="false"/>
          <w:color w:val="000000"/>
          <w:sz w:val="28"/>
        </w:rPr>
        <w:t>
      әдеп нормаларымен қағидаларын ұстану;</w:t>
      </w:r>
    </w:p>
    <w:bookmarkEnd w:id="112"/>
    <w:bookmarkStart w:name="z125" w:id="113"/>
    <w:p>
      <w:pPr>
        <w:spacing w:after="0"/>
        <w:ind w:left="0"/>
        <w:jc w:val="both"/>
      </w:pPr>
      <w:r>
        <w:rPr>
          <w:rFonts w:ascii="Times New Roman"/>
          <w:b w:val="false"/>
          <w:i w:val="false"/>
          <w:color w:val="000000"/>
          <w:sz w:val="28"/>
        </w:rPr>
        <w:t>
      өзгерістерді басқару;</w:t>
      </w:r>
    </w:p>
    <w:bookmarkEnd w:id="113"/>
    <w:bookmarkStart w:name="z126" w:id="114"/>
    <w:p>
      <w:pPr>
        <w:spacing w:after="0"/>
        <w:ind w:left="0"/>
        <w:jc w:val="both"/>
      </w:pPr>
      <w:r>
        <w:rPr>
          <w:rFonts w:ascii="Times New Roman"/>
          <w:b w:val="false"/>
          <w:i w:val="false"/>
          <w:color w:val="000000"/>
          <w:sz w:val="28"/>
        </w:rPr>
        <w:t>
      нәтижеге бағдарлану;</w:t>
      </w:r>
    </w:p>
    <w:bookmarkEnd w:id="114"/>
    <w:bookmarkStart w:name="z127"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8" w:id="116"/>
    <w:p>
      <w:pPr>
        <w:spacing w:after="0"/>
        <w:ind w:left="0"/>
        <w:jc w:val="both"/>
      </w:pPr>
      <w:r>
        <w:rPr>
          <w:rFonts w:ascii="Times New Roman"/>
          <w:b w:val="false"/>
          <w:i w:val="false"/>
          <w:color w:val="000000"/>
          <w:sz w:val="28"/>
        </w:rPr>
        <w:t>
      ынтымақтастық;</w:t>
      </w:r>
    </w:p>
    <w:bookmarkEnd w:id="116"/>
    <w:bookmarkStart w:name="z129" w:id="117"/>
    <w:p>
      <w:pPr>
        <w:spacing w:after="0"/>
        <w:ind w:left="0"/>
        <w:jc w:val="both"/>
      </w:pPr>
      <w:r>
        <w:rPr>
          <w:rFonts w:ascii="Times New Roman"/>
          <w:b w:val="false"/>
          <w:i w:val="false"/>
          <w:color w:val="000000"/>
          <w:sz w:val="28"/>
        </w:rPr>
        <w:t>
      жеделділік;</w:t>
      </w:r>
    </w:p>
    <w:bookmarkEnd w:id="117"/>
    <w:bookmarkStart w:name="z130" w:id="118"/>
    <w:p>
      <w:pPr>
        <w:spacing w:after="0"/>
        <w:ind w:left="0"/>
        <w:jc w:val="both"/>
      </w:pPr>
      <w:r>
        <w:rPr>
          <w:rFonts w:ascii="Times New Roman"/>
          <w:b w:val="false"/>
          <w:i w:val="false"/>
          <w:color w:val="000000"/>
          <w:sz w:val="28"/>
        </w:rPr>
        <w:t>
      өзін-өзі дамыту.</w:t>
      </w:r>
    </w:p>
    <w:bookmarkEnd w:id="118"/>
    <w:bookmarkStart w:name="z131" w:id="119"/>
    <w:p>
      <w:pPr>
        <w:spacing w:after="0"/>
        <w:ind w:left="0"/>
        <w:jc w:val="both"/>
      </w:pPr>
      <w:r>
        <w:rPr>
          <w:rFonts w:ascii="Times New Roman"/>
          <w:b w:val="false"/>
          <w:i w:val="false"/>
          <w:color w:val="000000"/>
          <w:sz w:val="28"/>
        </w:rPr>
        <w:t>
      36. Сауалнамаға қатысатын адамдардың саны әр 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2"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3"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4" w:id="122"/>
    <w:p>
      <w:pPr>
        <w:spacing w:after="0"/>
        <w:ind w:left="0"/>
        <w:jc w:val="both"/>
      </w:pPr>
      <w:r>
        <w:rPr>
          <w:rFonts w:ascii="Times New Roman"/>
          <w:b w:val="false"/>
          <w:i w:val="false"/>
          <w:color w:val="000000"/>
          <w:sz w:val="28"/>
        </w:rPr>
        <w:t>
      1) тікелей басшы;</w:t>
      </w:r>
    </w:p>
    <w:bookmarkEnd w:id="122"/>
    <w:bookmarkStart w:name="z135"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6"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7" w:id="125"/>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8"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9" w:id="127"/>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40"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1" w:id="12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2" w:id="13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0"/>
    <w:bookmarkStart w:name="z143"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44"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5"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6"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7"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8"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9"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0"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1"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2"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 (тегі, аты-жөнінің бірінші әріптері) күн________________________ қолы________________________</w:t>
            </w:r>
          </w:p>
        </w:tc>
      </w:tr>
    </w:tbl>
    <w:bookmarkStart w:name="z156" w:id="14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1"/>
    <w:p>
      <w:pPr>
        <w:spacing w:after="0"/>
        <w:ind w:left="0"/>
        <w:jc w:val="left"/>
      </w:pPr>
    </w:p>
    <w:p>
      <w:pPr>
        <w:spacing w:after="0"/>
        <w:ind w:left="0"/>
        <w:jc w:val="both"/>
      </w:pPr>
      <w:r>
        <w:rPr>
          <w:rFonts w:ascii="Times New Roman"/>
          <w:b w:val="false"/>
          <w:i w:val="false"/>
          <w:color w:val="000000"/>
          <w:sz w:val="28"/>
        </w:rPr>
        <w:t>
       ______________________________________________жыл</w:t>
      </w:r>
    </w:p>
    <w:bookmarkStart w:name="z158" w:id="142"/>
    <w:p>
      <w:pPr>
        <w:spacing w:after="0"/>
        <w:ind w:left="0"/>
        <w:jc w:val="both"/>
      </w:pPr>
      <w:r>
        <w:rPr>
          <w:rFonts w:ascii="Times New Roman"/>
          <w:b w:val="false"/>
          <w:i w:val="false"/>
          <w:color w:val="000000"/>
          <w:sz w:val="28"/>
        </w:rPr>
        <w:t>
       (жеке жоспар құрылатын кезең)</w:t>
      </w:r>
    </w:p>
    <w:bookmarkEnd w:id="142"/>
    <w:bookmarkStart w:name="z159" w:id="14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3"/>
    <w:bookmarkStart w:name="z160" w:id="144"/>
    <w:p>
      <w:pPr>
        <w:spacing w:after="0"/>
        <w:ind w:left="0"/>
        <w:jc w:val="both"/>
      </w:pPr>
      <w:r>
        <w:rPr>
          <w:rFonts w:ascii="Times New Roman"/>
          <w:b w:val="false"/>
          <w:i w:val="false"/>
          <w:color w:val="000000"/>
          <w:sz w:val="28"/>
        </w:rPr>
        <w:t xml:space="preserve">
      Қызметшінің лауазымы: ____________________________________________________ </w:t>
      </w:r>
    </w:p>
    <w:bookmarkEnd w:id="144"/>
    <w:bookmarkStart w:name="z161" w:id="14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47"/>
    <w:p>
      <w:pPr>
        <w:spacing w:after="0"/>
        <w:ind w:left="0"/>
        <w:jc w:val="left"/>
      </w:pPr>
      <w:r>
        <w:rPr>
          <w:rFonts w:ascii="Times New Roman"/>
          <w:b/>
          <w:i w:val="false"/>
          <w:color w:val="000000"/>
        </w:rPr>
        <w:t xml:space="preserve">  НМИ бойынша бағалау парағы</w:t>
      </w:r>
    </w:p>
    <w:bookmarkEnd w:id="147"/>
    <w:bookmarkStart w:name="z166" w:id="148"/>
    <w:p>
      <w:pPr>
        <w:spacing w:after="0"/>
        <w:ind w:left="0"/>
        <w:jc w:val="both"/>
      </w:pPr>
      <w:r>
        <w:rPr>
          <w:rFonts w:ascii="Times New Roman"/>
          <w:b w:val="false"/>
          <w:i w:val="false"/>
          <w:color w:val="000000"/>
          <w:sz w:val="28"/>
        </w:rPr>
        <w:t>
      ________________________________________________</w:t>
      </w:r>
    </w:p>
    <w:bookmarkEnd w:id="148"/>
    <w:bookmarkStart w:name="z167" w:id="149"/>
    <w:p>
      <w:pPr>
        <w:spacing w:after="0"/>
        <w:ind w:left="0"/>
        <w:jc w:val="both"/>
      </w:pPr>
      <w:r>
        <w:rPr>
          <w:rFonts w:ascii="Times New Roman"/>
          <w:b w:val="false"/>
          <w:i w:val="false"/>
          <w:color w:val="000000"/>
          <w:sz w:val="28"/>
        </w:rPr>
        <w:t>
      (бағаланатын адамның Т.А.Ә., лауазымы)</w:t>
      </w:r>
    </w:p>
    <w:bookmarkEnd w:id="149"/>
    <w:bookmarkStart w:name="z168" w:id="150"/>
    <w:p>
      <w:pPr>
        <w:spacing w:after="0"/>
        <w:ind w:left="0"/>
        <w:jc w:val="both"/>
      </w:pPr>
      <w:r>
        <w:rPr>
          <w:rFonts w:ascii="Times New Roman"/>
          <w:b w:val="false"/>
          <w:i w:val="false"/>
          <w:color w:val="000000"/>
          <w:sz w:val="28"/>
        </w:rPr>
        <w:t>
       _________________________________</w:t>
      </w:r>
    </w:p>
    <w:bookmarkEnd w:id="150"/>
    <w:bookmarkStart w:name="z169" w:id="151"/>
    <w:p>
      <w:pPr>
        <w:spacing w:after="0"/>
        <w:ind w:left="0"/>
        <w:jc w:val="both"/>
      </w:pPr>
      <w:r>
        <w:rPr>
          <w:rFonts w:ascii="Times New Roman"/>
          <w:b w:val="false"/>
          <w:i w:val="false"/>
          <w:color w:val="000000"/>
          <w:sz w:val="28"/>
        </w:rPr>
        <w:t>
      (бағаланатын кезең)</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3"/>
    <w:p>
      <w:pPr>
        <w:spacing w:after="0"/>
        <w:ind w:left="0"/>
        <w:jc w:val="both"/>
      </w:pPr>
      <w:r>
        <w:rPr>
          <w:rFonts w:ascii="Times New Roman"/>
          <w:b w:val="false"/>
          <w:i w:val="false"/>
          <w:color w:val="000000"/>
          <w:sz w:val="28"/>
        </w:rPr>
        <w:t>
      Қорытынды бағалау _______________</w:t>
      </w:r>
    </w:p>
    <w:bookmarkEnd w:id="153"/>
    <w:bookmarkStart w:name="z172"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73" w:id="15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bookmarkEnd w:id="155"/>
    <w:bookmarkStart w:name="z174" w:id="156"/>
    <w:p>
      <w:pPr>
        <w:spacing w:after="0"/>
        <w:ind w:left="0"/>
        <w:jc w:val="both"/>
      </w:pPr>
      <w:r>
        <w:rPr>
          <w:rFonts w:ascii="Times New Roman"/>
          <w:b w:val="false"/>
          <w:i w:val="false"/>
          <w:color w:val="000000"/>
          <w:sz w:val="28"/>
        </w:rPr>
        <w:t>
      функционалдық міндеттерін тиісті түрде атқарады, функционалдық міндеттерін</w:t>
      </w:r>
    </w:p>
    <w:bookmarkEnd w:id="156"/>
    <w:bookmarkStart w:name="z175" w:id="157"/>
    <w:p>
      <w:pPr>
        <w:spacing w:after="0"/>
        <w:ind w:left="0"/>
        <w:jc w:val="both"/>
      </w:pPr>
      <w:r>
        <w:rPr>
          <w:rFonts w:ascii="Times New Roman"/>
          <w:b w:val="false"/>
          <w:i w:val="false"/>
          <w:color w:val="000000"/>
          <w:sz w:val="28"/>
        </w:rPr>
        <w:t>
      қанағаттанарлық түрде атқарады, функционалдық міндеттерін қанағаттанарлықсыз түрде</w:t>
      </w:r>
    </w:p>
    <w:bookmarkEnd w:id="157"/>
    <w:bookmarkStart w:name="z176" w:id="158"/>
    <w:p>
      <w:pPr>
        <w:spacing w:after="0"/>
        <w:ind w:left="0"/>
        <w:jc w:val="both"/>
      </w:pPr>
      <w:r>
        <w:rPr>
          <w:rFonts w:ascii="Times New Roman"/>
          <w:b w:val="false"/>
          <w:i w:val="false"/>
          <w:color w:val="000000"/>
          <w:sz w:val="28"/>
        </w:rPr>
        <w:t>
      атқарады (қанағаттанарлықсыз баға).</w:t>
      </w:r>
    </w:p>
    <w:bookmarkEnd w:id="158"/>
    <w:bookmarkStart w:name="z177" w:id="15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9"/>
    <w:bookmarkStart w:name="z178" w:id="160"/>
    <w:p>
      <w:pPr>
        <w:spacing w:after="0"/>
        <w:ind w:left="0"/>
        <w:jc w:val="both"/>
      </w:pPr>
      <w:r>
        <w:rPr>
          <w:rFonts w:ascii="Times New Roman"/>
          <w:b w:val="false"/>
          <w:i w:val="false"/>
          <w:color w:val="000000"/>
          <w:sz w:val="28"/>
        </w:rPr>
        <w:t>
      Бағаланатын адам Бағалайтын адам</w:t>
      </w:r>
    </w:p>
    <w:bookmarkEnd w:id="160"/>
    <w:bookmarkStart w:name="z179" w:id="161"/>
    <w:p>
      <w:pPr>
        <w:spacing w:after="0"/>
        <w:ind w:left="0"/>
        <w:jc w:val="both"/>
      </w:pPr>
      <w:r>
        <w:rPr>
          <w:rFonts w:ascii="Times New Roman"/>
          <w:b w:val="false"/>
          <w:i w:val="false"/>
          <w:color w:val="000000"/>
          <w:sz w:val="28"/>
        </w:rPr>
        <w:t>
      ___________________________________ _______________________________</w:t>
      </w:r>
    </w:p>
    <w:bookmarkEnd w:id="161"/>
    <w:bookmarkStart w:name="z180" w:id="162"/>
    <w:p>
      <w:pPr>
        <w:spacing w:after="0"/>
        <w:ind w:left="0"/>
        <w:jc w:val="both"/>
      </w:pPr>
      <w:r>
        <w:rPr>
          <w:rFonts w:ascii="Times New Roman"/>
          <w:b w:val="false"/>
          <w:i w:val="false"/>
          <w:color w:val="000000"/>
          <w:sz w:val="28"/>
        </w:rPr>
        <w:t>
      (тегі, басәріптер) (тегі, басәріптер)</w:t>
      </w:r>
    </w:p>
    <w:bookmarkEnd w:id="162"/>
    <w:bookmarkStart w:name="z181" w:id="163"/>
    <w:p>
      <w:pPr>
        <w:spacing w:after="0"/>
        <w:ind w:left="0"/>
        <w:jc w:val="both"/>
      </w:pPr>
      <w:r>
        <w:rPr>
          <w:rFonts w:ascii="Times New Roman"/>
          <w:b w:val="false"/>
          <w:i w:val="false"/>
          <w:color w:val="000000"/>
          <w:sz w:val="28"/>
        </w:rPr>
        <w:t>
      күні_________________________________ күні___________________________</w:t>
      </w:r>
    </w:p>
    <w:bookmarkEnd w:id="163"/>
    <w:bookmarkStart w:name="z182" w:id="164"/>
    <w:p>
      <w:pPr>
        <w:spacing w:after="0"/>
        <w:ind w:left="0"/>
        <w:jc w:val="both"/>
      </w:pPr>
      <w:r>
        <w:rPr>
          <w:rFonts w:ascii="Times New Roman"/>
          <w:b w:val="false"/>
          <w:i w:val="false"/>
          <w:color w:val="000000"/>
          <w:sz w:val="28"/>
        </w:rPr>
        <w:t>
      қолы________________________________ қолы___________________________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6" w:id="16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67"/>
    <w:p>
      <w:pPr>
        <w:spacing w:after="0"/>
        <w:ind w:left="0"/>
        <w:jc w:val="left"/>
      </w:pPr>
      <w:r>
        <w:rPr>
          <w:rFonts w:ascii="Times New Roman"/>
          <w:b/>
          <w:i w:val="false"/>
          <w:color w:val="000000"/>
        </w:rPr>
        <w:t xml:space="preserve"> Саралау әдісі бойынша бағалау парағы</w:t>
      </w:r>
    </w:p>
    <w:bookmarkEnd w:id="167"/>
    <w:bookmarkStart w:name="z190" w:id="168"/>
    <w:p>
      <w:pPr>
        <w:spacing w:after="0"/>
        <w:ind w:left="0"/>
        <w:jc w:val="both"/>
      </w:pPr>
      <w:r>
        <w:rPr>
          <w:rFonts w:ascii="Times New Roman"/>
          <w:b w:val="false"/>
          <w:i w:val="false"/>
          <w:color w:val="000000"/>
          <w:sz w:val="28"/>
        </w:rPr>
        <w:t>
      Бағаланатын қызметшінің Т.А.Ә. ____________________________</w:t>
      </w:r>
    </w:p>
    <w:bookmarkEnd w:id="168"/>
    <w:bookmarkStart w:name="z191" w:id="16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9"/>
    <w:bookmarkStart w:name="z192" w:id="170"/>
    <w:p>
      <w:pPr>
        <w:spacing w:after="0"/>
        <w:ind w:left="0"/>
        <w:jc w:val="both"/>
      </w:pPr>
      <w:r>
        <w:rPr>
          <w:rFonts w:ascii="Times New Roman"/>
          <w:b w:val="false"/>
          <w:i w:val="false"/>
          <w:color w:val="000000"/>
          <w:sz w:val="28"/>
        </w:rPr>
        <w:t>
      Т.А.Ә.__________________________</w:t>
      </w:r>
    </w:p>
    <w:bookmarkEnd w:id="170"/>
    <w:bookmarkStart w:name="z193" w:id="17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w:t>
      </w:r>
    </w:p>
    <w:bookmarkEnd w:id="171"/>
    <w:bookmarkStart w:name="z194" w:id="172"/>
    <w:p>
      <w:pPr>
        <w:spacing w:after="0"/>
        <w:ind w:left="0"/>
        <w:jc w:val="both"/>
      </w:pPr>
      <w:r>
        <w:rPr>
          <w:rFonts w:ascii="Times New Roman"/>
          <w:b w:val="false"/>
          <w:i w:val="false"/>
          <w:color w:val="000000"/>
          <w:sz w:val="28"/>
        </w:rPr>
        <w:t>
      мақсатында Сізге өз әріптестеріңізді 5 баллдық шкала бойынша саралау әдісімен бағалауды</w:t>
      </w:r>
    </w:p>
    <w:bookmarkEnd w:id="172"/>
    <w:bookmarkStart w:name="z195" w:id="173"/>
    <w:p>
      <w:pPr>
        <w:spacing w:after="0"/>
        <w:ind w:left="0"/>
        <w:jc w:val="both"/>
      </w:pPr>
      <w:r>
        <w:rPr>
          <w:rFonts w:ascii="Times New Roman"/>
          <w:b w:val="false"/>
          <w:i w:val="false"/>
          <w:color w:val="000000"/>
          <w:sz w:val="28"/>
        </w:rPr>
        <w:t xml:space="preserve">
      ұсынамыз. Бағаларды объективті түрде, жеке ұнатуларсыз/ұнатпауларсыз қою керек. </w:t>
      </w:r>
    </w:p>
    <w:bookmarkEnd w:id="173"/>
    <w:bookmarkStart w:name="z196"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w:t>
      </w:r>
    </w:p>
    <w:bookmarkEnd w:id="174"/>
    <w:bookmarkStart w:name="z197" w:id="175"/>
    <w:p>
      <w:pPr>
        <w:spacing w:after="0"/>
        <w:ind w:left="0"/>
        <w:jc w:val="both"/>
      </w:pPr>
      <w:r>
        <w:rPr>
          <w:rFonts w:ascii="Times New Roman"/>
          <w:b w:val="false"/>
          <w:i w:val="false"/>
          <w:color w:val="000000"/>
          <w:sz w:val="28"/>
        </w:rPr>
        <w:t>
      үнемдей аласыз және нәтижелердің дұрыстылығын арттыра аласыз.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76"/>
    <w:p>
      <w:pPr>
        <w:spacing w:after="0"/>
        <w:ind w:left="0"/>
        <w:jc w:val="both"/>
      </w:pPr>
      <w:r>
        <w:rPr>
          <w:rFonts w:ascii="Times New Roman"/>
          <w:b w:val="false"/>
          <w:i w:val="false"/>
          <w:color w:val="000000"/>
          <w:sz w:val="28"/>
        </w:rPr>
        <w:t>
      * Ескертпе: Орташа қорытынды бағаны есептеу үшін қойылған бағалар сомасын</w:t>
      </w:r>
    </w:p>
    <w:bookmarkEnd w:id="176"/>
    <w:bookmarkStart w:name="z199" w:id="177"/>
    <w:p>
      <w:pPr>
        <w:spacing w:after="0"/>
        <w:ind w:left="0"/>
        <w:jc w:val="both"/>
      </w:pPr>
      <w:r>
        <w:rPr>
          <w:rFonts w:ascii="Times New Roman"/>
          <w:b w:val="false"/>
          <w:i w:val="false"/>
          <w:color w:val="000000"/>
          <w:sz w:val="28"/>
        </w:rPr>
        <w:t>
      бағаланатын параметрлер санына бөлу керек.</w:t>
      </w:r>
    </w:p>
    <w:bookmarkEnd w:id="177"/>
    <w:bookmarkStart w:name="z200" w:id="17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bookmarkEnd w:id="178"/>
    <w:bookmarkStart w:name="z201" w:id="179"/>
    <w:p>
      <w:pPr>
        <w:spacing w:after="0"/>
        <w:ind w:left="0"/>
        <w:jc w:val="both"/>
      </w:pPr>
      <w:r>
        <w:rPr>
          <w:rFonts w:ascii="Times New Roman"/>
          <w:b w:val="false"/>
          <w:i w:val="false"/>
          <w:color w:val="000000"/>
          <w:sz w:val="28"/>
        </w:rPr>
        <w:t>
      функционалдық міндеттерін тиісті түрде атқарады, функционалдық міндеттерін</w:t>
      </w:r>
    </w:p>
    <w:bookmarkEnd w:id="179"/>
    <w:bookmarkStart w:name="z202" w:id="180"/>
    <w:p>
      <w:pPr>
        <w:spacing w:after="0"/>
        <w:ind w:left="0"/>
        <w:jc w:val="both"/>
      </w:pPr>
      <w:r>
        <w:rPr>
          <w:rFonts w:ascii="Times New Roman"/>
          <w:b w:val="false"/>
          <w:i w:val="false"/>
          <w:color w:val="000000"/>
          <w:sz w:val="28"/>
        </w:rPr>
        <w:t>
      қанағаттанарлық түрде атқарады, функционалдық міндеттерін қанағаттанарлықсыз түрде</w:t>
      </w:r>
    </w:p>
    <w:bookmarkEnd w:id="180"/>
    <w:bookmarkStart w:name="z203" w:id="181"/>
    <w:p>
      <w:pPr>
        <w:spacing w:after="0"/>
        <w:ind w:left="0"/>
        <w:jc w:val="both"/>
      </w:pPr>
      <w:r>
        <w:rPr>
          <w:rFonts w:ascii="Times New Roman"/>
          <w:b w:val="false"/>
          <w:i w:val="false"/>
          <w:color w:val="000000"/>
          <w:sz w:val="28"/>
        </w:rPr>
        <w:t>
      атқарады (қанағаттанарлықсыз баға).</w:t>
      </w:r>
    </w:p>
    <w:bookmarkEnd w:id="181"/>
    <w:bookmarkStart w:name="z204" w:id="18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2"/>
    <w:bookmarkStart w:name="z205" w:id="183"/>
    <w:p>
      <w:pPr>
        <w:spacing w:after="0"/>
        <w:ind w:left="0"/>
        <w:jc w:val="both"/>
      </w:pPr>
      <w:r>
        <w:rPr>
          <w:rFonts w:ascii="Times New Roman"/>
          <w:b w:val="false"/>
          <w:i w:val="false"/>
          <w:color w:val="000000"/>
          <w:sz w:val="28"/>
        </w:rPr>
        <w:t>
      Қойылған бағаға негіздеме ___________________</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8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84"/>
    <w:bookmarkStart w:name="z209" w:id="185"/>
    <w:p>
      <w:pPr>
        <w:spacing w:after="0"/>
        <w:ind w:left="0"/>
        <w:jc w:val="both"/>
      </w:pPr>
      <w:r>
        <w:rPr>
          <w:rFonts w:ascii="Times New Roman"/>
          <w:b w:val="false"/>
          <w:i w:val="false"/>
          <w:color w:val="000000"/>
          <w:sz w:val="28"/>
        </w:rPr>
        <w:t>
      Құрылымдық бөлімше басшысының Т.А.Ә_________________ Құрметті респондент!</w:t>
      </w:r>
    </w:p>
    <w:bookmarkEnd w:id="185"/>
    <w:bookmarkStart w:name="z210" w:id="18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w:t>
      </w:r>
    </w:p>
    <w:bookmarkEnd w:id="186"/>
    <w:bookmarkStart w:name="z211" w:id="187"/>
    <w:p>
      <w:pPr>
        <w:spacing w:after="0"/>
        <w:ind w:left="0"/>
        <w:jc w:val="both"/>
      </w:pPr>
      <w:r>
        <w:rPr>
          <w:rFonts w:ascii="Times New Roman"/>
          <w:b w:val="false"/>
          <w:i w:val="false"/>
          <w:color w:val="000000"/>
          <w:sz w:val="28"/>
        </w:rPr>
        <w:t>
      мақсатында Сіздерге өз әріптестеріңізді 360 әдісімен бағалауды ұсынамыз.</w:t>
      </w:r>
    </w:p>
    <w:bookmarkEnd w:id="187"/>
    <w:bookmarkStart w:name="z212"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8"/>
    <w:bookmarkStart w:name="z213"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214"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0"/>
    <w:bookmarkStart w:name="z215" w:id="19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91"/>
    <w:bookmarkStart w:name="z216" w:id="192"/>
    <w:p>
      <w:pPr>
        <w:spacing w:after="0"/>
        <w:ind w:left="0"/>
        <w:jc w:val="both"/>
      </w:pPr>
      <w:r>
        <w:rPr>
          <w:rFonts w:ascii="Times New Roman"/>
          <w:b w:val="false"/>
          <w:i w:val="false"/>
          <w:color w:val="000000"/>
          <w:sz w:val="28"/>
        </w:rPr>
        <w:t>
      Жасырындылыққа кепілдік беріледі.</w:t>
      </w:r>
    </w:p>
    <w:bookmarkEnd w:id="192"/>
    <w:bookmarkStart w:name="z217"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5"/>
    <w:p>
      <w:pPr>
        <w:spacing w:after="0"/>
        <w:ind w:left="0"/>
        <w:jc w:val="left"/>
      </w:pPr>
      <w:r>
        <w:rPr>
          <w:rFonts w:ascii="Times New Roman"/>
          <w:b/>
          <w:i w:val="false"/>
          <w:color w:val="000000"/>
        </w:rPr>
        <w:t xml:space="preserve">  "Б" корпусы қызметшілерін 360 әдісімен бағалау парағы</w:t>
      </w:r>
    </w:p>
    <w:bookmarkEnd w:id="195"/>
    <w:bookmarkStart w:name="z222" w:id="196"/>
    <w:p>
      <w:pPr>
        <w:spacing w:after="0"/>
        <w:ind w:left="0"/>
        <w:jc w:val="both"/>
      </w:pPr>
      <w:r>
        <w:rPr>
          <w:rFonts w:ascii="Times New Roman"/>
          <w:b w:val="false"/>
          <w:i w:val="false"/>
          <w:color w:val="000000"/>
          <w:sz w:val="28"/>
        </w:rPr>
        <w:t>
      Бағаланатын қызметкердің Т.А.Ә _______________________ Құрметті респондент!</w:t>
      </w:r>
    </w:p>
    <w:bookmarkEnd w:id="196"/>
    <w:bookmarkStart w:name="z223" w:id="19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7"/>
    <w:bookmarkStart w:name="z224" w:id="19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8"/>
    <w:bookmarkStart w:name="z225" w:id="19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9"/>
    <w:bookmarkStart w:name="z226" w:id="20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0"/>
    <w:bookmarkStart w:name="z227"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1"/>
    <w:bookmarkStart w:name="z228" w:id="202"/>
    <w:p>
      <w:pPr>
        <w:spacing w:after="0"/>
        <w:ind w:left="0"/>
        <w:jc w:val="both"/>
      </w:pPr>
      <w:r>
        <w:rPr>
          <w:rFonts w:ascii="Times New Roman"/>
          <w:b w:val="false"/>
          <w:i w:val="false"/>
          <w:color w:val="000000"/>
          <w:sz w:val="28"/>
        </w:rPr>
        <w:t>
      Жасырындылыққа кепілдік беріледі.</w:t>
      </w:r>
    </w:p>
    <w:bookmarkEnd w:id="202"/>
    <w:bookmarkStart w:name="z229" w:id="20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3" w:id="20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5"/>
    <w:bookmarkStart w:name="z234" w:id="206"/>
    <w:p>
      <w:pPr>
        <w:spacing w:after="0"/>
        <w:ind w:left="0"/>
        <w:jc w:val="both"/>
      </w:pPr>
      <w:r>
        <w:rPr>
          <w:rFonts w:ascii="Times New Roman"/>
          <w:b w:val="false"/>
          <w:i w:val="false"/>
          <w:color w:val="000000"/>
          <w:sz w:val="28"/>
        </w:rPr>
        <w:t>
      Құрылымдық бөлімше басшысының Т.А.Ә. 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5"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w:t>
      </w:r>
    </w:p>
    <w:bookmarkEnd w:id="207"/>
    <w:bookmarkStart w:name="z236" w:id="208"/>
    <w:p>
      <w:pPr>
        <w:spacing w:after="0"/>
        <w:ind w:left="0"/>
        <w:jc w:val="both"/>
      </w:pPr>
      <w:r>
        <w:rPr>
          <w:rFonts w:ascii="Times New Roman"/>
          <w:b w:val="false"/>
          <w:i w:val="false"/>
          <w:color w:val="000000"/>
          <w:sz w:val="28"/>
        </w:rPr>
        <w:t>
      режимде әрбір респонденттің баллдарын қосу және респонденттердің санына бөлу (өзін-өзі</w:t>
      </w:r>
    </w:p>
    <w:bookmarkEnd w:id="208"/>
    <w:bookmarkStart w:name="z237" w:id="209"/>
    <w:p>
      <w:pPr>
        <w:spacing w:after="0"/>
        <w:ind w:left="0"/>
        <w:jc w:val="both"/>
      </w:pPr>
      <w:r>
        <w:rPr>
          <w:rFonts w:ascii="Times New Roman"/>
          <w:b w:val="false"/>
          <w:i w:val="false"/>
          <w:color w:val="000000"/>
          <w:sz w:val="28"/>
        </w:rPr>
        <w:t>
      бағалаудан басқа) арқылы жүзеге асырылады.</w:t>
      </w:r>
    </w:p>
    <w:bookmarkEnd w:id="209"/>
    <w:bookmarkStart w:name="z238" w:id="210"/>
    <w:p>
      <w:pPr>
        <w:spacing w:after="0"/>
        <w:ind w:left="0"/>
        <w:jc w:val="both"/>
      </w:pPr>
      <w:r>
        <w:rPr>
          <w:rFonts w:ascii="Times New Roman"/>
          <w:b w:val="false"/>
          <w:i w:val="false"/>
          <w:color w:val="000000"/>
          <w:sz w:val="28"/>
        </w:rPr>
        <w:t>
      Бағалау нәтижесі: 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 қаржыландырылатын атқарушы органдардың мемлекеттік әкімшілік қызметшілері мен Қордай ауданы әкімі аппаратының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1"/>
    <w:bookmarkStart w:name="z242" w:id="212"/>
    <w:p>
      <w:pPr>
        <w:spacing w:after="0"/>
        <w:ind w:left="0"/>
        <w:jc w:val="both"/>
      </w:pPr>
      <w:r>
        <w:rPr>
          <w:rFonts w:ascii="Times New Roman"/>
          <w:b w:val="false"/>
          <w:i w:val="false"/>
          <w:color w:val="000000"/>
          <w:sz w:val="28"/>
        </w:rPr>
        <w:t>
      Бағаланатын қызметшінің Т.А.Ә.__________________________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3"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w:t>
      </w:r>
    </w:p>
    <w:bookmarkEnd w:id="213"/>
    <w:bookmarkStart w:name="z244" w:id="214"/>
    <w:p>
      <w:pPr>
        <w:spacing w:after="0"/>
        <w:ind w:left="0"/>
        <w:jc w:val="both"/>
      </w:pPr>
      <w:r>
        <w:rPr>
          <w:rFonts w:ascii="Times New Roman"/>
          <w:b w:val="false"/>
          <w:i w:val="false"/>
          <w:color w:val="000000"/>
          <w:sz w:val="28"/>
        </w:rPr>
        <w:t>
      режимде әрбір респонденттің баллдарын қосу және респонденттердің санына бөлу (өзін-өзі</w:t>
      </w:r>
    </w:p>
    <w:bookmarkEnd w:id="214"/>
    <w:bookmarkStart w:name="z245" w:id="215"/>
    <w:p>
      <w:pPr>
        <w:spacing w:after="0"/>
        <w:ind w:left="0"/>
        <w:jc w:val="both"/>
      </w:pPr>
      <w:r>
        <w:rPr>
          <w:rFonts w:ascii="Times New Roman"/>
          <w:b w:val="false"/>
          <w:i w:val="false"/>
          <w:color w:val="000000"/>
          <w:sz w:val="28"/>
        </w:rPr>
        <w:t>
      бағалаудан басқа) арқылы жүзеге асырылады.</w:t>
      </w:r>
    </w:p>
    <w:bookmarkEnd w:id="215"/>
    <w:bookmarkStart w:name="z246" w:id="216"/>
    <w:p>
      <w:pPr>
        <w:spacing w:after="0"/>
        <w:ind w:left="0"/>
        <w:jc w:val="both"/>
      </w:pPr>
      <w:r>
        <w:rPr>
          <w:rFonts w:ascii="Times New Roman"/>
          <w:b w:val="false"/>
          <w:i w:val="false"/>
          <w:color w:val="000000"/>
          <w:sz w:val="28"/>
        </w:rPr>
        <w:t>
      Бағалау нәтижесі: ______________________________</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