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286b" w14:textId="eaf2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Меркі ауданы ауылдық округтерінің бюджеттері туралы" Меркі аудандық мәслихатының 2022 жылғы 28 желтоқсандағы №40-2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2023 жылғы 19 мамырдағы № 3-2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"2023-2025 жылдарға арналған аудандық бюджет туралы" аудан мәслихатының 2022 жылғы 21 желтоқсандағы №39-3 шешіміне өзгерістер енгізу туралы" аудан мәслихатының 2023 жылдың 02 мамырдағы №2-3 шешіміне сәйкес Меркі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Меркі ауданы ауылдық округтерінің бюджеттері туралы" аудандық мәслихат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№40-2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мен толықтырулар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Ақтоған ауылдық округінің 2023-2025 жылдарға бюджеті тиісінше осы шешімнің 1-қосымшаға сәйкес, оның ішінде 2023 жылға келесіндей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-164147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10628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–152819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–167404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-3257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3257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қалдықтары-3257 мың теңге.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Жамбыл ауылдық округінің 2023-2025 жылдарға бюджеті тиісінше осы шешімнің 2-қосымшаға сәйкес, оның ішінде 2023 жылға келесіндей көлемдерде бекітілсін: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-291574 мың теңге,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60097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–230977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–311991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-20417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20417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қалдықтары-20417 мың теңге.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Меркі ауылдық округінің 2023-2025 жылдарға бюджеті тиісінше осы шешімнің 3-қосымшаға сәйкес, оның ішінде 2023 жылға келесіндей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-371016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105443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–264973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–377133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-6117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–6117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қалдықтары-6117 мың теңге.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Сарымолдаев ауылдық округінің 2023-2025 жылдарға бюджеті тиісінше осы шешімнің 4-қосымшаға сәйкес, оның ішінде 2023 жылға келесіндей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-440323 мың теңге, оның ішінде: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–61260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–378563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–440424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-101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101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қалдықтары-101 мың теңге.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Ойтал ауылдық ауылдық округінің 2023-2025 жылдарға бюджеті тиісінше осы шешімнің 5-қосымшаға сәйкес, оның ішінде 2023 жылға келесіндей көлемдерде бекітілсін: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-331565 мың теңге, оның ішінде: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29307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–200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–301958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–332260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-695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695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қалдықтары-695 мың теңге.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1-6. Т.Рысқұлов ауылдық округінің 2023-2025 жылдарға бюджеті тиісінше осы шешімнің 6-қосымшаға сәйкес, оның ішінде 2023 жылға келесіндей көлемдерде бекітілсін: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-202020 мың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11800 мың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–100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–190020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–335331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-133311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133311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қалдықтары-133311 мың теңге.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1-7. Тәтті ауылдық округінің 2023-2025 жылдарға бюджеті тиісінше осы шешімнің 7-қосымшаға сәйкес, оның ішінде 2023 жылға келесіндей көлемдерде бекітілсін: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-123994 мың теңге, оның ішінде: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5854 мың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–117440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–124319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-325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325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қалдықтары-325 мың теңге.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Ақарал ауылдық округінің 2023-2025 жылдарға бюджеті тиісінше осы шешімнің 8-қосымшаға сәйкес, оның ішінде 2023 жылға келесіндей көлемдерде бекітілсін: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-144706 мың теңге, оның ішінде: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9350 мың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–135156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–146860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-2154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–2154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қалдықтары-2154 мың теңге.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Сұрат ауылдық округінің 2023-2025 жылдарға бюджеті тиісінше осы шешімнің 9-қосымшаға сәйкес, оның ішінде 2023 жылға келесіндей көлемдерде бекітілсін: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-156510 мың теңге,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8800 мың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–147510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–159363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-2853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2853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қалдықтары-2853 мың теңге.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Жанатоған ауылдық округінің 2023-2025 жылдарға бюджеті тиісінше осы шешімнің 10-қосымшаға сәйкес, оның ішінде 2023 жылға келесіндей көлемдерде бекітілсін: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-141309 мың теңге, оның ішінде: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11890 мың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–129219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–145108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-3799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3799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қалдықтары-3799 мың теңге.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1-11. Андас батыр ауылдық округінің 2023-2025 жылдарға бюджеті тиісінше осы шешімнің 11-қосымшаға сәйкес, оның ішінде 2023 жылға келесіндей көлемдерде бекітілсін: 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-271338 мың теңге, оның ішінде: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27055 мың теңге;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–200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243883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–274436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-3098 мың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3098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қалдықтары-3098 мың теңге.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Кеңес ауылдық округінің 2023-2025 жылдарға бюджеті тиісінше осы шешімнің 12-қосымшаға сәйкес, оның ішінде 2023 жылға келесіндей көлемдерде бекітілсін: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-98475 мың теңге, оның ішінде: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6877 мың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–91398 мың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70097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-1172 мың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1172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қалдықтары-1172 мың теңге.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1-13. Ақермен ауылдық округінің 2023-2025 жылдарға бюджеті тиісінше осы шешімнің 13-қосымшаға сәйкес, оның ішінде 2023 жылға келесіндей көлемдерде бекітілсін: 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-319851 мың теңге, оның ішінде: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6162 мың теңге;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313489 мың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–452546 мың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-132695 мың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132695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қалдықтары-132695 мың теңге.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Аспара ауылдық округінің 2023-2025 жылдарға бюджеті тиісінше осы шешімнің 14-қосымшаға сәйкес, оның ішінде 2023 жылға келесіндей көлемдерде бекітілсін: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-82611 мың теңге, оның ішінде: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–3201 мың теңге;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1700 мың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–77610 мың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–84121 мың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-1510 мың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1510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қалдықтары-1510 мың теңге";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қантардан бастап қолданысқа енгізіледі.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Меркі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№3-2 шешіміне 1 қосымша</w:t>
            </w:r>
          </w:p>
        </w:tc>
      </w:tr>
    </w:tbl>
    <w:bookmarkStart w:name="z266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Ақтоған ауылдық округінің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əлеуметтік жəне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№3-2 шешіміне 2 қосымша</w:t>
            </w:r>
          </w:p>
        </w:tc>
      </w:tr>
    </w:tbl>
    <w:bookmarkStart w:name="z270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Кəсіпкерлік жəне кəсіби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əлеуметтік жəне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№3-2 шешіміне 3 қосымша</w:t>
            </w:r>
          </w:p>
        </w:tc>
      </w:tr>
    </w:tbl>
    <w:bookmarkStart w:name="z272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Меркі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Кəсіпкерлік жəне кəсіби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жəне туыстары жоқ адамдарды жерлеу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Мəдениет, спорт, туризм жəне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№3-2 шешіміне 4 қосымша</w:t>
            </w:r>
          </w:p>
        </w:tc>
      </w:tr>
    </w:tbl>
    <w:bookmarkStart w:name="z274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Сарымолдаев ауылдық округінің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Кəсіпкерлік жəне кəсіби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əлеуметтік жəне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№3-2 шешіміне 5 қосымша</w:t>
            </w:r>
          </w:p>
        </w:tc>
      </w:tr>
    </w:tbl>
    <w:bookmarkStart w:name="z276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Ойтал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Кəсіпкерлік жəне кəсіби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№3-2 шешіміне 6 қосымша</w:t>
            </w:r>
          </w:p>
        </w:tc>
      </w:tr>
    </w:tbl>
    <w:bookmarkStart w:name="z278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Рыскулов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№3-2 шешіміне 7 қосымша</w:t>
            </w:r>
          </w:p>
        </w:tc>
      </w:tr>
    </w:tbl>
    <w:bookmarkStart w:name="z280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Тəтті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№3-2 шешіміне 8 қосымша</w:t>
            </w:r>
          </w:p>
        </w:tc>
      </w:tr>
    </w:tbl>
    <w:bookmarkStart w:name="z282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Ақарал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№3-2 шешіміне 9 қосымша</w:t>
            </w:r>
          </w:p>
        </w:tc>
      </w:tr>
    </w:tbl>
    <w:bookmarkStart w:name="z284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Сұрат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əлеуметтік жəне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№3-2 шешіміне 10 қосымша</w:t>
            </w:r>
          </w:p>
        </w:tc>
      </w:tr>
    </w:tbl>
    <w:bookmarkStart w:name="z286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Жаңатоған ауылдық округінің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əлеуметтік жəне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№3-2 шешіміне 11 қосымша</w:t>
            </w:r>
          </w:p>
        </w:tc>
      </w:tr>
    </w:tbl>
    <w:bookmarkStart w:name="z288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Андас-Батыр ауылдық округінің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əлеуметтік жəне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№3-2 шешіміне 12 қосымша</w:t>
            </w:r>
          </w:p>
        </w:tc>
      </w:tr>
    </w:tbl>
    <w:bookmarkStart w:name="z290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Кеңес ауылдық округінің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№3-2 шешіміне 13 қосымша</w:t>
            </w:r>
          </w:p>
        </w:tc>
      </w:tr>
    </w:tbl>
    <w:bookmarkStart w:name="z292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Ақермен ауылдық округінің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əлеуметтік жəне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№3-2 шешіміне 14 қосымша</w:t>
            </w:r>
          </w:p>
        </w:tc>
      </w:tr>
    </w:tbl>
    <w:bookmarkStart w:name="z296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Аспара ауылдық округінің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