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0960" w14:textId="0e40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Меркі ауданы ауылдық округтерінің бюджеттері туралы" Меркі аудандық мәслихатының 2022 жылғы 28 желтоқсандағы №40-2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3 қарашадағы № 12-2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"2023-2025 жылдарға арналған аудандық бюджет туралы" аудан мәслихатының 2022 жылғы 21 желтоқсандағы №39-3 шешіміне өзгерістер енгізу туралы" аудан мәслихатының 2023 жылдың 30 қазанындағы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Меркі ауданы ауылдық округтерінің бюджеттері туралы" аудандық мәслихат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2023-2025 жылдарға бюджеті тиісінше осы шешімнің 1-қосымшаға сәйкес, оның ішінде 2023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- 246307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10938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234979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249564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-3257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3257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- 3257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2023-2025 жылдарға бюджеті тиісінше осы шешімнің 2-қосымшаға сәйкес, оның ішінде 2023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- 295777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60803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234467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316194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-20417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20417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- 20417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2023-2025 жылдарға бюджеті тиісінше осы шешімнің 3-қосымшаға сәйкес, оның ішінде 2023 жылға келесіндей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- 426099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122336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303187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432216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-6117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6117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қалдықтары-6117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2023-2025 жылдарға бюджеті тиісінше осы шешімнің 4-қосымшаға сәйкес, оның ішінде 2023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- 499834 мың теңге, оның ішінде: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61253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438074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499935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-101 мың теңге;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101 мың теңге;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- 101 мың теңге.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2023-2025 жылдарға бюджеті тиісінше осы шешімнің 5-қосымшаға сәйкес, оның ішінде 2023 жылға келесіндей көлемдерде бекітілсін: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243004 мың теңге, оның ішінде: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34300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208397мың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243699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-695 мың теңге;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695 мың теңге;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- 695 мың теңге.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2023-2025 жылдарға бюджеті тиісінше осы шешімнің 6-қосымшаға сәйкес, оның ішінде 2023 жылға келесіндей көлемдерде бекітілсін: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- 257640 мың теңге, оның ішінде: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11762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245640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390951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-133311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133311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- 133311 мың теңге.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2023-2025 жылдарға бюджеті тиісінше осы шешімнің 7-қосымшаға сәйкес, оның ішінде 2023 жылға келесіндей көлемдерде бекітілсін: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- 128669 мың теңге, оның ішінде: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5885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122115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128994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-325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325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- 325 мың теңге.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2023-2025 жылдарға бюджеті тиісінше осы шешімнің 8-қосымшаға сәйкес, оның ішінде 2023 жылға келесіндей көлемдерде бекітілсін: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-142757 мың теңге, оның ішінде: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9450 мың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133207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144911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-2154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2154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- 2154 мың теңге.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2023-2025 жылдарға бюджеті тиісінше осы шешімнің 9-қосымшаға сәйкес, оның ішінде 2023 жылға келесіндей көлемдерде бекітілсін: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-160806 мың теңге, оның ішінде: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8762 мың теңге;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151806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163659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-2853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2853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- 2853 мың теңге.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2023-2025 жылдарға бюджеті тиісінше осы шешімнің 10-қосымшаға сәйкес, оның ішінде 2023 жылға келесіндей көлемдерде бекітілсін: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- 144767 мың теңге, оның ішінде: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11990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132677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148566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-3799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3799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- 3799 мың теңге.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2023-2025 жылдарға бюджеті тиісінше осы шешімнің 11-қосымшаға сәйкес, оның ішінде 2023 жылға келесіндей көлемдерде бекітілсін: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- 309904 мың теңге, оның ішінде: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27048 мың теңге;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282449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313002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-3098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3098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- 3098 мың теңге.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2023-2025 жылдарға бюджеті тиісінше осы шешімнің 12-қосымшаға сәйкес, оның ішінде 2023 жылға келесіндей көлемдерде бекітілсін: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-103770 мың теңге, оның ішінде: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6908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96693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104942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-1172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1172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- 1172 мың теңге.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2023-2025 жылдарға бюджеті тиісінше осы шешімнің 13-қосымшаға сәйкес, оның ішінде 2023 жылға келесіндей көлемдерде бекітілсін: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- 376025 мың теңге, оның ішінде: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6193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369663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508720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-132695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132695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- 132695 мың теңге.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2023-2025 жылдарға бюджеті тиісінше осы шешімнің 14-қосымшаға сәйкес, оның ішінде 2023 жылға келесіндей көлемдерде бекітілсін: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- 78008 мың теңге, оның ішінде: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3232 мың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73007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79518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-1510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1510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қалдықтары-1510 мың теңге";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қантардан бастап қолданысқа енгізіледі.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қазанындағы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12-2 шешіміне 1 қосымша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Ақтоған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Меркі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Сарымолдаев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Ойтал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Рыскулов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Тәтті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Ақарал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Сұрат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Жаңатоған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Андас-Батыр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12 қосымша</w:t>
            </w:r>
          </w:p>
        </w:tc>
      </w:tr>
    </w:tbl>
    <w:bookmarkStart w:name="z34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Ақермен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 2022 жылғы 28 желтоқсандағы №40-2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 2023 жылғы қазанындағы № 12-2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Аспара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