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3154" w14:textId="81b3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Меркі ауданы ауылдық округтерінің бюджеттері туралы" Меркі аудандық мәслихатының 2022 жылғы 28 желтоқсандағы №40-2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11 желтоқсандағы № 15-2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"2023-2025 жылдарға арналған аудандық бюджет туралы" аудан мәслихатының 2022 жылғы 21 желтоқсандағы №39-3 шешіміне өзгерістер енгізу туралы" аудан мәслихатының 2023 жылдың 08 желтоқсандағы </w:t>
      </w:r>
      <w:r>
        <w:rPr>
          <w:rFonts w:ascii="Times New Roman"/>
          <w:b w:val="false"/>
          <w:i w:val="false"/>
          <w:color w:val="000000"/>
          <w:sz w:val="28"/>
        </w:rPr>
        <w:t>№14-2</w:t>
      </w:r>
      <w:r>
        <w:rPr>
          <w:rFonts w:ascii="Times New Roman"/>
          <w:b w:val="false"/>
          <w:i w:val="false"/>
          <w:color w:val="000000"/>
          <w:sz w:val="28"/>
        </w:rPr>
        <w:t xml:space="preserve"> шешіміне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Меркі ауданы ауылдық округтерінің бюджеттері туралы" аудандық мәслихат 2022 жылғы 28 желтоқсандағы </w:t>
      </w:r>
      <w:r>
        <w:rPr>
          <w:rFonts w:ascii="Times New Roman"/>
          <w:b w:val="false"/>
          <w:i w:val="false"/>
          <w:color w:val="000000"/>
          <w:sz w:val="28"/>
        </w:rPr>
        <w:t>№40-2</w:t>
      </w:r>
      <w:r>
        <w:rPr>
          <w:rFonts w:ascii="Times New Roman"/>
          <w:b w:val="false"/>
          <w:i w:val="false"/>
          <w:color w:val="000000"/>
          <w:sz w:val="28"/>
        </w:rPr>
        <w:t xml:space="preserve"> шешіміне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"1-1. Ақтоған ауылдық округінің 2023-2025 жылдарға бюджеті тиісінше осы шешімнің 1-қосымшаға сәйкес, оның ішінде 2023 жылға келесіндей көлемдерде бекітілсін:</w:t>
      </w:r>
    </w:p>
    <w:bookmarkEnd w:id="2"/>
    <w:bookmarkStart w:name="z7" w:id="3"/>
    <w:p>
      <w:pPr>
        <w:spacing w:after="0"/>
        <w:ind w:left="0"/>
        <w:jc w:val="both"/>
      </w:pPr>
      <w:r>
        <w:rPr>
          <w:rFonts w:ascii="Times New Roman"/>
          <w:b w:val="false"/>
          <w:i w:val="false"/>
          <w:color w:val="000000"/>
          <w:sz w:val="28"/>
        </w:rPr>
        <w:t>
      Кірістер – 248658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11916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390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236352 мың теңге;</w:t>
      </w:r>
    </w:p>
    <w:bookmarkEnd w:id="7"/>
    <w:bookmarkStart w:name="z12" w:id="8"/>
    <w:p>
      <w:pPr>
        <w:spacing w:after="0"/>
        <w:ind w:left="0"/>
        <w:jc w:val="both"/>
      </w:pPr>
      <w:r>
        <w:rPr>
          <w:rFonts w:ascii="Times New Roman"/>
          <w:b w:val="false"/>
          <w:i w:val="false"/>
          <w:color w:val="000000"/>
          <w:sz w:val="28"/>
        </w:rPr>
        <w:t>
      шығындар – 251915 мың теңге;</w:t>
      </w:r>
    </w:p>
    <w:bookmarkEnd w:id="8"/>
    <w:bookmarkStart w:name="z13" w:id="9"/>
    <w:p>
      <w:pPr>
        <w:spacing w:after="0"/>
        <w:ind w:left="0"/>
        <w:jc w:val="both"/>
      </w:pPr>
      <w:r>
        <w:rPr>
          <w:rFonts w:ascii="Times New Roman"/>
          <w:b w:val="false"/>
          <w:i w:val="false"/>
          <w:color w:val="000000"/>
          <w:sz w:val="28"/>
        </w:rPr>
        <w:t xml:space="preserve">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
    <w:bookmarkStart w:name="z19" w:id="15"/>
    <w:p>
      <w:pPr>
        <w:spacing w:after="0"/>
        <w:ind w:left="0"/>
        <w:jc w:val="both"/>
      </w:pPr>
      <w:r>
        <w:rPr>
          <w:rFonts w:ascii="Times New Roman"/>
          <w:b w:val="false"/>
          <w:i w:val="false"/>
          <w:color w:val="000000"/>
          <w:sz w:val="28"/>
        </w:rPr>
        <w:t>
      бюджеттің тапшылығы (профициті) – -3257 мың теңге;</w:t>
      </w:r>
    </w:p>
    <w:bookmarkEnd w:id="15"/>
    <w:bookmarkStart w:name="z20" w:id="16"/>
    <w:p>
      <w:pPr>
        <w:spacing w:after="0"/>
        <w:ind w:left="0"/>
        <w:jc w:val="both"/>
      </w:pPr>
      <w:r>
        <w:rPr>
          <w:rFonts w:ascii="Times New Roman"/>
          <w:b w:val="false"/>
          <w:i w:val="false"/>
          <w:color w:val="000000"/>
          <w:sz w:val="28"/>
        </w:rPr>
        <w:t>
      бюджет тапшылығын қаржыландыру (профицитті пайдалану) – 3257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0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3257 мың теңге.</w:t>
      </w:r>
    </w:p>
    <w:bookmarkEnd w:id="19"/>
    <w:bookmarkStart w:name="z24" w:id="20"/>
    <w:p>
      <w:pPr>
        <w:spacing w:after="0"/>
        <w:ind w:left="0"/>
        <w:jc w:val="both"/>
      </w:pPr>
      <w:r>
        <w:rPr>
          <w:rFonts w:ascii="Times New Roman"/>
          <w:b w:val="false"/>
          <w:i w:val="false"/>
          <w:color w:val="000000"/>
          <w:sz w:val="28"/>
        </w:rPr>
        <w:t>
      "1-2. Жамбыл ауылдық округінің 2023-2025 жылдарға бюджеті тиісінше осы шешімнің 2-қосымшаға сәйкес, оның ішінде 2023 жылға келесіндей көлемдерде бекітілсін:</w:t>
      </w:r>
    </w:p>
    <w:bookmarkEnd w:id="20"/>
    <w:bookmarkStart w:name="z25" w:id="21"/>
    <w:p>
      <w:pPr>
        <w:spacing w:after="0"/>
        <w:ind w:left="0"/>
        <w:jc w:val="both"/>
      </w:pPr>
      <w:r>
        <w:rPr>
          <w:rFonts w:ascii="Times New Roman"/>
          <w:b w:val="false"/>
          <w:i w:val="false"/>
          <w:color w:val="000000"/>
          <w:sz w:val="28"/>
        </w:rPr>
        <w:t>
      кірістер – 299152 мың теңге, оның ішінде:</w:t>
      </w:r>
    </w:p>
    <w:bookmarkEnd w:id="21"/>
    <w:bookmarkStart w:name="z26" w:id="22"/>
    <w:p>
      <w:pPr>
        <w:spacing w:after="0"/>
        <w:ind w:left="0"/>
        <w:jc w:val="both"/>
      </w:pPr>
      <w:r>
        <w:rPr>
          <w:rFonts w:ascii="Times New Roman"/>
          <w:b w:val="false"/>
          <w:i w:val="false"/>
          <w:color w:val="000000"/>
          <w:sz w:val="28"/>
        </w:rPr>
        <w:t>
      салықтық түсімдер – 57500 мың теңге;</w:t>
      </w:r>
    </w:p>
    <w:bookmarkEnd w:id="22"/>
    <w:bookmarkStart w:name="z27" w:id="23"/>
    <w:p>
      <w:pPr>
        <w:spacing w:after="0"/>
        <w:ind w:left="0"/>
        <w:jc w:val="both"/>
      </w:pPr>
      <w:r>
        <w:rPr>
          <w:rFonts w:ascii="Times New Roman"/>
          <w:b w:val="false"/>
          <w:i w:val="false"/>
          <w:color w:val="000000"/>
          <w:sz w:val="28"/>
        </w:rPr>
        <w:t>
      салықтық емес түсімдер – 0 мың теңге;</w:t>
      </w:r>
    </w:p>
    <w:bookmarkEnd w:id="23"/>
    <w:bookmarkStart w:name="z28" w:id="24"/>
    <w:p>
      <w:pPr>
        <w:spacing w:after="0"/>
        <w:ind w:left="0"/>
        <w:jc w:val="both"/>
      </w:pPr>
      <w:r>
        <w:rPr>
          <w:rFonts w:ascii="Times New Roman"/>
          <w:b w:val="false"/>
          <w:i w:val="false"/>
          <w:color w:val="000000"/>
          <w:sz w:val="28"/>
        </w:rPr>
        <w:t>
      негізгі капиталды сатудан түсетін түсімдер – 3810 мың теңге;</w:t>
      </w:r>
    </w:p>
    <w:bookmarkEnd w:id="24"/>
    <w:bookmarkStart w:name="z29" w:id="25"/>
    <w:p>
      <w:pPr>
        <w:spacing w:after="0"/>
        <w:ind w:left="0"/>
        <w:jc w:val="both"/>
      </w:pPr>
      <w:r>
        <w:rPr>
          <w:rFonts w:ascii="Times New Roman"/>
          <w:b w:val="false"/>
          <w:i w:val="false"/>
          <w:color w:val="000000"/>
          <w:sz w:val="28"/>
        </w:rPr>
        <w:t>
      трансферттердің түсімдері – 234467 мың теңге;</w:t>
      </w:r>
    </w:p>
    <w:bookmarkEnd w:id="25"/>
    <w:bookmarkStart w:name="z30" w:id="26"/>
    <w:p>
      <w:pPr>
        <w:spacing w:after="0"/>
        <w:ind w:left="0"/>
        <w:jc w:val="both"/>
      </w:pPr>
      <w:r>
        <w:rPr>
          <w:rFonts w:ascii="Times New Roman"/>
          <w:b w:val="false"/>
          <w:i w:val="false"/>
          <w:color w:val="000000"/>
          <w:sz w:val="28"/>
        </w:rPr>
        <w:t>
      шығындар – 319569 мың теңге;</w:t>
      </w:r>
    </w:p>
    <w:bookmarkEnd w:id="26"/>
    <w:bookmarkStart w:name="z31" w:id="27"/>
    <w:p>
      <w:pPr>
        <w:spacing w:after="0"/>
        <w:ind w:left="0"/>
        <w:jc w:val="both"/>
      </w:pPr>
      <w:r>
        <w:rPr>
          <w:rFonts w:ascii="Times New Roman"/>
          <w:b w:val="false"/>
          <w:i w:val="false"/>
          <w:color w:val="000000"/>
          <w:sz w:val="28"/>
        </w:rPr>
        <w:t>
      таза бюджеттік кредиттеу – 0 мың теңге;</w:t>
      </w:r>
    </w:p>
    <w:bookmarkEnd w:id="27"/>
    <w:bookmarkStart w:name="z32" w:id="28"/>
    <w:p>
      <w:pPr>
        <w:spacing w:after="0"/>
        <w:ind w:left="0"/>
        <w:jc w:val="both"/>
      </w:pPr>
      <w:r>
        <w:rPr>
          <w:rFonts w:ascii="Times New Roman"/>
          <w:b w:val="false"/>
          <w:i w:val="false"/>
          <w:color w:val="000000"/>
          <w:sz w:val="28"/>
        </w:rPr>
        <w:t>
      бюджеттік кредиттер – 0 мың теңге;</w:t>
      </w:r>
    </w:p>
    <w:bookmarkEnd w:id="28"/>
    <w:bookmarkStart w:name="z33"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4" w:id="30"/>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30"/>
    <w:bookmarkStart w:name="z35"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36" w:id="3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2"/>
    <w:bookmarkStart w:name="z37" w:id="33"/>
    <w:p>
      <w:pPr>
        <w:spacing w:after="0"/>
        <w:ind w:left="0"/>
        <w:jc w:val="both"/>
      </w:pPr>
      <w:r>
        <w:rPr>
          <w:rFonts w:ascii="Times New Roman"/>
          <w:b w:val="false"/>
          <w:i w:val="false"/>
          <w:color w:val="000000"/>
          <w:sz w:val="28"/>
        </w:rPr>
        <w:t>
      бюджеттің тапшылығы (профициті) – -20417 мың теңге;</w:t>
      </w:r>
    </w:p>
    <w:bookmarkEnd w:id="33"/>
    <w:bookmarkStart w:name="z38" w:id="34"/>
    <w:p>
      <w:pPr>
        <w:spacing w:after="0"/>
        <w:ind w:left="0"/>
        <w:jc w:val="both"/>
      </w:pPr>
      <w:r>
        <w:rPr>
          <w:rFonts w:ascii="Times New Roman"/>
          <w:b w:val="false"/>
          <w:i w:val="false"/>
          <w:color w:val="000000"/>
          <w:sz w:val="28"/>
        </w:rPr>
        <w:t>
      бюджет тапшылығын қаржыландыру (профицитті пайдалану) – 20417 мың теңге;</w:t>
      </w:r>
    </w:p>
    <w:bookmarkEnd w:id="34"/>
    <w:bookmarkStart w:name="z39" w:id="35"/>
    <w:p>
      <w:pPr>
        <w:spacing w:after="0"/>
        <w:ind w:left="0"/>
        <w:jc w:val="both"/>
      </w:pPr>
      <w:r>
        <w:rPr>
          <w:rFonts w:ascii="Times New Roman"/>
          <w:b w:val="false"/>
          <w:i w:val="false"/>
          <w:color w:val="000000"/>
          <w:sz w:val="28"/>
        </w:rPr>
        <w:t>
      қарыздар түсімі – 0 мың теңге;</w:t>
      </w:r>
    </w:p>
    <w:bookmarkEnd w:id="35"/>
    <w:bookmarkStart w:name="z40" w:id="36"/>
    <w:p>
      <w:pPr>
        <w:spacing w:after="0"/>
        <w:ind w:left="0"/>
        <w:jc w:val="both"/>
      </w:pPr>
      <w:r>
        <w:rPr>
          <w:rFonts w:ascii="Times New Roman"/>
          <w:b w:val="false"/>
          <w:i w:val="false"/>
          <w:color w:val="000000"/>
          <w:sz w:val="28"/>
        </w:rPr>
        <w:t xml:space="preserve">
      қарыздарды өтеу – 0 мың теңге; </w:t>
      </w:r>
    </w:p>
    <w:bookmarkEnd w:id="36"/>
    <w:bookmarkStart w:name="z41" w:id="37"/>
    <w:p>
      <w:pPr>
        <w:spacing w:after="0"/>
        <w:ind w:left="0"/>
        <w:jc w:val="both"/>
      </w:pPr>
      <w:r>
        <w:rPr>
          <w:rFonts w:ascii="Times New Roman"/>
          <w:b w:val="false"/>
          <w:i w:val="false"/>
          <w:color w:val="000000"/>
          <w:sz w:val="28"/>
        </w:rPr>
        <w:t>
      бюджет қаражатының пайдаланылатын қалдықтары-20417 мың теңге.</w:t>
      </w:r>
    </w:p>
    <w:bookmarkEnd w:id="37"/>
    <w:bookmarkStart w:name="z42" w:id="38"/>
    <w:p>
      <w:pPr>
        <w:spacing w:after="0"/>
        <w:ind w:left="0"/>
        <w:jc w:val="both"/>
      </w:pPr>
      <w:r>
        <w:rPr>
          <w:rFonts w:ascii="Times New Roman"/>
          <w:b w:val="false"/>
          <w:i w:val="false"/>
          <w:color w:val="000000"/>
          <w:sz w:val="28"/>
        </w:rPr>
        <w:t>
      1-3. Меркі ауылдық округінің 2023-2025 жылдарға бюджеті тиісінше осы шешімнің 3-қосымшаға сәйкес, оның ішінде 2023 жылға келесіндей көлемдерде бекітілсін:</w:t>
      </w:r>
    </w:p>
    <w:bookmarkEnd w:id="38"/>
    <w:bookmarkStart w:name="z43" w:id="39"/>
    <w:p>
      <w:pPr>
        <w:spacing w:after="0"/>
        <w:ind w:left="0"/>
        <w:jc w:val="both"/>
      </w:pPr>
      <w:r>
        <w:rPr>
          <w:rFonts w:ascii="Times New Roman"/>
          <w:b w:val="false"/>
          <w:i w:val="false"/>
          <w:color w:val="000000"/>
          <w:sz w:val="28"/>
        </w:rPr>
        <w:t>
      кірістер – 410111 мың теңге, оның ішінде:</w:t>
      </w:r>
    </w:p>
    <w:bookmarkEnd w:id="39"/>
    <w:bookmarkStart w:name="z44" w:id="40"/>
    <w:p>
      <w:pPr>
        <w:spacing w:after="0"/>
        <w:ind w:left="0"/>
        <w:jc w:val="both"/>
      </w:pPr>
      <w:r>
        <w:rPr>
          <w:rFonts w:ascii="Times New Roman"/>
          <w:b w:val="false"/>
          <w:i w:val="false"/>
          <w:color w:val="000000"/>
          <w:sz w:val="28"/>
        </w:rPr>
        <w:t>
      салықтық түсімдер – 121578 мың теңге;</w:t>
      </w:r>
    </w:p>
    <w:bookmarkEnd w:id="40"/>
    <w:bookmarkStart w:name="z45" w:id="41"/>
    <w:p>
      <w:pPr>
        <w:spacing w:after="0"/>
        <w:ind w:left="0"/>
        <w:jc w:val="both"/>
      </w:pPr>
      <w:r>
        <w:rPr>
          <w:rFonts w:ascii="Times New Roman"/>
          <w:b w:val="false"/>
          <w:i w:val="false"/>
          <w:color w:val="000000"/>
          <w:sz w:val="28"/>
        </w:rPr>
        <w:t>
      салықтық емес түсімдер – 34 мың теңге;</w:t>
      </w:r>
    </w:p>
    <w:bookmarkEnd w:id="41"/>
    <w:bookmarkStart w:name="z46" w:id="42"/>
    <w:p>
      <w:pPr>
        <w:spacing w:after="0"/>
        <w:ind w:left="0"/>
        <w:jc w:val="both"/>
      </w:pPr>
      <w:r>
        <w:rPr>
          <w:rFonts w:ascii="Times New Roman"/>
          <w:b w:val="false"/>
          <w:i w:val="false"/>
          <w:color w:val="000000"/>
          <w:sz w:val="28"/>
        </w:rPr>
        <w:t>
      негізгі капиталды сатудан түсетін түсімдер – 1300 мың теңге;</w:t>
      </w:r>
    </w:p>
    <w:bookmarkEnd w:id="42"/>
    <w:bookmarkStart w:name="z47" w:id="43"/>
    <w:p>
      <w:pPr>
        <w:spacing w:after="0"/>
        <w:ind w:left="0"/>
        <w:jc w:val="both"/>
      </w:pPr>
      <w:r>
        <w:rPr>
          <w:rFonts w:ascii="Times New Roman"/>
          <w:b w:val="false"/>
          <w:i w:val="false"/>
          <w:color w:val="000000"/>
          <w:sz w:val="28"/>
        </w:rPr>
        <w:t>
      трансферттердің түсімдері – 287199 мың теңге;</w:t>
      </w:r>
    </w:p>
    <w:bookmarkEnd w:id="43"/>
    <w:bookmarkStart w:name="z48" w:id="44"/>
    <w:p>
      <w:pPr>
        <w:spacing w:after="0"/>
        <w:ind w:left="0"/>
        <w:jc w:val="both"/>
      </w:pPr>
      <w:r>
        <w:rPr>
          <w:rFonts w:ascii="Times New Roman"/>
          <w:b w:val="false"/>
          <w:i w:val="false"/>
          <w:color w:val="000000"/>
          <w:sz w:val="28"/>
        </w:rPr>
        <w:t>
      шығындар – 416228 мың теңге;</w:t>
      </w:r>
    </w:p>
    <w:bookmarkEnd w:id="44"/>
    <w:bookmarkStart w:name="z49" w:id="45"/>
    <w:p>
      <w:pPr>
        <w:spacing w:after="0"/>
        <w:ind w:left="0"/>
        <w:jc w:val="both"/>
      </w:pPr>
      <w:r>
        <w:rPr>
          <w:rFonts w:ascii="Times New Roman"/>
          <w:b w:val="false"/>
          <w:i w:val="false"/>
          <w:color w:val="000000"/>
          <w:sz w:val="28"/>
        </w:rPr>
        <w:t>
      таза бюджеттік кредиттеу – 0 мың теңге;</w:t>
      </w:r>
    </w:p>
    <w:bookmarkEnd w:id="45"/>
    <w:bookmarkStart w:name="z50" w:id="46"/>
    <w:p>
      <w:pPr>
        <w:spacing w:after="0"/>
        <w:ind w:left="0"/>
        <w:jc w:val="both"/>
      </w:pPr>
      <w:r>
        <w:rPr>
          <w:rFonts w:ascii="Times New Roman"/>
          <w:b w:val="false"/>
          <w:i w:val="false"/>
          <w:color w:val="000000"/>
          <w:sz w:val="28"/>
        </w:rPr>
        <w:t>
      бюджеттік кредиттер – 0 мың теңге;</w:t>
      </w:r>
    </w:p>
    <w:bookmarkEnd w:id="46"/>
    <w:bookmarkStart w:name="z51" w:id="47"/>
    <w:p>
      <w:pPr>
        <w:spacing w:after="0"/>
        <w:ind w:left="0"/>
        <w:jc w:val="both"/>
      </w:pPr>
      <w:r>
        <w:rPr>
          <w:rFonts w:ascii="Times New Roman"/>
          <w:b w:val="false"/>
          <w:i w:val="false"/>
          <w:color w:val="000000"/>
          <w:sz w:val="28"/>
        </w:rPr>
        <w:t xml:space="preserve">
      бюджеттік кредиттерді өтеу – 0 мың теңге; </w:t>
      </w:r>
    </w:p>
    <w:bookmarkEnd w:id="47"/>
    <w:bookmarkStart w:name="z52" w:id="48"/>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48"/>
    <w:bookmarkStart w:name="z53"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4" w:id="5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0"/>
    <w:bookmarkStart w:name="z55" w:id="51"/>
    <w:p>
      <w:pPr>
        <w:spacing w:after="0"/>
        <w:ind w:left="0"/>
        <w:jc w:val="both"/>
      </w:pPr>
      <w:r>
        <w:rPr>
          <w:rFonts w:ascii="Times New Roman"/>
          <w:b w:val="false"/>
          <w:i w:val="false"/>
          <w:color w:val="000000"/>
          <w:sz w:val="28"/>
        </w:rPr>
        <w:t>
      бюджеттің тапшылығы (профициті) – -6117 мың теңге;</w:t>
      </w:r>
    </w:p>
    <w:bookmarkEnd w:id="51"/>
    <w:bookmarkStart w:name="z56" w:id="52"/>
    <w:p>
      <w:pPr>
        <w:spacing w:after="0"/>
        <w:ind w:left="0"/>
        <w:jc w:val="both"/>
      </w:pPr>
      <w:r>
        <w:rPr>
          <w:rFonts w:ascii="Times New Roman"/>
          <w:b w:val="false"/>
          <w:i w:val="false"/>
          <w:color w:val="000000"/>
          <w:sz w:val="28"/>
        </w:rPr>
        <w:t>
      бюджет тапшылығын қаржыландыру (профицитті пайдалану) – 6117 мың теңге;</w:t>
      </w:r>
    </w:p>
    <w:bookmarkEnd w:id="52"/>
    <w:bookmarkStart w:name="z57" w:id="53"/>
    <w:p>
      <w:pPr>
        <w:spacing w:after="0"/>
        <w:ind w:left="0"/>
        <w:jc w:val="both"/>
      </w:pPr>
      <w:r>
        <w:rPr>
          <w:rFonts w:ascii="Times New Roman"/>
          <w:b w:val="false"/>
          <w:i w:val="false"/>
          <w:color w:val="000000"/>
          <w:sz w:val="28"/>
        </w:rPr>
        <w:t>
      қарыздар түсімі – 0 мың теңге;</w:t>
      </w:r>
    </w:p>
    <w:bookmarkEnd w:id="53"/>
    <w:bookmarkStart w:name="z58" w:id="54"/>
    <w:p>
      <w:pPr>
        <w:spacing w:after="0"/>
        <w:ind w:left="0"/>
        <w:jc w:val="both"/>
      </w:pPr>
      <w:r>
        <w:rPr>
          <w:rFonts w:ascii="Times New Roman"/>
          <w:b w:val="false"/>
          <w:i w:val="false"/>
          <w:color w:val="000000"/>
          <w:sz w:val="28"/>
        </w:rPr>
        <w:t xml:space="preserve">
      қарыздарды өтеу – 0 мың теңге; </w:t>
      </w:r>
    </w:p>
    <w:bookmarkEnd w:id="54"/>
    <w:bookmarkStart w:name="z59" w:id="55"/>
    <w:p>
      <w:pPr>
        <w:spacing w:after="0"/>
        <w:ind w:left="0"/>
        <w:jc w:val="both"/>
      </w:pPr>
      <w:r>
        <w:rPr>
          <w:rFonts w:ascii="Times New Roman"/>
          <w:b w:val="false"/>
          <w:i w:val="false"/>
          <w:color w:val="000000"/>
          <w:sz w:val="28"/>
        </w:rPr>
        <w:t>
      бюджет қаражатының пайдаланылатын қалдықтары-6117 мың теңге.</w:t>
      </w:r>
    </w:p>
    <w:bookmarkEnd w:id="55"/>
    <w:bookmarkStart w:name="z60" w:id="56"/>
    <w:p>
      <w:pPr>
        <w:spacing w:after="0"/>
        <w:ind w:left="0"/>
        <w:jc w:val="both"/>
      </w:pPr>
      <w:r>
        <w:rPr>
          <w:rFonts w:ascii="Times New Roman"/>
          <w:b w:val="false"/>
          <w:i w:val="false"/>
          <w:color w:val="000000"/>
          <w:sz w:val="28"/>
        </w:rPr>
        <w:t>
      1-4. Сарымолдаев ауылдық округінің 2023-2025 жылдарға бюджеті тиісінше осы шешімнің 4-қосымшаға сәйкес, оның ішінде 2023 жылға келесіндей көлемдерде бекітілсін:</w:t>
      </w:r>
    </w:p>
    <w:bookmarkEnd w:id="56"/>
    <w:bookmarkStart w:name="z61" w:id="57"/>
    <w:p>
      <w:pPr>
        <w:spacing w:after="0"/>
        <w:ind w:left="0"/>
        <w:jc w:val="both"/>
      </w:pPr>
      <w:r>
        <w:rPr>
          <w:rFonts w:ascii="Times New Roman"/>
          <w:b w:val="false"/>
          <w:i w:val="false"/>
          <w:color w:val="000000"/>
          <w:sz w:val="28"/>
        </w:rPr>
        <w:t>
      кірістер – 502165 мың теңге, оның ішінде:</w:t>
      </w:r>
    </w:p>
    <w:bookmarkEnd w:id="57"/>
    <w:bookmarkStart w:name="z62" w:id="58"/>
    <w:p>
      <w:pPr>
        <w:spacing w:after="0"/>
        <w:ind w:left="0"/>
        <w:jc w:val="both"/>
      </w:pPr>
      <w:r>
        <w:rPr>
          <w:rFonts w:ascii="Times New Roman"/>
          <w:b w:val="false"/>
          <w:i w:val="false"/>
          <w:color w:val="000000"/>
          <w:sz w:val="28"/>
        </w:rPr>
        <w:t>
      салықтық түсімдер – 65673 мың теңге;</w:t>
      </w:r>
    </w:p>
    <w:bookmarkEnd w:id="58"/>
    <w:bookmarkStart w:name="z63" w:id="59"/>
    <w:p>
      <w:pPr>
        <w:spacing w:after="0"/>
        <w:ind w:left="0"/>
        <w:jc w:val="both"/>
      </w:pPr>
      <w:r>
        <w:rPr>
          <w:rFonts w:ascii="Times New Roman"/>
          <w:b w:val="false"/>
          <w:i w:val="false"/>
          <w:color w:val="000000"/>
          <w:sz w:val="28"/>
        </w:rPr>
        <w:t>
      салықтық емес түсімдер – 207 мың теңге;</w:t>
      </w:r>
    </w:p>
    <w:bookmarkEnd w:id="59"/>
    <w:bookmarkStart w:name="z64" w:id="60"/>
    <w:p>
      <w:pPr>
        <w:spacing w:after="0"/>
        <w:ind w:left="0"/>
        <w:jc w:val="both"/>
      </w:pPr>
      <w:r>
        <w:rPr>
          <w:rFonts w:ascii="Times New Roman"/>
          <w:b w:val="false"/>
          <w:i w:val="false"/>
          <w:color w:val="000000"/>
          <w:sz w:val="28"/>
        </w:rPr>
        <w:t>
      негізгі капиталды сатудан түсетін түсімдер – 915 мың теңге;</w:t>
      </w:r>
    </w:p>
    <w:bookmarkEnd w:id="60"/>
    <w:bookmarkStart w:name="z65" w:id="61"/>
    <w:p>
      <w:pPr>
        <w:spacing w:after="0"/>
        <w:ind w:left="0"/>
        <w:jc w:val="both"/>
      </w:pPr>
      <w:r>
        <w:rPr>
          <w:rFonts w:ascii="Times New Roman"/>
          <w:b w:val="false"/>
          <w:i w:val="false"/>
          <w:color w:val="000000"/>
          <w:sz w:val="28"/>
        </w:rPr>
        <w:t>
      трансферттердің түсімдері – 435370 мың теңге;</w:t>
      </w:r>
    </w:p>
    <w:bookmarkEnd w:id="61"/>
    <w:bookmarkStart w:name="z66" w:id="62"/>
    <w:p>
      <w:pPr>
        <w:spacing w:after="0"/>
        <w:ind w:left="0"/>
        <w:jc w:val="both"/>
      </w:pPr>
      <w:r>
        <w:rPr>
          <w:rFonts w:ascii="Times New Roman"/>
          <w:b w:val="false"/>
          <w:i w:val="false"/>
          <w:color w:val="000000"/>
          <w:sz w:val="28"/>
        </w:rPr>
        <w:t>
      шығындар – 502266 мың теңге;</w:t>
      </w:r>
    </w:p>
    <w:bookmarkEnd w:id="62"/>
    <w:bookmarkStart w:name="z67" w:id="63"/>
    <w:p>
      <w:pPr>
        <w:spacing w:after="0"/>
        <w:ind w:left="0"/>
        <w:jc w:val="both"/>
      </w:pPr>
      <w:r>
        <w:rPr>
          <w:rFonts w:ascii="Times New Roman"/>
          <w:b w:val="false"/>
          <w:i w:val="false"/>
          <w:color w:val="000000"/>
          <w:sz w:val="28"/>
        </w:rPr>
        <w:t>
      таза бюджеттік кредиттеу – 0 мың теңге;</w:t>
      </w:r>
    </w:p>
    <w:bookmarkEnd w:id="63"/>
    <w:bookmarkStart w:name="z68" w:id="64"/>
    <w:p>
      <w:pPr>
        <w:spacing w:after="0"/>
        <w:ind w:left="0"/>
        <w:jc w:val="both"/>
      </w:pPr>
      <w:r>
        <w:rPr>
          <w:rFonts w:ascii="Times New Roman"/>
          <w:b w:val="false"/>
          <w:i w:val="false"/>
          <w:color w:val="000000"/>
          <w:sz w:val="28"/>
        </w:rPr>
        <w:t>
      бюджеттік кредиттер – 0 мың теңге;</w:t>
      </w:r>
    </w:p>
    <w:bookmarkEnd w:id="64"/>
    <w:bookmarkStart w:name="z69"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0" w:id="66"/>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66"/>
    <w:bookmarkStart w:name="z71"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2" w:id="6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8"/>
    <w:bookmarkStart w:name="z73" w:id="69"/>
    <w:p>
      <w:pPr>
        <w:spacing w:after="0"/>
        <w:ind w:left="0"/>
        <w:jc w:val="both"/>
      </w:pPr>
      <w:r>
        <w:rPr>
          <w:rFonts w:ascii="Times New Roman"/>
          <w:b w:val="false"/>
          <w:i w:val="false"/>
          <w:color w:val="000000"/>
          <w:sz w:val="28"/>
        </w:rPr>
        <w:t>
      бюджеттің тапшылығы (профициті) – -101 мың теңге;</w:t>
      </w:r>
    </w:p>
    <w:bookmarkEnd w:id="69"/>
    <w:bookmarkStart w:name="z74" w:id="70"/>
    <w:p>
      <w:pPr>
        <w:spacing w:after="0"/>
        <w:ind w:left="0"/>
        <w:jc w:val="both"/>
      </w:pPr>
      <w:r>
        <w:rPr>
          <w:rFonts w:ascii="Times New Roman"/>
          <w:b w:val="false"/>
          <w:i w:val="false"/>
          <w:color w:val="000000"/>
          <w:sz w:val="28"/>
        </w:rPr>
        <w:t>
      бюджет тапшылығын қаржыландыру (профицитті пайдалану) – 101 мың теңге;</w:t>
      </w:r>
    </w:p>
    <w:bookmarkEnd w:id="70"/>
    <w:bookmarkStart w:name="z75" w:id="71"/>
    <w:p>
      <w:pPr>
        <w:spacing w:after="0"/>
        <w:ind w:left="0"/>
        <w:jc w:val="both"/>
      </w:pPr>
      <w:r>
        <w:rPr>
          <w:rFonts w:ascii="Times New Roman"/>
          <w:b w:val="false"/>
          <w:i w:val="false"/>
          <w:color w:val="000000"/>
          <w:sz w:val="28"/>
        </w:rPr>
        <w:t>
      қарыздар түсімі – 0 мың теңге;</w:t>
      </w:r>
    </w:p>
    <w:bookmarkEnd w:id="71"/>
    <w:bookmarkStart w:name="z76" w:id="72"/>
    <w:p>
      <w:pPr>
        <w:spacing w:after="0"/>
        <w:ind w:left="0"/>
        <w:jc w:val="both"/>
      </w:pPr>
      <w:r>
        <w:rPr>
          <w:rFonts w:ascii="Times New Roman"/>
          <w:b w:val="false"/>
          <w:i w:val="false"/>
          <w:color w:val="000000"/>
          <w:sz w:val="28"/>
        </w:rPr>
        <w:t>
      қарыздарды өтеу – 0 мың теңге;</w:t>
      </w:r>
    </w:p>
    <w:bookmarkEnd w:id="72"/>
    <w:bookmarkStart w:name="z77" w:id="73"/>
    <w:p>
      <w:pPr>
        <w:spacing w:after="0"/>
        <w:ind w:left="0"/>
        <w:jc w:val="both"/>
      </w:pPr>
      <w:r>
        <w:rPr>
          <w:rFonts w:ascii="Times New Roman"/>
          <w:b w:val="false"/>
          <w:i w:val="false"/>
          <w:color w:val="000000"/>
          <w:sz w:val="28"/>
        </w:rPr>
        <w:t>
      бюджет қаражатының пайдаланылатын қалдықтары-101 мың теңге.</w:t>
      </w:r>
    </w:p>
    <w:bookmarkEnd w:id="73"/>
    <w:bookmarkStart w:name="z78" w:id="74"/>
    <w:p>
      <w:pPr>
        <w:spacing w:after="0"/>
        <w:ind w:left="0"/>
        <w:jc w:val="both"/>
      </w:pPr>
      <w:r>
        <w:rPr>
          <w:rFonts w:ascii="Times New Roman"/>
          <w:b w:val="false"/>
          <w:i w:val="false"/>
          <w:color w:val="000000"/>
          <w:sz w:val="28"/>
        </w:rPr>
        <w:t>
      1-5. Ойтал ауылдық ауылдық округінің 2023-2025 жылдарға бюджеті тиісінше осы шешімнің 5-қосымшаға сәйкес, оның ішінде 2023 жылға келесіндей көлемдерде бекітілсін:</w:t>
      </w:r>
    </w:p>
    <w:bookmarkEnd w:id="74"/>
    <w:bookmarkStart w:name="z79" w:id="75"/>
    <w:p>
      <w:pPr>
        <w:spacing w:after="0"/>
        <w:ind w:left="0"/>
        <w:jc w:val="both"/>
      </w:pPr>
      <w:r>
        <w:rPr>
          <w:rFonts w:ascii="Times New Roman"/>
          <w:b w:val="false"/>
          <w:i w:val="false"/>
          <w:color w:val="000000"/>
          <w:sz w:val="28"/>
        </w:rPr>
        <w:t>
      кірістер – 221824 мың теңге, оның ішінде:</w:t>
      </w:r>
    </w:p>
    <w:bookmarkEnd w:id="75"/>
    <w:bookmarkStart w:name="z80" w:id="76"/>
    <w:p>
      <w:pPr>
        <w:spacing w:after="0"/>
        <w:ind w:left="0"/>
        <w:jc w:val="both"/>
      </w:pPr>
      <w:r>
        <w:rPr>
          <w:rFonts w:ascii="Times New Roman"/>
          <w:b w:val="false"/>
          <w:i w:val="false"/>
          <w:color w:val="000000"/>
          <w:sz w:val="28"/>
        </w:rPr>
        <w:t>
      салықтық түсімдер – 34300 мың теңге;</w:t>
      </w:r>
    </w:p>
    <w:bookmarkEnd w:id="76"/>
    <w:bookmarkStart w:name="z81" w:id="77"/>
    <w:p>
      <w:pPr>
        <w:spacing w:after="0"/>
        <w:ind w:left="0"/>
        <w:jc w:val="both"/>
      </w:pPr>
      <w:r>
        <w:rPr>
          <w:rFonts w:ascii="Times New Roman"/>
          <w:b w:val="false"/>
          <w:i w:val="false"/>
          <w:color w:val="000000"/>
          <w:sz w:val="28"/>
        </w:rPr>
        <w:t>
      салықтық емес түсімдер – 207 мың теңге;</w:t>
      </w:r>
    </w:p>
    <w:bookmarkEnd w:id="77"/>
    <w:bookmarkStart w:name="z82" w:id="78"/>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78"/>
    <w:bookmarkStart w:name="z83" w:id="79"/>
    <w:p>
      <w:pPr>
        <w:spacing w:after="0"/>
        <w:ind w:left="0"/>
        <w:jc w:val="both"/>
      </w:pPr>
      <w:r>
        <w:rPr>
          <w:rFonts w:ascii="Times New Roman"/>
          <w:b w:val="false"/>
          <w:i w:val="false"/>
          <w:color w:val="000000"/>
          <w:sz w:val="28"/>
        </w:rPr>
        <w:t>
      трансферттердің түсімдері – 187217 мың теңге;</w:t>
      </w:r>
    </w:p>
    <w:bookmarkEnd w:id="79"/>
    <w:bookmarkStart w:name="z84" w:id="80"/>
    <w:p>
      <w:pPr>
        <w:spacing w:after="0"/>
        <w:ind w:left="0"/>
        <w:jc w:val="both"/>
      </w:pPr>
      <w:r>
        <w:rPr>
          <w:rFonts w:ascii="Times New Roman"/>
          <w:b w:val="false"/>
          <w:i w:val="false"/>
          <w:color w:val="000000"/>
          <w:sz w:val="28"/>
        </w:rPr>
        <w:t>
      шығындар – 222519 мың теңге;</w:t>
      </w:r>
    </w:p>
    <w:bookmarkEnd w:id="80"/>
    <w:bookmarkStart w:name="z85" w:id="81"/>
    <w:p>
      <w:pPr>
        <w:spacing w:after="0"/>
        <w:ind w:left="0"/>
        <w:jc w:val="both"/>
      </w:pPr>
      <w:r>
        <w:rPr>
          <w:rFonts w:ascii="Times New Roman"/>
          <w:b w:val="false"/>
          <w:i w:val="false"/>
          <w:color w:val="000000"/>
          <w:sz w:val="28"/>
        </w:rPr>
        <w:t>
      таза бюджеттік кредиттеу – 0 мың теңге;</w:t>
      </w:r>
    </w:p>
    <w:bookmarkEnd w:id="81"/>
    <w:bookmarkStart w:name="z86" w:id="82"/>
    <w:p>
      <w:pPr>
        <w:spacing w:after="0"/>
        <w:ind w:left="0"/>
        <w:jc w:val="both"/>
      </w:pPr>
      <w:r>
        <w:rPr>
          <w:rFonts w:ascii="Times New Roman"/>
          <w:b w:val="false"/>
          <w:i w:val="false"/>
          <w:color w:val="000000"/>
          <w:sz w:val="28"/>
        </w:rPr>
        <w:t>
      бюджеттік кредиттер – 0 мың теңге;</w:t>
      </w:r>
    </w:p>
    <w:bookmarkEnd w:id="82"/>
    <w:bookmarkStart w:name="z87"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88" w:id="84"/>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84"/>
    <w:bookmarkStart w:name="z89"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0" w:id="8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6"/>
    <w:bookmarkStart w:name="z91" w:id="87"/>
    <w:p>
      <w:pPr>
        <w:spacing w:after="0"/>
        <w:ind w:left="0"/>
        <w:jc w:val="both"/>
      </w:pPr>
      <w:r>
        <w:rPr>
          <w:rFonts w:ascii="Times New Roman"/>
          <w:b w:val="false"/>
          <w:i w:val="false"/>
          <w:color w:val="000000"/>
          <w:sz w:val="28"/>
        </w:rPr>
        <w:t>
      бюджеттің тапшылығы (профициті) – -695 мың теңге;</w:t>
      </w:r>
    </w:p>
    <w:bookmarkEnd w:id="87"/>
    <w:bookmarkStart w:name="z92" w:id="88"/>
    <w:p>
      <w:pPr>
        <w:spacing w:after="0"/>
        <w:ind w:left="0"/>
        <w:jc w:val="both"/>
      </w:pPr>
      <w:r>
        <w:rPr>
          <w:rFonts w:ascii="Times New Roman"/>
          <w:b w:val="false"/>
          <w:i w:val="false"/>
          <w:color w:val="000000"/>
          <w:sz w:val="28"/>
        </w:rPr>
        <w:t>
      бюджет тапшылығын қаржыландыру (профицитті пайдалану) – 695 мың теңге;</w:t>
      </w:r>
    </w:p>
    <w:bookmarkEnd w:id="88"/>
    <w:bookmarkStart w:name="z93" w:id="89"/>
    <w:p>
      <w:pPr>
        <w:spacing w:after="0"/>
        <w:ind w:left="0"/>
        <w:jc w:val="both"/>
      </w:pPr>
      <w:r>
        <w:rPr>
          <w:rFonts w:ascii="Times New Roman"/>
          <w:b w:val="false"/>
          <w:i w:val="false"/>
          <w:color w:val="000000"/>
          <w:sz w:val="28"/>
        </w:rPr>
        <w:t>
      қарыздар түсімі – 0 мың теңге;</w:t>
      </w:r>
    </w:p>
    <w:bookmarkEnd w:id="89"/>
    <w:bookmarkStart w:name="z94" w:id="90"/>
    <w:p>
      <w:pPr>
        <w:spacing w:after="0"/>
        <w:ind w:left="0"/>
        <w:jc w:val="both"/>
      </w:pPr>
      <w:r>
        <w:rPr>
          <w:rFonts w:ascii="Times New Roman"/>
          <w:b w:val="false"/>
          <w:i w:val="false"/>
          <w:color w:val="000000"/>
          <w:sz w:val="28"/>
        </w:rPr>
        <w:t>
      қарыздарды өтеу – 0 мың теңге;</w:t>
      </w:r>
    </w:p>
    <w:bookmarkEnd w:id="90"/>
    <w:bookmarkStart w:name="z95" w:id="91"/>
    <w:p>
      <w:pPr>
        <w:spacing w:after="0"/>
        <w:ind w:left="0"/>
        <w:jc w:val="both"/>
      </w:pPr>
      <w:r>
        <w:rPr>
          <w:rFonts w:ascii="Times New Roman"/>
          <w:b w:val="false"/>
          <w:i w:val="false"/>
          <w:color w:val="000000"/>
          <w:sz w:val="28"/>
        </w:rPr>
        <w:t xml:space="preserve">
      бюджет қаражатының пайдаланылатын қалдықтары-695 мың теңге. </w:t>
      </w:r>
    </w:p>
    <w:bookmarkEnd w:id="91"/>
    <w:bookmarkStart w:name="z96" w:id="92"/>
    <w:p>
      <w:pPr>
        <w:spacing w:after="0"/>
        <w:ind w:left="0"/>
        <w:jc w:val="both"/>
      </w:pPr>
      <w:r>
        <w:rPr>
          <w:rFonts w:ascii="Times New Roman"/>
          <w:b w:val="false"/>
          <w:i w:val="false"/>
          <w:color w:val="000000"/>
          <w:sz w:val="28"/>
        </w:rPr>
        <w:t>
      1-6. Т.Рысқұлов ауылдық округінің 2023-2025 жылдарға бюджеті тиісінше осы шешімнің 6-қосымшаға сәйкес, оның ішінде 2023 жылға келесіндей көлемдерде бекітілсін:</w:t>
      </w:r>
    </w:p>
    <w:bookmarkEnd w:id="92"/>
    <w:bookmarkStart w:name="z97" w:id="93"/>
    <w:p>
      <w:pPr>
        <w:spacing w:after="0"/>
        <w:ind w:left="0"/>
        <w:jc w:val="both"/>
      </w:pPr>
      <w:r>
        <w:rPr>
          <w:rFonts w:ascii="Times New Roman"/>
          <w:b w:val="false"/>
          <w:i w:val="false"/>
          <w:color w:val="000000"/>
          <w:sz w:val="28"/>
        </w:rPr>
        <w:t>
      кірістер – 278277 мың теңге, оның ішінде:</w:t>
      </w:r>
    </w:p>
    <w:bookmarkEnd w:id="93"/>
    <w:bookmarkStart w:name="z98" w:id="94"/>
    <w:p>
      <w:pPr>
        <w:spacing w:after="0"/>
        <w:ind w:left="0"/>
        <w:jc w:val="both"/>
      </w:pPr>
      <w:r>
        <w:rPr>
          <w:rFonts w:ascii="Times New Roman"/>
          <w:b w:val="false"/>
          <w:i w:val="false"/>
          <w:color w:val="000000"/>
          <w:sz w:val="28"/>
        </w:rPr>
        <w:t>
      салықтық түсімдер – 11900 мың теңге;</w:t>
      </w:r>
    </w:p>
    <w:bookmarkEnd w:id="94"/>
    <w:bookmarkStart w:name="z99" w:id="95"/>
    <w:p>
      <w:pPr>
        <w:spacing w:after="0"/>
        <w:ind w:left="0"/>
        <w:jc w:val="both"/>
      </w:pPr>
      <w:r>
        <w:rPr>
          <w:rFonts w:ascii="Times New Roman"/>
          <w:b w:val="false"/>
          <w:i w:val="false"/>
          <w:color w:val="000000"/>
          <w:sz w:val="28"/>
        </w:rPr>
        <w:t>
      салықтық емес түсімдер – 0 мың теңге;</w:t>
      </w:r>
    </w:p>
    <w:bookmarkEnd w:id="95"/>
    <w:bookmarkStart w:name="z100" w:id="96"/>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96"/>
    <w:bookmarkStart w:name="z101" w:id="97"/>
    <w:p>
      <w:pPr>
        <w:spacing w:after="0"/>
        <w:ind w:left="0"/>
        <w:jc w:val="both"/>
      </w:pPr>
      <w:r>
        <w:rPr>
          <w:rFonts w:ascii="Times New Roman"/>
          <w:b w:val="false"/>
          <w:i w:val="false"/>
          <w:color w:val="000000"/>
          <w:sz w:val="28"/>
        </w:rPr>
        <w:t>
      трансферттердің түсімдері – 266277 мың теңге;</w:t>
      </w:r>
    </w:p>
    <w:bookmarkEnd w:id="97"/>
    <w:bookmarkStart w:name="z102" w:id="98"/>
    <w:p>
      <w:pPr>
        <w:spacing w:after="0"/>
        <w:ind w:left="0"/>
        <w:jc w:val="both"/>
      </w:pPr>
      <w:r>
        <w:rPr>
          <w:rFonts w:ascii="Times New Roman"/>
          <w:b w:val="false"/>
          <w:i w:val="false"/>
          <w:color w:val="000000"/>
          <w:sz w:val="28"/>
        </w:rPr>
        <w:t>
      шығындар – 411588 мың теңге;</w:t>
      </w:r>
    </w:p>
    <w:bookmarkEnd w:id="98"/>
    <w:bookmarkStart w:name="z103" w:id="99"/>
    <w:p>
      <w:pPr>
        <w:spacing w:after="0"/>
        <w:ind w:left="0"/>
        <w:jc w:val="both"/>
      </w:pPr>
      <w:r>
        <w:rPr>
          <w:rFonts w:ascii="Times New Roman"/>
          <w:b w:val="false"/>
          <w:i w:val="false"/>
          <w:color w:val="000000"/>
          <w:sz w:val="28"/>
        </w:rPr>
        <w:t>
      таза бюджеттік кредиттеу – 0 мың теңге;</w:t>
      </w:r>
    </w:p>
    <w:bookmarkEnd w:id="99"/>
    <w:bookmarkStart w:name="z104" w:id="100"/>
    <w:p>
      <w:pPr>
        <w:spacing w:after="0"/>
        <w:ind w:left="0"/>
        <w:jc w:val="both"/>
      </w:pPr>
      <w:r>
        <w:rPr>
          <w:rFonts w:ascii="Times New Roman"/>
          <w:b w:val="false"/>
          <w:i w:val="false"/>
          <w:color w:val="000000"/>
          <w:sz w:val="28"/>
        </w:rPr>
        <w:t>
      бюджеттік кредиттер – 0 мың теңге;</w:t>
      </w:r>
    </w:p>
    <w:bookmarkEnd w:id="100"/>
    <w:bookmarkStart w:name="z105" w:id="101"/>
    <w:p>
      <w:pPr>
        <w:spacing w:after="0"/>
        <w:ind w:left="0"/>
        <w:jc w:val="both"/>
      </w:pPr>
      <w:r>
        <w:rPr>
          <w:rFonts w:ascii="Times New Roman"/>
          <w:b w:val="false"/>
          <w:i w:val="false"/>
          <w:color w:val="000000"/>
          <w:sz w:val="28"/>
        </w:rPr>
        <w:t xml:space="preserve">
      бюджеттік кредиттерді өтеу – 0 мың теңге; </w:t>
      </w:r>
    </w:p>
    <w:bookmarkEnd w:id="101"/>
    <w:bookmarkStart w:name="z106" w:id="102"/>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102"/>
    <w:bookmarkStart w:name="z107"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08" w:id="10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4"/>
    <w:bookmarkStart w:name="z109" w:id="105"/>
    <w:p>
      <w:pPr>
        <w:spacing w:after="0"/>
        <w:ind w:left="0"/>
        <w:jc w:val="both"/>
      </w:pPr>
      <w:r>
        <w:rPr>
          <w:rFonts w:ascii="Times New Roman"/>
          <w:b w:val="false"/>
          <w:i w:val="false"/>
          <w:color w:val="000000"/>
          <w:sz w:val="28"/>
        </w:rPr>
        <w:t>
      бюджеттің тапшылығы (профициті) – -133311 мың теңге;</w:t>
      </w:r>
    </w:p>
    <w:bookmarkEnd w:id="105"/>
    <w:bookmarkStart w:name="z110" w:id="106"/>
    <w:p>
      <w:pPr>
        <w:spacing w:after="0"/>
        <w:ind w:left="0"/>
        <w:jc w:val="both"/>
      </w:pPr>
      <w:r>
        <w:rPr>
          <w:rFonts w:ascii="Times New Roman"/>
          <w:b w:val="false"/>
          <w:i w:val="false"/>
          <w:color w:val="000000"/>
          <w:sz w:val="28"/>
        </w:rPr>
        <w:t>
      бюджет тапшылығын қаржыландыру (профицитті пайдалану) – 133311 мың теңге;</w:t>
      </w:r>
    </w:p>
    <w:bookmarkEnd w:id="106"/>
    <w:bookmarkStart w:name="z111" w:id="107"/>
    <w:p>
      <w:pPr>
        <w:spacing w:after="0"/>
        <w:ind w:left="0"/>
        <w:jc w:val="both"/>
      </w:pPr>
      <w:r>
        <w:rPr>
          <w:rFonts w:ascii="Times New Roman"/>
          <w:b w:val="false"/>
          <w:i w:val="false"/>
          <w:color w:val="000000"/>
          <w:sz w:val="28"/>
        </w:rPr>
        <w:t xml:space="preserve">
      қарыздар түсімі – 0 мың теңге; </w:t>
      </w:r>
    </w:p>
    <w:bookmarkEnd w:id="107"/>
    <w:bookmarkStart w:name="z112" w:id="108"/>
    <w:p>
      <w:pPr>
        <w:spacing w:after="0"/>
        <w:ind w:left="0"/>
        <w:jc w:val="both"/>
      </w:pPr>
      <w:r>
        <w:rPr>
          <w:rFonts w:ascii="Times New Roman"/>
          <w:b w:val="false"/>
          <w:i w:val="false"/>
          <w:color w:val="000000"/>
          <w:sz w:val="28"/>
        </w:rPr>
        <w:t xml:space="preserve">
      қарыздарды өтеу – 0 мың теңге; </w:t>
      </w:r>
    </w:p>
    <w:bookmarkEnd w:id="108"/>
    <w:bookmarkStart w:name="z113" w:id="109"/>
    <w:p>
      <w:pPr>
        <w:spacing w:after="0"/>
        <w:ind w:left="0"/>
        <w:jc w:val="both"/>
      </w:pPr>
      <w:r>
        <w:rPr>
          <w:rFonts w:ascii="Times New Roman"/>
          <w:b w:val="false"/>
          <w:i w:val="false"/>
          <w:color w:val="000000"/>
          <w:sz w:val="28"/>
        </w:rPr>
        <w:t>
      бюджет қаражатының пайдаланылатын қалдықтары – 133311 мың теңге.</w:t>
      </w:r>
    </w:p>
    <w:bookmarkEnd w:id="109"/>
    <w:bookmarkStart w:name="z114" w:id="110"/>
    <w:p>
      <w:pPr>
        <w:spacing w:after="0"/>
        <w:ind w:left="0"/>
        <w:jc w:val="both"/>
      </w:pPr>
      <w:r>
        <w:rPr>
          <w:rFonts w:ascii="Times New Roman"/>
          <w:b w:val="false"/>
          <w:i w:val="false"/>
          <w:color w:val="000000"/>
          <w:sz w:val="28"/>
        </w:rPr>
        <w:t>
      1-7. Тәтті ауылдық округінің 2023-2025 жылдарға бюджеті тиісінше осы шешімнің 7-қосымшаға сәйкес, оның ішінде 2023 жылға келесіндей көлемдерде бекітілсін:</w:t>
      </w:r>
    </w:p>
    <w:bookmarkEnd w:id="110"/>
    <w:bookmarkStart w:name="z115" w:id="111"/>
    <w:p>
      <w:pPr>
        <w:spacing w:after="0"/>
        <w:ind w:left="0"/>
        <w:jc w:val="both"/>
      </w:pPr>
      <w:r>
        <w:rPr>
          <w:rFonts w:ascii="Times New Roman"/>
          <w:b w:val="false"/>
          <w:i w:val="false"/>
          <w:color w:val="000000"/>
          <w:sz w:val="28"/>
        </w:rPr>
        <w:t>
      кірістер – 128669 мың теңге, оның ішінде:</w:t>
      </w:r>
    </w:p>
    <w:bookmarkEnd w:id="111"/>
    <w:bookmarkStart w:name="z116" w:id="112"/>
    <w:p>
      <w:pPr>
        <w:spacing w:after="0"/>
        <w:ind w:left="0"/>
        <w:jc w:val="both"/>
      </w:pPr>
      <w:r>
        <w:rPr>
          <w:rFonts w:ascii="Times New Roman"/>
          <w:b w:val="false"/>
          <w:i w:val="false"/>
          <w:color w:val="000000"/>
          <w:sz w:val="28"/>
        </w:rPr>
        <w:t>
      салықтық түсімдер – 5885 мың теңге;</w:t>
      </w:r>
    </w:p>
    <w:bookmarkEnd w:id="112"/>
    <w:bookmarkStart w:name="z117" w:id="113"/>
    <w:p>
      <w:pPr>
        <w:spacing w:after="0"/>
        <w:ind w:left="0"/>
        <w:jc w:val="both"/>
      </w:pPr>
      <w:r>
        <w:rPr>
          <w:rFonts w:ascii="Times New Roman"/>
          <w:b w:val="false"/>
          <w:i w:val="false"/>
          <w:color w:val="000000"/>
          <w:sz w:val="28"/>
        </w:rPr>
        <w:t>
      салықтық емес түсімдер – 69 мың теңге;</w:t>
      </w:r>
    </w:p>
    <w:bookmarkEnd w:id="113"/>
    <w:bookmarkStart w:name="z118" w:id="114"/>
    <w:p>
      <w:pPr>
        <w:spacing w:after="0"/>
        <w:ind w:left="0"/>
        <w:jc w:val="both"/>
      </w:pPr>
      <w:r>
        <w:rPr>
          <w:rFonts w:ascii="Times New Roman"/>
          <w:b w:val="false"/>
          <w:i w:val="false"/>
          <w:color w:val="000000"/>
          <w:sz w:val="28"/>
        </w:rPr>
        <w:t>
      негізгі капиталды сатудан түсетін түсімдер – 600 мың теңге;</w:t>
      </w:r>
    </w:p>
    <w:bookmarkEnd w:id="114"/>
    <w:bookmarkStart w:name="z119" w:id="115"/>
    <w:p>
      <w:pPr>
        <w:spacing w:after="0"/>
        <w:ind w:left="0"/>
        <w:jc w:val="both"/>
      </w:pPr>
      <w:r>
        <w:rPr>
          <w:rFonts w:ascii="Times New Roman"/>
          <w:b w:val="false"/>
          <w:i w:val="false"/>
          <w:color w:val="000000"/>
          <w:sz w:val="28"/>
        </w:rPr>
        <w:t>
      трансферттердің түсімдері – 122115 мың теңге;</w:t>
      </w:r>
    </w:p>
    <w:bookmarkEnd w:id="115"/>
    <w:bookmarkStart w:name="z120" w:id="116"/>
    <w:p>
      <w:pPr>
        <w:spacing w:after="0"/>
        <w:ind w:left="0"/>
        <w:jc w:val="both"/>
      </w:pPr>
      <w:r>
        <w:rPr>
          <w:rFonts w:ascii="Times New Roman"/>
          <w:b w:val="false"/>
          <w:i w:val="false"/>
          <w:color w:val="000000"/>
          <w:sz w:val="28"/>
        </w:rPr>
        <w:t>
      шығындар – 128994 мың теңге;</w:t>
      </w:r>
    </w:p>
    <w:bookmarkEnd w:id="116"/>
    <w:bookmarkStart w:name="z121" w:id="117"/>
    <w:p>
      <w:pPr>
        <w:spacing w:after="0"/>
        <w:ind w:left="0"/>
        <w:jc w:val="both"/>
      </w:pPr>
      <w:r>
        <w:rPr>
          <w:rFonts w:ascii="Times New Roman"/>
          <w:b w:val="false"/>
          <w:i w:val="false"/>
          <w:color w:val="000000"/>
          <w:sz w:val="28"/>
        </w:rPr>
        <w:t>
      таза бюджеттік кредиттеу – 0 мың теңге;</w:t>
      </w:r>
    </w:p>
    <w:bookmarkEnd w:id="117"/>
    <w:bookmarkStart w:name="z122" w:id="118"/>
    <w:p>
      <w:pPr>
        <w:spacing w:after="0"/>
        <w:ind w:left="0"/>
        <w:jc w:val="both"/>
      </w:pPr>
      <w:r>
        <w:rPr>
          <w:rFonts w:ascii="Times New Roman"/>
          <w:b w:val="false"/>
          <w:i w:val="false"/>
          <w:color w:val="000000"/>
          <w:sz w:val="28"/>
        </w:rPr>
        <w:t>
      бюджеттік кредиттер – 0 мың теңге;</w:t>
      </w:r>
    </w:p>
    <w:bookmarkEnd w:id="118"/>
    <w:bookmarkStart w:name="z123"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4" w:id="120"/>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120"/>
    <w:bookmarkStart w:name="z125"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26" w:id="12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2"/>
    <w:bookmarkStart w:name="z127" w:id="123"/>
    <w:p>
      <w:pPr>
        <w:spacing w:after="0"/>
        <w:ind w:left="0"/>
        <w:jc w:val="both"/>
      </w:pPr>
      <w:r>
        <w:rPr>
          <w:rFonts w:ascii="Times New Roman"/>
          <w:b w:val="false"/>
          <w:i w:val="false"/>
          <w:color w:val="000000"/>
          <w:sz w:val="28"/>
        </w:rPr>
        <w:t>
      бюджеттің тапшылығы (профициті) – -325 мың теңге;</w:t>
      </w:r>
    </w:p>
    <w:bookmarkEnd w:id="123"/>
    <w:bookmarkStart w:name="z128" w:id="124"/>
    <w:p>
      <w:pPr>
        <w:spacing w:after="0"/>
        <w:ind w:left="0"/>
        <w:jc w:val="both"/>
      </w:pPr>
      <w:r>
        <w:rPr>
          <w:rFonts w:ascii="Times New Roman"/>
          <w:b w:val="false"/>
          <w:i w:val="false"/>
          <w:color w:val="000000"/>
          <w:sz w:val="28"/>
        </w:rPr>
        <w:t>
      бюджет тапшылығын қаржыландыру (профицитті пайдалану) – 325 мың теңге;</w:t>
      </w:r>
    </w:p>
    <w:bookmarkEnd w:id="124"/>
    <w:bookmarkStart w:name="z129" w:id="125"/>
    <w:p>
      <w:pPr>
        <w:spacing w:after="0"/>
        <w:ind w:left="0"/>
        <w:jc w:val="both"/>
      </w:pPr>
      <w:r>
        <w:rPr>
          <w:rFonts w:ascii="Times New Roman"/>
          <w:b w:val="false"/>
          <w:i w:val="false"/>
          <w:color w:val="000000"/>
          <w:sz w:val="28"/>
        </w:rPr>
        <w:t>
      қарыздар түсімі – 0 мың теңге;</w:t>
      </w:r>
    </w:p>
    <w:bookmarkEnd w:id="125"/>
    <w:bookmarkStart w:name="z130" w:id="126"/>
    <w:p>
      <w:pPr>
        <w:spacing w:after="0"/>
        <w:ind w:left="0"/>
        <w:jc w:val="both"/>
      </w:pPr>
      <w:r>
        <w:rPr>
          <w:rFonts w:ascii="Times New Roman"/>
          <w:b w:val="false"/>
          <w:i w:val="false"/>
          <w:color w:val="000000"/>
          <w:sz w:val="28"/>
        </w:rPr>
        <w:t xml:space="preserve">
      қарыздарды өтеу – 0 мың теңге; </w:t>
      </w:r>
    </w:p>
    <w:bookmarkEnd w:id="126"/>
    <w:bookmarkStart w:name="z131" w:id="127"/>
    <w:p>
      <w:pPr>
        <w:spacing w:after="0"/>
        <w:ind w:left="0"/>
        <w:jc w:val="both"/>
      </w:pPr>
      <w:r>
        <w:rPr>
          <w:rFonts w:ascii="Times New Roman"/>
          <w:b w:val="false"/>
          <w:i w:val="false"/>
          <w:color w:val="000000"/>
          <w:sz w:val="28"/>
        </w:rPr>
        <w:t>
      бюджет қаражатының пайдаланылатын қалдықтары-325 мың теңге.</w:t>
      </w:r>
    </w:p>
    <w:bookmarkEnd w:id="127"/>
    <w:bookmarkStart w:name="z132" w:id="128"/>
    <w:p>
      <w:pPr>
        <w:spacing w:after="0"/>
        <w:ind w:left="0"/>
        <w:jc w:val="both"/>
      </w:pPr>
      <w:r>
        <w:rPr>
          <w:rFonts w:ascii="Times New Roman"/>
          <w:b w:val="false"/>
          <w:i w:val="false"/>
          <w:color w:val="000000"/>
          <w:sz w:val="28"/>
        </w:rPr>
        <w:t>
      1-8. Ақарал ауылдық округінің 2023-2025 жылдарға бюджеті тиісінше осы шешімнің 8-қосымшаға сәйкес, оның ішінде 2023 жылға келесіндей көлемдерде бекітілсін:</w:t>
      </w:r>
    </w:p>
    <w:bookmarkEnd w:id="128"/>
    <w:bookmarkStart w:name="z133" w:id="129"/>
    <w:p>
      <w:pPr>
        <w:spacing w:after="0"/>
        <w:ind w:left="0"/>
        <w:jc w:val="both"/>
      </w:pPr>
      <w:r>
        <w:rPr>
          <w:rFonts w:ascii="Times New Roman"/>
          <w:b w:val="false"/>
          <w:i w:val="false"/>
          <w:color w:val="000000"/>
          <w:sz w:val="28"/>
        </w:rPr>
        <w:t>
      кірістер – 142757 мың теңге, оның ішінде:</w:t>
      </w:r>
    </w:p>
    <w:bookmarkEnd w:id="129"/>
    <w:bookmarkStart w:name="z134" w:id="130"/>
    <w:p>
      <w:pPr>
        <w:spacing w:after="0"/>
        <w:ind w:left="0"/>
        <w:jc w:val="both"/>
      </w:pPr>
      <w:r>
        <w:rPr>
          <w:rFonts w:ascii="Times New Roman"/>
          <w:b w:val="false"/>
          <w:i w:val="false"/>
          <w:color w:val="000000"/>
          <w:sz w:val="28"/>
        </w:rPr>
        <w:t>
      салықтық түсімдер – 9450 мың теңге;</w:t>
      </w:r>
    </w:p>
    <w:bookmarkEnd w:id="130"/>
    <w:bookmarkStart w:name="z135" w:id="131"/>
    <w:p>
      <w:pPr>
        <w:spacing w:after="0"/>
        <w:ind w:left="0"/>
        <w:jc w:val="both"/>
      </w:pPr>
      <w:r>
        <w:rPr>
          <w:rFonts w:ascii="Times New Roman"/>
          <w:b w:val="false"/>
          <w:i w:val="false"/>
          <w:color w:val="000000"/>
          <w:sz w:val="28"/>
        </w:rPr>
        <w:t>
      салықтық емес түсімдер – 0 мың теңге;</w:t>
      </w:r>
    </w:p>
    <w:bookmarkEnd w:id="131"/>
    <w:bookmarkStart w:name="z136" w:id="132"/>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132"/>
    <w:bookmarkStart w:name="z137" w:id="133"/>
    <w:p>
      <w:pPr>
        <w:spacing w:after="0"/>
        <w:ind w:left="0"/>
        <w:jc w:val="both"/>
      </w:pPr>
      <w:r>
        <w:rPr>
          <w:rFonts w:ascii="Times New Roman"/>
          <w:b w:val="false"/>
          <w:i w:val="false"/>
          <w:color w:val="000000"/>
          <w:sz w:val="28"/>
        </w:rPr>
        <w:t>
      трансферттердің түсімдері – 133207 мың теңге;</w:t>
      </w:r>
    </w:p>
    <w:bookmarkEnd w:id="133"/>
    <w:bookmarkStart w:name="z138" w:id="134"/>
    <w:p>
      <w:pPr>
        <w:spacing w:after="0"/>
        <w:ind w:left="0"/>
        <w:jc w:val="both"/>
      </w:pPr>
      <w:r>
        <w:rPr>
          <w:rFonts w:ascii="Times New Roman"/>
          <w:b w:val="false"/>
          <w:i w:val="false"/>
          <w:color w:val="000000"/>
          <w:sz w:val="28"/>
        </w:rPr>
        <w:t>
      шығындар – 144911 мың теңге;</w:t>
      </w:r>
    </w:p>
    <w:bookmarkEnd w:id="134"/>
    <w:bookmarkStart w:name="z139" w:id="135"/>
    <w:p>
      <w:pPr>
        <w:spacing w:after="0"/>
        <w:ind w:left="0"/>
        <w:jc w:val="both"/>
      </w:pPr>
      <w:r>
        <w:rPr>
          <w:rFonts w:ascii="Times New Roman"/>
          <w:b w:val="false"/>
          <w:i w:val="false"/>
          <w:color w:val="000000"/>
          <w:sz w:val="28"/>
        </w:rPr>
        <w:t>
      таза бюджеттік кредиттеу – 0 мың теңге;</w:t>
      </w:r>
    </w:p>
    <w:bookmarkEnd w:id="135"/>
    <w:bookmarkStart w:name="z140" w:id="136"/>
    <w:p>
      <w:pPr>
        <w:spacing w:after="0"/>
        <w:ind w:left="0"/>
        <w:jc w:val="both"/>
      </w:pPr>
      <w:r>
        <w:rPr>
          <w:rFonts w:ascii="Times New Roman"/>
          <w:b w:val="false"/>
          <w:i w:val="false"/>
          <w:color w:val="000000"/>
          <w:sz w:val="28"/>
        </w:rPr>
        <w:t>
      бюджеттік кредиттер – 0 мың теңге;</w:t>
      </w:r>
    </w:p>
    <w:bookmarkEnd w:id="136"/>
    <w:bookmarkStart w:name="z141"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2" w:id="138"/>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138"/>
    <w:bookmarkStart w:name="z143"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4" w:id="14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0"/>
    <w:bookmarkStart w:name="z145" w:id="141"/>
    <w:p>
      <w:pPr>
        <w:spacing w:after="0"/>
        <w:ind w:left="0"/>
        <w:jc w:val="both"/>
      </w:pPr>
      <w:r>
        <w:rPr>
          <w:rFonts w:ascii="Times New Roman"/>
          <w:b w:val="false"/>
          <w:i w:val="false"/>
          <w:color w:val="000000"/>
          <w:sz w:val="28"/>
        </w:rPr>
        <w:t>
      бюджеттің тапшылығы (профициті) – -2154 мың теңге;</w:t>
      </w:r>
    </w:p>
    <w:bookmarkEnd w:id="141"/>
    <w:bookmarkStart w:name="z146" w:id="142"/>
    <w:p>
      <w:pPr>
        <w:spacing w:after="0"/>
        <w:ind w:left="0"/>
        <w:jc w:val="both"/>
      </w:pPr>
      <w:r>
        <w:rPr>
          <w:rFonts w:ascii="Times New Roman"/>
          <w:b w:val="false"/>
          <w:i w:val="false"/>
          <w:color w:val="000000"/>
          <w:sz w:val="28"/>
        </w:rPr>
        <w:t>
      бюджет тапшылығын қаржыландыру (профицитті пайдалану) – 2154 мың теңге;</w:t>
      </w:r>
    </w:p>
    <w:bookmarkEnd w:id="142"/>
    <w:bookmarkStart w:name="z147" w:id="143"/>
    <w:p>
      <w:pPr>
        <w:spacing w:after="0"/>
        <w:ind w:left="0"/>
        <w:jc w:val="both"/>
      </w:pPr>
      <w:r>
        <w:rPr>
          <w:rFonts w:ascii="Times New Roman"/>
          <w:b w:val="false"/>
          <w:i w:val="false"/>
          <w:color w:val="000000"/>
          <w:sz w:val="28"/>
        </w:rPr>
        <w:t>
      қарыздар түсімі – 0 мың теңге;</w:t>
      </w:r>
    </w:p>
    <w:bookmarkEnd w:id="143"/>
    <w:bookmarkStart w:name="z148" w:id="144"/>
    <w:p>
      <w:pPr>
        <w:spacing w:after="0"/>
        <w:ind w:left="0"/>
        <w:jc w:val="both"/>
      </w:pPr>
      <w:r>
        <w:rPr>
          <w:rFonts w:ascii="Times New Roman"/>
          <w:b w:val="false"/>
          <w:i w:val="false"/>
          <w:color w:val="000000"/>
          <w:sz w:val="28"/>
        </w:rPr>
        <w:t>
      қарыздарды өтеу -0 мың теңге;</w:t>
      </w:r>
    </w:p>
    <w:bookmarkEnd w:id="144"/>
    <w:bookmarkStart w:name="z149" w:id="145"/>
    <w:p>
      <w:pPr>
        <w:spacing w:after="0"/>
        <w:ind w:left="0"/>
        <w:jc w:val="both"/>
      </w:pPr>
      <w:r>
        <w:rPr>
          <w:rFonts w:ascii="Times New Roman"/>
          <w:b w:val="false"/>
          <w:i w:val="false"/>
          <w:color w:val="000000"/>
          <w:sz w:val="28"/>
        </w:rPr>
        <w:t>
      бюджет қаражатының пайдаланылатын қалдықтары – 2154 мың теңге.</w:t>
      </w:r>
    </w:p>
    <w:bookmarkEnd w:id="145"/>
    <w:bookmarkStart w:name="z150" w:id="146"/>
    <w:p>
      <w:pPr>
        <w:spacing w:after="0"/>
        <w:ind w:left="0"/>
        <w:jc w:val="both"/>
      </w:pPr>
      <w:r>
        <w:rPr>
          <w:rFonts w:ascii="Times New Roman"/>
          <w:b w:val="false"/>
          <w:i w:val="false"/>
          <w:color w:val="000000"/>
          <w:sz w:val="28"/>
        </w:rPr>
        <w:t xml:space="preserve">
      1-9. Сұрат ауылдық округінің 2023-2025 жылдарға бюджеті тиісінше осы шешімнің 9-қосымшаға сәйкес, оның ішінде 2023 жылға келесіндей көлемдерде бекітілсін: </w:t>
      </w:r>
    </w:p>
    <w:bookmarkEnd w:id="146"/>
    <w:bookmarkStart w:name="z151" w:id="147"/>
    <w:p>
      <w:pPr>
        <w:spacing w:after="0"/>
        <w:ind w:left="0"/>
        <w:jc w:val="both"/>
      </w:pPr>
      <w:r>
        <w:rPr>
          <w:rFonts w:ascii="Times New Roman"/>
          <w:b w:val="false"/>
          <w:i w:val="false"/>
          <w:color w:val="000000"/>
          <w:sz w:val="28"/>
        </w:rPr>
        <w:t>
      кірістер – 160806 мың теңге, оның ішінде:</w:t>
      </w:r>
    </w:p>
    <w:bookmarkEnd w:id="147"/>
    <w:bookmarkStart w:name="z152" w:id="148"/>
    <w:p>
      <w:pPr>
        <w:spacing w:after="0"/>
        <w:ind w:left="0"/>
        <w:jc w:val="both"/>
      </w:pPr>
      <w:r>
        <w:rPr>
          <w:rFonts w:ascii="Times New Roman"/>
          <w:b w:val="false"/>
          <w:i w:val="false"/>
          <w:color w:val="000000"/>
          <w:sz w:val="28"/>
        </w:rPr>
        <w:t>
      салықтық түсімдер – 8900 мың теңге;</w:t>
      </w:r>
    </w:p>
    <w:bookmarkEnd w:id="148"/>
    <w:bookmarkStart w:name="z153" w:id="149"/>
    <w:p>
      <w:pPr>
        <w:spacing w:after="0"/>
        <w:ind w:left="0"/>
        <w:jc w:val="both"/>
      </w:pPr>
      <w:r>
        <w:rPr>
          <w:rFonts w:ascii="Times New Roman"/>
          <w:b w:val="false"/>
          <w:i w:val="false"/>
          <w:color w:val="000000"/>
          <w:sz w:val="28"/>
        </w:rPr>
        <w:t>
      салықтық емес түсімдер – 0 мың теңге;</w:t>
      </w:r>
    </w:p>
    <w:bookmarkEnd w:id="149"/>
    <w:bookmarkStart w:name="z154" w:id="150"/>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150"/>
    <w:bookmarkStart w:name="z155" w:id="151"/>
    <w:p>
      <w:pPr>
        <w:spacing w:after="0"/>
        <w:ind w:left="0"/>
        <w:jc w:val="both"/>
      </w:pPr>
      <w:r>
        <w:rPr>
          <w:rFonts w:ascii="Times New Roman"/>
          <w:b w:val="false"/>
          <w:i w:val="false"/>
          <w:color w:val="000000"/>
          <w:sz w:val="28"/>
        </w:rPr>
        <w:t>
      трансферттердің түсімдері – 151806 мың теңге;</w:t>
      </w:r>
    </w:p>
    <w:bookmarkEnd w:id="151"/>
    <w:bookmarkStart w:name="z156" w:id="152"/>
    <w:p>
      <w:pPr>
        <w:spacing w:after="0"/>
        <w:ind w:left="0"/>
        <w:jc w:val="both"/>
      </w:pPr>
      <w:r>
        <w:rPr>
          <w:rFonts w:ascii="Times New Roman"/>
          <w:b w:val="false"/>
          <w:i w:val="false"/>
          <w:color w:val="000000"/>
          <w:sz w:val="28"/>
        </w:rPr>
        <w:t>
      шығындар – 163659 мың теңге;</w:t>
      </w:r>
    </w:p>
    <w:bookmarkEnd w:id="152"/>
    <w:bookmarkStart w:name="z157" w:id="153"/>
    <w:p>
      <w:pPr>
        <w:spacing w:after="0"/>
        <w:ind w:left="0"/>
        <w:jc w:val="both"/>
      </w:pPr>
      <w:r>
        <w:rPr>
          <w:rFonts w:ascii="Times New Roman"/>
          <w:b w:val="false"/>
          <w:i w:val="false"/>
          <w:color w:val="000000"/>
          <w:sz w:val="28"/>
        </w:rPr>
        <w:t>
      таза бюджеттік кредиттеу – 0 мың теңге;</w:t>
      </w:r>
    </w:p>
    <w:bookmarkEnd w:id="153"/>
    <w:bookmarkStart w:name="z158" w:id="154"/>
    <w:p>
      <w:pPr>
        <w:spacing w:after="0"/>
        <w:ind w:left="0"/>
        <w:jc w:val="both"/>
      </w:pPr>
      <w:r>
        <w:rPr>
          <w:rFonts w:ascii="Times New Roman"/>
          <w:b w:val="false"/>
          <w:i w:val="false"/>
          <w:color w:val="000000"/>
          <w:sz w:val="28"/>
        </w:rPr>
        <w:t>
      бюджеттік кредиттер – 0 мың теңге;</w:t>
      </w:r>
    </w:p>
    <w:bookmarkEnd w:id="154"/>
    <w:bookmarkStart w:name="z159" w:id="155"/>
    <w:p>
      <w:pPr>
        <w:spacing w:after="0"/>
        <w:ind w:left="0"/>
        <w:jc w:val="both"/>
      </w:pPr>
      <w:r>
        <w:rPr>
          <w:rFonts w:ascii="Times New Roman"/>
          <w:b w:val="false"/>
          <w:i w:val="false"/>
          <w:color w:val="000000"/>
          <w:sz w:val="28"/>
        </w:rPr>
        <w:t>
      бюджеттік кредиттерді өтеу-0 мың теңге;</w:t>
      </w:r>
    </w:p>
    <w:bookmarkEnd w:id="155"/>
    <w:bookmarkStart w:name="z160" w:id="156"/>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56"/>
    <w:bookmarkStart w:name="z161"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2" w:id="15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8"/>
    <w:bookmarkStart w:name="z163" w:id="159"/>
    <w:p>
      <w:pPr>
        <w:spacing w:after="0"/>
        <w:ind w:left="0"/>
        <w:jc w:val="both"/>
      </w:pPr>
      <w:r>
        <w:rPr>
          <w:rFonts w:ascii="Times New Roman"/>
          <w:b w:val="false"/>
          <w:i w:val="false"/>
          <w:color w:val="000000"/>
          <w:sz w:val="28"/>
        </w:rPr>
        <w:t>
      бюджеттің тапшылығы (профициті) – -2853 мың теңге;</w:t>
      </w:r>
    </w:p>
    <w:bookmarkEnd w:id="159"/>
    <w:bookmarkStart w:name="z164" w:id="160"/>
    <w:p>
      <w:pPr>
        <w:spacing w:after="0"/>
        <w:ind w:left="0"/>
        <w:jc w:val="both"/>
      </w:pPr>
      <w:r>
        <w:rPr>
          <w:rFonts w:ascii="Times New Roman"/>
          <w:b w:val="false"/>
          <w:i w:val="false"/>
          <w:color w:val="000000"/>
          <w:sz w:val="28"/>
        </w:rPr>
        <w:t>
      бюджет тапшылығын қаржыландыру (профицитті пайдалану) – 2853 мың теңге;</w:t>
      </w:r>
    </w:p>
    <w:bookmarkEnd w:id="160"/>
    <w:bookmarkStart w:name="z165" w:id="161"/>
    <w:p>
      <w:pPr>
        <w:spacing w:after="0"/>
        <w:ind w:left="0"/>
        <w:jc w:val="both"/>
      </w:pPr>
      <w:r>
        <w:rPr>
          <w:rFonts w:ascii="Times New Roman"/>
          <w:b w:val="false"/>
          <w:i w:val="false"/>
          <w:color w:val="000000"/>
          <w:sz w:val="28"/>
        </w:rPr>
        <w:t>
      қарыздар түсімі – 0 мың теңге;</w:t>
      </w:r>
    </w:p>
    <w:bookmarkEnd w:id="161"/>
    <w:bookmarkStart w:name="z166" w:id="162"/>
    <w:p>
      <w:pPr>
        <w:spacing w:after="0"/>
        <w:ind w:left="0"/>
        <w:jc w:val="both"/>
      </w:pPr>
      <w:r>
        <w:rPr>
          <w:rFonts w:ascii="Times New Roman"/>
          <w:b w:val="false"/>
          <w:i w:val="false"/>
          <w:color w:val="000000"/>
          <w:sz w:val="28"/>
        </w:rPr>
        <w:t>
      қарыздарды өтеу – 0 мың теңге;</w:t>
      </w:r>
    </w:p>
    <w:bookmarkEnd w:id="162"/>
    <w:bookmarkStart w:name="z167" w:id="163"/>
    <w:p>
      <w:pPr>
        <w:spacing w:after="0"/>
        <w:ind w:left="0"/>
        <w:jc w:val="both"/>
      </w:pPr>
      <w:r>
        <w:rPr>
          <w:rFonts w:ascii="Times New Roman"/>
          <w:b w:val="false"/>
          <w:i w:val="false"/>
          <w:color w:val="000000"/>
          <w:sz w:val="28"/>
        </w:rPr>
        <w:t>
      бюджет қаражатының пайдаланылатын қалдықтары – 2853 мың теңге.</w:t>
      </w:r>
    </w:p>
    <w:bookmarkEnd w:id="163"/>
    <w:bookmarkStart w:name="z168" w:id="164"/>
    <w:p>
      <w:pPr>
        <w:spacing w:after="0"/>
        <w:ind w:left="0"/>
        <w:jc w:val="both"/>
      </w:pPr>
      <w:r>
        <w:rPr>
          <w:rFonts w:ascii="Times New Roman"/>
          <w:b w:val="false"/>
          <w:i w:val="false"/>
          <w:color w:val="000000"/>
          <w:sz w:val="28"/>
        </w:rPr>
        <w:t>
      1-10.Жанатоған ауылдық округінің 2023-2025 жылдарға бюджеті тиісінше осы шешімнің 10-қосымшаға сәйкес, оның ішінде 2023 жылға келесіндей көлемдерде бекітілсін:</w:t>
      </w:r>
    </w:p>
    <w:bookmarkEnd w:id="164"/>
    <w:bookmarkStart w:name="z169" w:id="165"/>
    <w:p>
      <w:pPr>
        <w:spacing w:after="0"/>
        <w:ind w:left="0"/>
        <w:jc w:val="both"/>
      </w:pPr>
      <w:r>
        <w:rPr>
          <w:rFonts w:ascii="Times New Roman"/>
          <w:b w:val="false"/>
          <w:i w:val="false"/>
          <w:color w:val="000000"/>
          <w:sz w:val="28"/>
        </w:rPr>
        <w:t>
      кірістер – 144767 мың теңге, оның ішінде:</w:t>
      </w:r>
    </w:p>
    <w:bookmarkEnd w:id="165"/>
    <w:bookmarkStart w:name="z170" w:id="166"/>
    <w:p>
      <w:pPr>
        <w:spacing w:after="0"/>
        <w:ind w:left="0"/>
        <w:jc w:val="both"/>
      </w:pPr>
      <w:r>
        <w:rPr>
          <w:rFonts w:ascii="Times New Roman"/>
          <w:b w:val="false"/>
          <w:i w:val="false"/>
          <w:color w:val="000000"/>
          <w:sz w:val="28"/>
        </w:rPr>
        <w:t>
      салықтық түсімдер – 11990 мың теңге;</w:t>
      </w:r>
    </w:p>
    <w:bookmarkEnd w:id="166"/>
    <w:bookmarkStart w:name="z171" w:id="167"/>
    <w:p>
      <w:pPr>
        <w:spacing w:after="0"/>
        <w:ind w:left="0"/>
        <w:jc w:val="both"/>
      </w:pPr>
      <w:r>
        <w:rPr>
          <w:rFonts w:ascii="Times New Roman"/>
          <w:b w:val="false"/>
          <w:i w:val="false"/>
          <w:color w:val="000000"/>
          <w:sz w:val="28"/>
        </w:rPr>
        <w:t>
      салықтық емес түсімдер – 0 мың теңге;</w:t>
      </w:r>
    </w:p>
    <w:bookmarkEnd w:id="167"/>
    <w:bookmarkStart w:name="z172" w:id="168"/>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168"/>
    <w:bookmarkStart w:name="z173" w:id="169"/>
    <w:p>
      <w:pPr>
        <w:spacing w:after="0"/>
        <w:ind w:left="0"/>
        <w:jc w:val="both"/>
      </w:pPr>
      <w:r>
        <w:rPr>
          <w:rFonts w:ascii="Times New Roman"/>
          <w:b w:val="false"/>
          <w:i w:val="false"/>
          <w:color w:val="000000"/>
          <w:sz w:val="28"/>
        </w:rPr>
        <w:t>
      трансферттердің түсімдері – 132677 мың теңге;</w:t>
      </w:r>
    </w:p>
    <w:bookmarkEnd w:id="169"/>
    <w:bookmarkStart w:name="z174" w:id="170"/>
    <w:p>
      <w:pPr>
        <w:spacing w:after="0"/>
        <w:ind w:left="0"/>
        <w:jc w:val="both"/>
      </w:pPr>
      <w:r>
        <w:rPr>
          <w:rFonts w:ascii="Times New Roman"/>
          <w:b w:val="false"/>
          <w:i w:val="false"/>
          <w:color w:val="000000"/>
          <w:sz w:val="28"/>
        </w:rPr>
        <w:t>
      шығындар – 148566 мың теңге;</w:t>
      </w:r>
    </w:p>
    <w:bookmarkEnd w:id="170"/>
    <w:bookmarkStart w:name="z175" w:id="171"/>
    <w:p>
      <w:pPr>
        <w:spacing w:after="0"/>
        <w:ind w:left="0"/>
        <w:jc w:val="both"/>
      </w:pPr>
      <w:r>
        <w:rPr>
          <w:rFonts w:ascii="Times New Roman"/>
          <w:b w:val="false"/>
          <w:i w:val="false"/>
          <w:color w:val="000000"/>
          <w:sz w:val="28"/>
        </w:rPr>
        <w:t>
      таза бюджеттік кредиттеу – 0 мың теңге;</w:t>
      </w:r>
    </w:p>
    <w:bookmarkEnd w:id="171"/>
    <w:bookmarkStart w:name="z176" w:id="172"/>
    <w:p>
      <w:pPr>
        <w:spacing w:after="0"/>
        <w:ind w:left="0"/>
        <w:jc w:val="both"/>
      </w:pPr>
      <w:r>
        <w:rPr>
          <w:rFonts w:ascii="Times New Roman"/>
          <w:b w:val="false"/>
          <w:i w:val="false"/>
          <w:color w:val="000000"/>
          <w:sz w:val="28"/>
        </w:rPr>
        <w:t>
      бюджеттік кредиттер – 0 мың теңге;</w:t>
      </w:r>
    </w:p>
    <w:bookmarkEnd w:id="172"/>
    <w:bookmarkStart w:name="z177"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78" w:id="174"/>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174"/>
    <w:bookmarkStart w:name="z179"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0" w:id="17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6"/>
    <w:bookmarkStart w:name="z181" w:id="177"/>
    <w:p>
      <w:pPr>
        <w:spacing w:after="0"/>
        <w:ind w:left="0"/>
        <w:jc w:val="both"/>
      </w:pPr>
      <w:r>
        <w:rPr>
          <w:rFonts w:ascii="Times New Roman"/>
          <w:b w:val="false"/>
          <w:i w:val="false"/>
          <w:color w:val="000000"/>
          <w:sz w:val="28"/>
        </w:rPr>
        <w:t>
      бюджеттің тапшылығы (профициті) – -3799 мың теңге;</w:t>
      </w:r>
    </w:p>
    <w:bookmarkEnd w:id="177"/>
    <w:bookmarkStart w:name="z182" w:id="178"/>
    <w:p>
      <w:pPr>
        <w:spacing w:after="0"/>
        <w:ind w:left="0"/>
        <w:jc w:val="both"/>
      </w:pPr>
      <w:r>
        <w:rPr>
          <w:rFonts w:ascii="Times New Roman"/>
          <w:b w:val="false"/>
          <w:i w:val="false"/>
          <w:color w:val="000000"/>
          <w:sz w:val="28"/>
        </w:rPr>
        <w:t>
      бюджет тапшылығын қаржыландыру (профицитті пайдалану) – 3799 мың теңге;</w:t>
      </w:r>
    </w:p>
    <w:bookmarkEnd w:id="178"/>
    <w:bookmarkStart w:name="z183" w:id="179"/>
    <w:p>
      <w:pPr>
        <w:spacing w:after="0"/>
        <w:ind w:left="0"/>
        <w:jc w:val="both"/>
      </w:pPr>
      <w:r>
        <w:rPr>
          <w:rFonts w:ascii="Times New Roman"/>
          <w:b w:val="false"/>
          <w:i w:val="false"/>
          <w:color w:val="000000"/>
          <w:sz w:val="28"/>
        </w:rPr>
        <w:t>
      қарыздар түсімі – 0 мың теңге;</w:t>
      </w:r>
    </w:p>
    <w:bookmarkEnd w:id="179"/>
    <w:bookmarkStart w:name="z184" w:id="180"/>
    <w:p>
      <w:pPr>
        <w:spacing w:after="0"/>
        <w:ind w:left="0"/>
        <w:jc w:val="both"/>
      </w:pPr>
      <w:r>
        <w:rPr>
          <w:rFonts w:ascii="Times New Roman"/>
          <w:b w:val="false"/>
          <w:i w:val="false"/>
          <w:color w:val="000000"/>
          <w:sz w:val="28"/>
        </w:rPr>
        <w:t xml:space="preserve">
      қарыздарды өтеу – 0 мың теңге; </w:t>
      </w:r>
    </w:p>
    <w:bookmarkEnd w:id="180"/>
    <w:bookmarkStart w:name="z185" w:id="181"/>
    <w:p>
      <w:pPr>
        <w:spacing w:after="0"/>
        <w:ind w:left="0"/>
        <w:jc w:val="both"/>
      </w:pPr>
      <w:r>
        <w:rPr>
          <w:rFonts w:ascii="Times New Roman"/>
          <w:b w:val="false"/>
          <w:i w:val="false"/>
          <w:color w:val="000000"/>
          <w:sz w:val="28"/>
        </w:rPr>
        <w:t>
      бюджет қаражатының пайдаланылатын қалдықтары – 3799 мың теңге.</w:t>
      </w:r>
    </w:p>
    <w:bookmarkEnd w:id="181"/>
    <w:bookmarkStart w:name="z186" w:id="182"/>
    <w:p>
      <w:pPr>
        <w:spacing w:after="0"/>
        <w:ind w:left="0"/>
        <w:jc w:val="both"/>
      </w:pPr>
      <w:r>
        <w:rPr>
          <w:rFonts w:ascii="Times New Roman"/>
          <w:b w:val="false"/>
          <w:i w:val="false"/>
          <w:color w:val="000000"/>
          <w:sz w:val="28"/>
        </w:rPr>
        <w:t xml:space="preserve">
      1-11. Андас батыр ауылдық округінің 2023-2025 жылдарға бюджеті тиісінше осы шешімнің 11-қосымшаға сәйкес, оның ішінде 2023 жылға келесіндей көлемдерде бекітілсін: </w:t>
      </w:r>
    </w:p>
    <w:bookmarkEnd w:id="182"/>
    <w:bookmarkStart w:name="z187" w:id="183"/>
    <w:p>
      <w:pPr>
        <w:spacing w:after="0"/>
        <w:ind w:left="0"/>
        <w:jc w:val="both"/>
      </w:pPr>
      <w:r>
        <w:rPr>
          <w:rFonts w:ascii="Times New Roman"/>
          <w:b w:val="false"/>
          <w:i w:val="false"/>
          <w:color w:val="000000"/>
          <w:sz w:val="28"/>
        </w:rPr>
        <w:t>
      кірістер – 306155 мың теңге, оның ішінде:</w:t>
      </w:r>
    </w:p>
    <w:bookmarkEnd w:id="183"/>
    <w:bookmarkStart w:name="z188" w:id="184"/>
    <w:p>
      <w:pPr>
        <w:spacing w:after="0"/>
        <w:ind w:left="0"/>
        <w:jc w:val="both"/>
      </w:pPr>
      <w:r>
        <w:rPr>
          <w:rFonts w:ascii="Times New Roman"/>
          <w:b w:val="false"/>
          <w:i w:val="false"/>
          <w:color w:val="000000"/>
          <w:sz w:val="28"/>
        </w:rPr>
        <w:t>
      салықтық түсімдер – 25134 мың теңге;</w:t>
      </w:r>
    </w:p>
    <w:bookmarkEnd w:id="184"/>
    <w:bookmarkStart w:name="z189" w:id="185"/>
    <w:p>
      <w:pPr>
        <w:spacing w:after="0"/>
        <w:ind w:left="0"/>
        <w:jc w:val="both"/>
      </w:pPr>
      <w:r>
        <w:rPr>
          <w:rFonts w:ascii="Times New Roman"/>
          <w:b w:val="false"/>
          <w:i w:val="false"/>
          <w:color w:val="000000"/>
          <w:sz w:val="28"/>
        </w:rPr>
        <w:t>
      салықтық емес түсімдер – 0 мың теңге;</w:t>
      </w:r>
    </w:p>
    <w:bookmarkEnd w:id="185"/>
    <w:bookmarkStart w:name="z190" w:id="18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186"/>
    <w:bookmarkStart w:name="z191" w:id="187"/>
    <w:p>
      <w:pPr>
        <w:spacing w:after="0"/>
        <w:ind w:left="0"/>
        <w:jc w:val="both"/>
      </w:pPr>
      <w:r>
        <w:rPr>
          <w:rFonts w:ascii="Times New Roman"/>
          <w:b w:val="false"/>
          <w:i w:val="false"/>
          <w:color w:val="000000"/>
          <w:sz w:val="28"/>
        </w:rPr>
        <w:t>
      трансферттердің түсімдері – 280821 мың теңге;</w:t>
      </w:r>
    </w:p>
    <w:bookmarkEnd w:id="187"/>
    <w:bookmarkStart w:name="z192" w:id="188"/>
    <w:p>
      <w:pPr>
        <w:spacing w:after="0"/>
        <w:ind w:left="0"/>
        <w:jc w:val="both"/>
      </w:pPr>
      <w:r>
        <w:rPr>
          <w:rFonts w:ascii="Times New Roman"/>
          <w:b w:val="false"/>
          <w:i w:val="false"/>
          <w:color w:val="000000"/>
          <w:sz w:val="28"/>
        </w:rPr>
        <w:t>
      шығындар – 309253 мың теңге;</w:t>
      </w:r>
    </w:p>
    <w:bookmarkEnd w:id="188"/>
    <w:bookmarkStart w:name="z193" w:id="189"/>
    <w:p>
      <w:pPr>
        <w:spacing w:after="0"/>
        <w:ind w:left="0"/>
        <w:jc w:val="both"/>
      </w:pPr>
      <w:r>
        <w:rPr>
          <w:rFonts w:ascii="Times New Roman"/>
          <w:b w:val="false"/>
          <w:i w:val="false"/>
          <w:color w:val="000000"/>
          <w:sz w:val="28"/>
        </w:rPr>
        <w:t>
      таза бюджеттік кредиттеу – 0 мың теңге;</w:t>
      </w:r>
    </w:p>
    <w:bookmarkEnd w:id="189"/>
    <w:bookmarkStart w:name="z194" w:id="190"/>
    <w:p>
      <w:pPr>
        <w:spacing w:after="0"/>
        <w:ind w:left="0"/>
        <w:jc w:val="both"/>
      </w:pPr>
      <w:r>
        <w:rPr>
          <w:rFonts w:ascii="Times New Roman"/>
          <w:b w:val="false"/>
          <w:i w:val="false"/>
          <w:color w:val="000000"/>
          <w:sz w:val="28"/>
        </w:rPr>
        <w:t>
      бюджеттік кредиттер – 0 мың теңге;</w:t>
      </w:r>
    </w:p>
    <w:bookmarkEnd w:id="190"/>
    <w:bookmarkStart w:name="z195"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196" w:id="192"/>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192"/>
    <w:bookmarkStart w:name="z197"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198" w:id="19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4"/>
    <w:bookmarkStart w:name="z199" w:id="195"/>
    <w:p>
      <w:pPr>
        <w:spacing w:after="0"/>
        <w:ind w:left="0"/>
        <w:jc w:val="both"/>
      </w:pPr>
      <w:r>
        <w:rPr>
          <w:rFonts w:ascii="Times New Roman"/>
          <w:b w:val="false"/>
          <w:i w:val="false"/>
          <w:color w:val="000000"/>
          <w:sz w:val="28"/>
        </w:rPr>
        <w:t>
      бюджеттің тапшылығы (профициті) – -3098 мың теңге;</w:t>
      </w:r>
    </w:p>
    <w:bookmarkEnd w:id="195"/>
    <w:bookmarkStart w:name="z200" w:id="196"/>
    <w:p>
      <w:pPr>
        <w:spacing w:after="0"/>
        <w:ind w:left="0"/>
        <w:jc w:val="both"/>
      </w:pPr>
      <w:r>
        <w:rPr>
          <w:rFonts w:ascii="Times New Roman"/>
          <w:b w:val="false"/>
          <w:i w:val="false"/>
          <w:color w:val="000000"/>
          <w:sz w:val="28"/>
        </w:rPr>
        <w:t>
      бюджет тапшылығын қаржыландыру (профицитті пайдалану) – 3098 мың теңге;</w:t>
      </w:r>
    </w:p>
    <w:bookmarkEnd w:id="196"/>
    <w:bookmarkStart w:name="z201" w:id="197"/>
    <w:p>
      <w:pPr>
        <w:spacing w:after="0"/>
        <w:ind w:left="0"/>
        <w:jc w:val="both"/>
      </w:pPr>
      <w:r>
        <w:rPr>
          <w:rFonts w:ascii="Times New Roman"/>
          <w:b w:val="false"/>
          <w:i w:val="false"/>
          <w:color w:val="000000"/>
          <w:sz w:val="28"/>
        </w:rPr>
        <w:t>
      қарыздар түсімі – 0 мың теңге;</w:t>
      </w:r>
    </w:p>
    <w:bookmarkEnd w:id="197"/>
    <w:bookmarkStart w:name="z202" w:id="198"/>
    <w:p>
      <w:pPr>
        <w:spacing w:after="0"/>
        <w:ind w:left="0"/>
        <w:jc w:val="both"/>
      </w:pPr>
      <w:r>
        <w:rPr>
          <w:rFonts w:ascii="Times New Roman"/>
          <w:b w:val="false"/>
          <w:i w:val="false"/>
          <w:color w:val="000000"/>
          <w:sz w:val="28"/>
        </w:rPr>
        <w:t xml:space="preserve">
      қарыздарды өтеу – 0 мың теңге; </w:t>
      </w:r>
    </w:p>
    <w:bookmarkEnd w:id="198"/>
    <w:bookmarkStart w:name="z203" w:id="199"/>
    <w:p>
      <w:pPr>
        <w:spacing w:after="0"/>
        <w:ind w:left="0"/>
        <w:jc w:val="both"/>
      </w:pPr>
      <w:r>
        <w:rPr>
          <w:rFonts w:ascii="Times New Roman"/>
          <w:b w:val="false"/>
          <w:i w:val="false"/>
          <w:color w:val="000000"/>
          <w:sz w:val="28"/>
        </w:rPr>
        <w:t>
      бюджет қаражатының пайдаланылатын қалдықтары-3098 мың теңге.</w:t>
      </w:r>
    </w:p>
    <w:bookmarkEnd w:id="199"/>
    <w:bookmarkStart w:name="z204" w:id="200"/>
    <w:p>
      <w:pPr>
        <w:spacing w:after="0"/>
        <w:ind w:left="0"/>
        <w:jc w:val="both"/>
      </w:pPr>
      <w:r>
        <w:rPr>
          <w:rFonts w:ascii="Times New Roman"/>
          <w:b w:val="false"/>
          <w:i w:val="false"/>
          <w:color w:val="000000"/>
          <w:sz w:val="28"/>
        </w:rPr>
        <w:t>
      1-12. Кеңес ауылдық округінің 2023-2025 жылдарға бюджеті тиісінше осы шешімнің 12-қосымшаға сәйкес, оның ішінде 2023 жылға келесіндей көлемдерде бекітілсін:</w:t>
      </w:r>
    </w:p>
    <w:bookmarkEnd w:id="200"/>
    <w:bookmarkStart w:name="z205" w:id="201"/>
    <w:p>
      <w:pPr>
        <w:spacing w:after="0"/>
        <w:ind w:left="0"/>
        <w:jc w:val="both"/>
      </w:pPr>
      <w:r>
        <w:rPr>
          <w:rFonts w:ascii="Times New Roman"/>
          <w:b w:val="false"/>
          <w:i w:val="false"/>
          <w:color w:val="000000"/>
          <w:sz w:val="28"/>
        </w:rPr>
        <w:t>
      кірістер – 105590 мың теңге, оның ішінде:</w:t>
      </w:r>
    </w:p>
    <w:bookmarkEnd w:id="201"/>
    <w:bookmarkStart w:name="z206" w:id="202"/>
    <w:p>
      <w:pPr>
        <w:spacing w:after="0"/>
        <w:ind w:left="0"/>
        <w:jc w:val="both"/>
      </w:pPr>
      <w:r>
        <w:rPr>
          <w:rFonts w:ascii="Times New Roman"/>
          <w:b w:val="false"/>
          <w:i w:val="false"/>
          <w:color w:val="000000"/>
          <w:sz w:val="28"/>
        </w:rPr>
        <w:t>
      салықтық түсімдер – 6908 мың теңге;</w:t>
      </w:r>
    </w:p>
    <w:bookmarkEnd w:id="202"/>
    <w:bookmarkStart w:name="z207" w:id="203"/>
    <w:p>
      <w:pPr>
        <w:spacing w:after="0"/>
        <w:ind w:left="0"/>
        <w:jc w:val="both"/>
      </w:pPr>
      <w:r>
        <w:rPr>
          <w:rFonts w:ascii="Times New Roman"/>
          <w:b w:val="false"/>
          <w:i w:val="false"/>
          <w:color w:val="000000"/>
          <w:sz w:val="28"/>
        </w:rPr>
        <w:t>
      салықтық емес түсімдер – 69 мың теңге;</w:t>
      </w:r>
    </w:p>
    <w:bookmarkEnd w:id="203"/>
    <w:bookmarkStart w:name="z208" w:id="204"/>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204"/>
    <w:bookmarkStart w:name="z209" w:id="205"/>
    <w:p>
      <w:pPr>
        <w:spacing w:after="0"/>
        <w:ind w:left="0"/>
        <w:jc w:val="both"/>
      </w:pPr>
      <w:r>
        <w:rPr>
          <w:rFonts w:ascii="Times New Roman"/>
          <w:b w:val="false"/>
          <w:i w:val="false"/>
          <w:color w:val="000000"/>
          <w:sz w:val="28"/>
        </w:rPr>
        <w:t>
      трансферттердің түсімдері – 98513 мың теңге;</w:t>
      </w:r>
    </w:p>
    <w:bookmarkEnd w:id="205"/>
    <w:bookmarkStart w:name="z210" w:id="206"/>
    <w:p>
      <w:pPr>
        <w:spacing w:after="0"/>
        <w:ind w:left="0"/>
        <w:jc w:val="both"/>
      </w:pPr>
      <w:r>
        <w:rPr>
          <w:rFonts w:ascii="Times New Roman"/>
          <w:b w:val="false"/>
          <w:i w:val="false"/>
          <w:color w:val="000000"/>
          <w:sz w:val="28"/>
        </w:rPr>
        <w:t>
      шығындар – 106762 мың теңге;</w:t>
      </w:r>
    </w:p>
    <w:bookmarkEnd w:id="206"/>
    <w:bookmarkStart w:name="z211" w:id="207"/>
    <w:p>
      <w:pPr>
        <w:spacing w:after="0"/>
        <w:ind w:left="0"/>
        <w:jc w:val="both"/>
      </w:pPr>
      <w:r>
        <w:rPr>
          <w:rFonts w:ascii="Times New Roman"/>
          <w:b w:val="false"/>
          <w:i w:val="false"/>
          <w:color w:val="000000"/>
          <w:sz w:val="28"/>
        </w:rPr>
        <w:t>
      таза бюджеттік кредиттеу – 0 мың теңге;</w:t>
      </w:r>
    </w:p>
    <w:bookmarkEnd w:id="207"/>
    <w:bookmarkStart w:name="z212" w:id="208"/>
    <w:p>
      <w:pPr>
        <w:spacing w:after="0"/>
        <w:ind w:left="0"/>
        <w:jc w:val="both"/>
      </w:pPr>
      <w:r>
        <w:rPr>
          <w:rFonts w:ascii="Times New Roman"/>
          <w:b w:val="false"/>
          <w:i w:val="false"/>
          <w:color w:val="000000"/>
          <w:sz w:val="28"/>
        </w:rPr>
        <w:t>
      бюджеттік кредиттер – 0 мың теңге;</w:t>
      </w:r>
    </w:p>
    <w:bookmarkEnd w:id="208"/>
    <w:bookmarkStart w:name="z213" w:id="209"/>
    <w:p>
      <w:pPr>
        <w:spacing w:after="0"/>
        <w:ind w:left="0"/>
        <w:jc w:val="both"/>
      </w:pPr>
      <w:r>
        <w:rPr>
          <w:rFonts w:ascii="Times New Roman"/>
          <w:b w:val="false"/>
          <w:i w:val="false"/>
          <w:color w:val="000000"/>
          <w:sz w:val="28"/>
        </w:rPr>
        <w:t xml:space="preserve">
      бюджеттік кредиттерді өтеу – 0 мың теңге; </w:t>
      </w:r>
    </w:p>
    <w:bookmarkEnd w:id="209"/>
    <w:bookmarkStart w:name="z214" w:id="210"/>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210"/>
    <w:bookmarkStart w:name="z215"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16" w:id="21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2"/>
    <w:bookmarkStart w:name="z217" w:id="213"/>
    <w:p>
      <w:pPr>
        <w:spacing w:after="0"/>
        <w:ind w:left="0"/>
        <w:jc w:val="both"/>
      </w:pPr>
      <w:r>
        <w:rPr>
          <w:rFonts w:ascii="Times New Roman"/>
          <w:b w:val="false"/>
          <w:i w:val="false"/>
          <w:color w:val="000000"/>
          <w:sz w:val="28"/>
        </w:rPr>
        <w:t>
      бюджеттің тапшылығы (профициті) – -1172 мың теңге;</w:t>
      </w:r>
    </w:p>
    <w:bookmarkEnd w:id="213"/>
    <w:bookmarkStart w:name="z218" w:id="214"/>
    <w:p>
      <w:pPr>
        <w:spacing w:after="0"/>
        <w:ind w:left="0"/>
        <w:jc w:val="both"/>
      </w:pPr>
      <w:r>
        <w:rPr>
          <w:rFonts w:ascii="Times New Roman"/>
          <w:b w:val="false"/>
          <w:i w:val="false"/>
          <w:color w:val="000000"/>
          <w:sz w:val="28"/>
        </w:rPr>
        <w:t>
      бюджет тапшылығын қаржыландыру (профицитті пайдалану) – 1172 мың теңге;</w:t>
      </w:r>
    </w:p>
    <w:bookmarkEnd w:id="214"/>
    <w:bookmarkStart w:name="z219" w:id="215"/>
    <w:p>
      <w:pPr>
        <w:spacing w:after="0"/>
        <w:ind w:left="0"/>
        <w:jc w:val="both"/>
      </w:pPr>
      <w:r>
        <w:rPr>
          <w:rFonts w:ascii="Times New Roman"/>
          <w:b w:val="false"/>
          <w:i w:val="false"/>
          <w:color w:val="000000"/>
          <w:sz w:val="28"/>
        </w:rPr>
        <w:t>
      қарыздар түсімі – 0 мың теңге;</w:t>
      </w:r>
    </w:p>
    <w:bookmarkEnd w:id="215"/>
    <w:bookmarkStart w:name="z220" w:id="216"/>
    <w:p>
      <w:pPr>
        <w:spacing w:after="0"/>
        <w:ind w:left="0"/>
        <w:jc w:val="both"/>
      </w:pPr>
      <w:r>
        <w:rPr>
          <w:rFonts w:ascii="Times New Roman"/>
          <w:b w:val="false"/>
          <w:i w:val="false"/>
          <w:color w:val="000000"/>
          <w:sz w:val="28"/>
        </w:rPr>
        <w:t xml:space="preserve">
      қарыздарды өтеу – 0 мың теңге; </w:t>
      </w:r>
    </w:p>
    <w:bookmarkEnd w:id="216"/>
    <w:bookmarkStart w:name="z221" w:id="217"/>
    <w:p>
      <w:pPr>
        <w:spacing w:after="0"/>
        <w:ind w:left="0"/>
        <w:jc w:val="both"/>
      </w:pPr>
      <w:r>
        <w:rPr>
          <w:rFonts w:ascii="Times New Roman"/>
          <w:b w:val="false"/>
          <w:i w:val="false"/>
          <w:color w:val="000000"/>
          <w:sz w:val="28"/>
        </w:rPr>
        <w:t>
      бюджет қаражатының пайдаланылатын қалдықтары-1172 мың теңге.</w:t>
      </w:r>
    </w:p>
    <w:bookmarkEnd w:id="217"/>
    <w:bookmarkStart w:name="z222" w:id="218"/>
    <w:p>
      <w:pPr>
        <w:spacing w:after="0"/>
        <w:ind w:left="0"/>
        <w:jc w:val="both"/>
      </w:pPr>
      <w:r>
        <w:rPr>
          <w:rFonts w:ascii="Times New Roman"/>
          <w:b w:val="false"/>
          <w:i w:val="false"/>
          <w:color w:val="000000"/>
          <w:sz w:val="28"/>
        </w:rPr>
        <w:t>
      1-13. Ақермен ауылдық округінің 2023-2025 жылдарға бюджеті тиісінше осы шешімнің 13-қосымшаға сәйкес, оның ішінде 2023 жылға келесіндей көлемдерде бекітілсін:</w:t>
      </w:r>
    </w:p>
    <w:bookmarkEnd w:id="218"/>
    <w:bookmarkStart w:name="z223" w:id="219"/>
    <w:p>
      <w:pPr>
        <w:spacing w:after="0"/>
        <w:ind w:left="0"/>
        <w:jc w:val="both"/>
      </w:pPr>
      <w:r>
        <w:rPr>
          <w:rFonts w:ascii="Times New Roman"/>
          <w:b w:val="false"/>
          <w:i w:val="false"/>
          <w:color w:val="000000"/>
          <w:sz w:val="28"/>
        </w:rPr>
        <w:t>
      кірістер – 376025 мың теңге, оның ішінде:</w:t>
      </w:r>
    </w:p>
    <w:bookmarkEnd w:id="219"/>
    <w:bookmarkStart w:name="z224" w:id="220"/>
    <w:p>
      <w:pPr>
        <w:spacing w:after="0"/>
        <w:ind w:left="0"/>
        <w:jc w:val="both"/>
      </w:pPr>
      <w:r>
        <w:rPr>
          <w:rFonts w:ascii="Times New Roman"/>
          <w:b w:val="false"/>
          <w:i w:val="false"/>
          <w:color w:val="000000"/>
          <w:sz w:val="28"/>
        </w:rPr>
        <w:t>
      салықтық түсімдер – 6193 мың теңге;</w:t>
      </w:r>
    </w:p>
    <w:bookmarkEnd w:id="220"/>
    <w:bookmarkStart w:name="z225" w:id="221"/>
    <w:p>
      <w:pPr>
        <w:spacing w:after="0"/>
        <w:ind w:left="0"/>
        <w:jc w:val="both"/>
      </w:pPr>
      <w:r>
        <w:rPr>
          <w:rFonts w:ascii="Times New Roman"/>
          <w:b w:val="false"/>
          <w:i w:val="false"/>
          <w:color w:val="000000"/>
          <w:sz w:val="28"/>
        </w:rPr>
        <w:t>
      салықтық емес түсімдер – 69 мың теңге;</w:t>
      </w:r>
    </w:p>
    <w:bookmarkEnd w:id="221"/>
    <w:bookmarkStart w:name="z226" w:id="222"/>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222"/>
    <w:bookmarkStart w:name="z227" w:id="223"/>
    <w:p>
      <w:pPr>
        <w:spacing w:after="0"/>
        <w:ind w:left="0"/>
        <w:jc w:val="both"/>
      </w:pPr>
      <w:r>
        <w:rPr>
          <w:rFonts w:ascii="Times New Roman"/>
          <w:b w:val="false"/>
          <w:i w:val="false"/>
          <w:color w:val="000000"/>
          <w:sz w:val="28"/>
        </w:rPr>
        <w:t>
      трансферттердің түсімдері – 369663 мың теңге;</w:t>
      </w:r>
    </w:p>
    <w:bookmarkEnd w:id="223"/>
    <w:bookmarkStart w:name="z228" w:id="224"/>
    <w:p>
      <w:pPr>
        <w:spacing w:after="0"/>
        <w:ind w:left="0"/>
        <w:jc w:val="both"/>
      </w:pPr>
      <w:r>
        <w:rPr>
          <w:rFonts w:ascii="Times New Roman"/>
          <w:b w:val="false"/>
          <w:i w:val="false"/>
          <w:color w:val="000000"/>
          <w:sz w:val="28"/>
        </w:rPr>
        <w:t>
      шығындар – 508720 мың теңге;</w:t>
      </w:r>
    </w:p>
    <w:bookmarkEnd w:id="224"/>
    <w:bookmarkStart w:name="z229" w:id="225"/>
    <w:p>
      <w:pPr>
        <w:spacing w:after="0"/>
        <w:ind w:left="0"/>
        <w:jc w:val="both"/>
      </w:pPr>
      <w:r>
        <w:rPr>
          <w:rFonts w:ascii="Times New Roman"/>
          <w:b w:val="false"/>
          <w:i w:val="false"/>
          <w:color w:val="000000"/>
          <w:sz w:val="28"/>
        </w:rPr>
        <w:t>
      таза бюджеттік кредиттеу – 0 мың теңге;</w:t>
      </w:r>
    </w:p>
    <w:bookmarkEnd w:id="225"/>
    <w:bookmarkStart w:name="z230" w:id="226"/>
    <w:p>
      <w:pPr>
        <w:spacing w:after="0"/>
        <w:ind w:left="0"/>
        <w:jc w:val="both"/>
      </w:pPr>
      <w:r>
        <w:rPr>
          <w:rFonts w:ascii="Times New Roman"/>
          <w:b w:val="false"/>
          <w:i w:val="false"/>
          <w:color w:val="000000"/>
          <w:sz w:val="28"/>
        </w:rPr>
        <w:t>
      бюджеттік кредиттер –0 мың теңге;</w:t>
      </w:r>
    </w:p>
    <w:bookmarkEnd w:id="226"/>
    <w:bookmarkStart w:name="z231"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2" w:id="228"/>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228"/>
    <w:bookmarkStart w:name="z233"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4" w:id="23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0"/>
    <w:bookmarkStart w:name="z235" w:id="231"/>
    <w:p>
      <w:pPr>
        <w:spacing w:after="0"/>
        <w:ind w:left="0"/>
        <w:jc w:val="both"/>
      </w:pPr>
      <w:r>
        <w:rPr>
          <w:rFonts w:ascii="Times New Roman"/>
          <w:b w:val="false"/>
          <w:i w:val="false"/>
          <w:color w:val="000000"/>
          <w:sz w:val="28"/>
        </w:rPr>
        <w:t>
      бюджеттің тапшылығы (профициті) – -132695 мың теңге;</w:t>
      </w:r>
    </w:p>
    <w:bookmarkEnd w:id="231"/>
    <w:bookmarkStart w:name="z236" w:id="232"/>
    <w:p>
      <w:pPr>
        <w:spacing w:after="0"/>
        <w:ind w:left="0"/>
        <w:jc w:val="both"/>
      </w:pPr>
      <w:r>
        <w:rPr>
          <w:rFonts w:ascii="Times New Roman"/>
          <w:b w:val="false"/>
          <w:i w:val="false"/>
          <w:color w:val="000000"/>
          <w:sz w:val="28"/>
        </w:rPr>
        <w:t>
      бюджет тапшылығын қаржыландыру (профицитті пайдалану) – 132695 мың теңге;</w:t>
      </w:r>
    </w:p>
    <w:bookmarkEnd w:id="232"/>
    <w:bookmarkStart w:name="z237" w:id="233"/>
    <w:p>
      <w:pPr>
        <w:spacing w:after="0"/>
        <w:ind w:left="0"/>
        <w:jc w:val="both"/>
      </w:pPr>
      <w:r>
        <w:rPr>
          <w:rFonts w:ascii="Times New Roman"/>
          <w:b w:val="false"/>
          <w:i w:val="false"/>
          <w:color w:val="000000"/>
          <w:sz w:val="28"/>
        </w:rPr>
        <w:t>
      қарыздар түсімі – 0 мың теңге;</w:t>
      </w:r>
    </w:p>
    <w:bookmarkEnd w:id="233"/>
    <w:bookmarkStart w:name="z238" w:id="234"/>
    <w:p>
      <w:pPr>
        <w:spacing w:after="0"/>
        <w:ind w:left="0"/>
        <w:jc w:val="both"/>
      </w:pPr>
      <w:r>
        <w:rPr>
          <w:rFonts w:ascii="Times New Roman"/>
          <w:b w:val="false"/>
          <w:i w:val="false"/>
          <w:color w:val="000000"/>
          <w:sz w:val="28"/>
        </w:rPr>
        <w:t xml:space="preserve">
      қарыздарды өтеу – 0 мың теңге; </w:t>
      </w:r>
    </w:p>
    <w:bookmarkEnd w:id="234"/>
    <w:bookmarkStart w:name="z239" w:id="235"/>
    <w:p>
      <w:pPr>
        <w:spacing w:after="0"/>
        <w:ind w:left="0"/>
        <w:jc w:val="both"/>
      </w:pPr>
      <w:r>
        <w:rPr>
          <w:rFonts w:ascii="Times New Roman"/>
          <w:b w:val="false"/>
          <w:i w:val="false"/>
          <w:color w:val="000000"/>
          <w:sz w:val="28"/>
        </w:rPr>
        <w:t>
      бюджет қаражатының пайдаланылатын қалдықтары-132695 мың теңге.</w:t>
      </w:r>
    </w:p>
    <w:bookmarkEnd w:id="235"/>
    <w:bookmarkStart w:name="z240" w:id="236"/>
    <w:p>
      <w:pPr>
        <w:spacing w:after="0"/>
        <w:ind w:left="0"/>
        <w:jc w:val="both"/>
      </w:pPr>
      <w:r>
        <w:rPr>
          <w:rFonts w:ascii="Times New Roman"/>
          <w:b w:val="false"/>
          <w:i w:val="false"/>
          <w:color w:val="000000"/>
          <w:sz w:val="28"/>
        </w:rPr>
        <w:t>
      1-14. Аспара ауылдық округінің 2023-2025 жылдарға бюджеті тиісінше осы шешімнің 14-қосымшаға сәйкес, оның ішінде 2023 жылға келесіндей көлемдерде бекітілсін:</w:t>
      </w:r>
    </w:p>
    <w:bookmarkEnd w:id="236"/>
    <w:bookmarkStart w:name="z241" w:id="237"/>
    <w:p>
      <w:pPr>
        <w:spacing w:after="0"/>
        <w:ind w:left="0"/>
        <w:jc w:val="both"/>
      </w:pPr>
      <w:r>
        <w:rPr>
          <w:rFonts w:ascii="Times New Roman"/>
          <w:b w:val="false"/>
          <w:i w:val="false"/>
          <w:color w:val="000000"/>
          <w:sz w:val="28"/>
        </w:rPr>
        <w:t>
      кірістер – 78008 мың теңге, оның ішінде:</w:t>
      </w:r>
    </w:p>
    <w:bookmarkEnd w:id="237"/>
    <w:bookmarkStart w:name="z242" w:id="238"/>
    <w:p>
      <w:pPr>
        <w:spacing w:after="0"/>
        <w:ind w:left="0"/>
        <w:jc w:val="both"/>
      </w:pPr>
      <w:r>
        <w:rPr>
          <w:rFonts w:ascii="Times New Roman"/>
          <w:b w:val="false"/>
          <w:i w:val="false"/>
          <w:color w:val="000000"/>
          <w:sz w:val="28"/>
        </w:rPr>
        <w:t>
      салықтық түсімдер – 3401 мың теңге;</w:t>
      </w:r>
    </w:p>
    <w:bookmarkEnd w:id="238"/>
    <w:bookmarkStart w:name="z243" w:id="239"/>
    <w:p>
      <w:pPr>
        <w:spacing w:after="0"/>
        <w:ind w:left="0"/>
        <w:jc w:val="both"/>
      </w:pPr>
      <w:r>
        <w:rPr>
          <w:rFonts w:ascii="Times New Roman"/>
          <w:b w:val="false"/>
          <w:i w:val="false"/>
          <w:color w:val="000000"/>
          <w:sz w:val="28"/>
        </w:rPr>
        <w:t>
      салықтық емес түсімдер – 0 мың теңге;</w:t>
      </w:r>
    </w:p>
    <w:bookmarkEnd w:id="239"/>
    <w:bookmarkStart w:name="z244" w:id="240"/>
    <w:p>
      <w:pPr>
        <w:spacing w:after="0"/>
        <w:ind w:left="0"/>
        <w:jc w:val="both"/>
      </w:pPr>
      <w:r>
        <w:rPr>
          <w:rFonts w:ascii="Times New Roman"/>
          <w:b w:val="false"/>
          <w:i w:val="false"/>
          <w:color w:val="000000"/>
          <w:sz w:val="28"/>
        </w:rPr>
        <w:t>
      негізгі капиталды сатудан түсетін түсімдер – 1600 мың теңге;</w:t>
      </w:r>
    </w:p>
    <w:bookmarkEnd w:id="240"/>
    <w:bookmarkStart w:name="z245" w:id="241"/>
    <w:p>
      <w:pPr>
        <w:spacing w:after="0"/>
        <w:ind w:left="0"/>
        <w:jc w:val="both"/>
      </w:pPr>
      <w:r>
        <w:rPr>
          <w:rFonts w:ascii="Times New Roman"/>
          <w:b w:val="false"/>
          <w:i w:val="false"/>
          <w:color w:val="000000"/>
          <w:sz w:val="28"/>
        </w:rPr>
        <w:t>
      трансферттердің түсімдері – 73007 мың теңге;</w:t>
      </w:r>
    </w:p>
    <w:bookmarkEnd w:id="241"/>
    <w:bookmarkStart w:name="z246" w:id="242"/>
    <w:p>
      <w:pPr>
        <w:spacing w:after="0"/>
        <w:ind w:left="0"/>
        <w:jc w:val="both"/>
      </w:pPr>
      <w:r>
        <w:rPr>
          <w:rFonts w:ascii="Times New Roman"/>
          <w:b w:val="false"/>
          <w:i w:val="false"/>
          <w:color w:val="000000"/>
          <w:sz w:val="28"/>
        </w:rPr>
        <w:t>
      шығындар – 79518 мың теңге;</w:t>
      </w:r>
    </w:p>
    <w:bookmarkEnd w:id="242"/>
    <w:bookmarkStart w:name="z247" w:id="243"/>
    <w:p>
      <w:pPr>
        <w:spacing w:after="0"/>
        <w:ind w:left="0"/>
        <w:jc w:val="both"/>
      </w:pPr>
      <w:r>
        <w:rPr>
          <w:rFonts w:ascii="Times New Roman"/>
          <w:b w:val="false"/>
          <w:i w:val="false"/>
          <w:color w:val="000000"/>
          <w:sz w:val="28"/>
        </w:rPr>
        <w:t>
      таза бюджеттік кредиттеу – 0 мың теңге;</w:t>
      </w:r>
    </w:p>
    <w:bookmarkEnd w:id="243"/>
    <w:bookmarkStart w:name="z248" w:id="244"/>
    <w:p>
      <w:pPr>
        <w:spacing w:after="0"/>
        <w:ind w:left="0"/>
        <w:jc w:val="both"/>
      </w:pPr>
      <w:r>
        <w:rPr>
          <w:rFonts w:ascii="Times New Roman"/>
          <w:b w:val="false"/>
          <w:i w:val="false"/>
          <w:color w:val="000000"/>
          <w:sz w:val="28"/>
        </w:rPr>
        <w:t>
      бюджеттік кредиттер – 0 мың теңге;</w:t>
      </w:r>
    </w:p>
    <w:bookmarkEnd w:id="244"/>
    <w:bookmarkStart w:name="z249"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0" w:id="246"/>
    <w:p>
      <w:pPr>
        <w:spacing w:after="0"/>
        <w:ind w:left="0"/>
        <w:jc w:val="both"/>
      </w:pPr>
      <w:r>
        <w:rPr>
          <w:rFonts w:ascii="Times New Roman"/>
          <w:b w:val="false"/>
          <w:i w:val="false"/>
          <w:color w:val="000000"/>
          <w:sz w:val="28"/>
        </w:rPr>
        <w:t>
      қаржылық активтерімен операциялар бойынша сальдо – 0 мың теңге;</w:t>
      </w:r>
    </w:p>
    <w:bookmarkEnd w:id="246"/>
    <w:bookmarkStart w:name="z251"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2" w:id="24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8"/>
    <w:bookmarkStart w:name="z253" w:id="249"/>
    <w:p>
      <w:pPr>
        <w:spacing w:after="0"/>
        <w:ind w:left="0"/>
        <w:jc w:val="both"/>
      </w:pPr>
      <w:r>
        <w:rPr>
          <w:rFonts w:ascii="Times New Roman"/>
          <w:b w:val="false"/>
          <w:i w:val="false"/>
          <w:color w:val="000000"/>
          <w:sz w:val="28"/>
        </w:rPr>
        <w:t>
      бюджеттің тапшылығы (профициті) – -1510 мың теңге;</w:t>
      </w:r>
    </w:p>
    <w:bookmarkEnd w:id="249"/>
    <w:bookmarkStart w:name="z254" w:id="250"/>
    <w:p>
      <w:pPr>
        <w:spacing w:after="0"/>
        <w:ind w:left="0"/>
        <w:jc w:val="both"/>
      </w:pPr>
      <w:r>
        <w:rPr>
          <w:rFonts w:ascii="Times New Roman"/>
          <w:b w:val="false"/>
          <w:i w:val="false"/>
          <w:color w:val="000000"/>
          <w:sz w:val="28"/>
        </w:rPr>
        <w:t>
      бюджет тапшылығын қаржыландыру (профицитті пайдалану) – 1510 мың теңге;</w:t>
      </w:r>
    </w:p>
    <w:bookmarkEnd w:id="250"/>
    <w:bookmarkStart w:name="z255" w:id="251"/>
    <w:p>
      <w:pPr>
        <w:spacing w:after="0"/>
        <w:ind w:left="0"/>
        <w:jc w:val="both"/>
      </w:pPr>
      <w:r>
        <w:rPr>
          <w:rFonts w:ascii="Times New Roman"/>
          <w:b w:val="false"/>
          <w:i w:val="false"/>
          <w:color w:val="000000"/>
          <w:sz w:val="28"/>
        </w:rPr>
        <w:t>
      қарыздар түсімі – 0 мың теңге;</w:t>
      </w:r>
    </w:p>
    <w:bookmarkEnd w:id="251"/>
    <w:bookmarkStart w:name="z256" w:id="252"/>
    <w:p>
      <w:pPr>
        <w:spacing w:after="0"/>
        <w:ind w:left="0"/>
        <w:jc w:val="both"/>
      </w:pPr>
      <w:r>
        <w:rPr>
          <w:rFonts w:ascii="Times New Roman"/>
          <w:b w:val="false"/>
          <w:i w:val="false"/>
          <w:color w:val="000000"/>
          <w:sz w:val="28"/>
        </w:rPr>
        <w:t xml:space="preserve">
      қарыздарды өтеу – 0 мың теңге; </w:t>
      </w:r>
    </w:p>
    <w:bookmarkEnd w:id="252"/>
    <w:bookmarkStart w:name="z257" w:id="253"/>
    <w:p>
      <w:pPr>
        <w:spacing w:after="0"/>
        <w:ind w:left="0"/>
        <w:jc w:val="both"/>
      </w:pPr>
      <w:r>
        <w:rPr>
          <w:rFonts w:ascii="Times New Roman"/>
          <w:b w:val="false"/>
          <w:i w:val="false"/>
          <w:color w:val="000000"/>
          <w:sz w:val="28"/>
        </w:rPr>
        <w:t>
      бюджет қаражатының пайдаланылатын қалдықтары – 1510 мың теңге";</w:t>
      </w:r>
    </w:p>
    <w:bookmarkEnd w:id="253"/>
    <w:bookmarkStart w:name="z258" w:id="254"/>
    <w:p>
      <w:pPr>
        <w:spacing w:after="0"/>
        <w:ind w:left="0"/>
        <w:jc w:val="both"/>
      </w:pPr>
      <w:r>
        <w:rPr>
          <w:rFonts w:ascii="Times New Roman"/>
          <w:b w:val="false"/>
          <w:i w:val="false"/>
          <w:color w:val="000000"/>
          <w:sz w:val="28"/>
        </w:rPr>
        <w:t>
      Көрсетілген шешімнің 1, 2, 3, 4, 5, 6, 7, 8, 9, 10, 11, 12, 13, 14 қосымшалары осы шешімнің 1, 2, 3, 4, 5, 6, 7, 8, 9, 10, 11, 12, 13, 14 қосымшаларына сәйкес жаңа редакцияда жазылсын.</w:t>
      </w:r>
    </w:p>
    <w:bookmarkEnd w:id="254"/>
    <w:bookmarkStart w:name="z259" w:id="255"/>
    <w:p>
      <w:pPr>
        <w:spacing w:after="0"/>
        <w:ind w:left="0"/>
        <w:jc w:val="both"/>
      </w:pPr>
      <w:r>
        <w:rPr>
          <w:rFonts w:ascii="Times New Roman"/>
          <w:b w:val="false"/>
          <w:i w:val="false"/>
          <w:color w:val="000000"/>
          <w:sz w:val="28"/>
        </w:rPr>
        <w:t>
      2. Осы шешім 2023 жылғы 1 қантардан бастап қолданысқа енгізіледі.</w:t>
      </w:r>
    </w:p>
    <w:bookmarkEnd w:id="25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 2023 жылғы 11 желтоқсандағы</w:t>
            </w:r>
            <w:r>
              <w:rPr>
                <w:rFonts w:ascii="Times New Roman"/>
                <w:b w:val="false"/>
                <w:i w:val="false"/>
                <w:color w:val="000000"/>
                <w:sz w:val="20"/>
              </w:rPr>
              <w:t xml:space="preserve"> № 15-2 шешіміне 1 қосымша</w:t>
            </w:r>
          </w:p>
        </w:tc>
      </w:tr>
    </w:tbl>
    <w:bookmarkStart w:name="z267" w:id="256"/>
    <w:p>
      <w:pPr>
        <w:spacing w:after="0"/>
        <w:ind w:left="0"/>
        <w:jc w:val="left"/>
      </w:pPr>
      <w:r>
        <w:rPr>
          <w:rFonts w:ascii="Times New Roman"/>
          <w:b/>
          <w:i w:val="false"/>
          <w:color w:val="000000"/>
        </w:rPr>
        <w:t xml:space="preserve"> 2023 жылға арналған Ақтоған ауылдық округінің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 2 қосымша</w:t>
            </w:r>
          </w:p>
        </w:tc>
      </w:tr>
    </w:tbl>
    <w:bookmarkStart w:name="z274" w:id="257"/>
    <w:p>
      <w:pPr>
        <w:spacing w:after="0"/>
        <w:ind w:left="0"/>
        <w:jc w:val="left"/>
      </w:pPr>
      <w:r>
        <w:rPr>
          <w:rFonts w:ascii="Times New Roman"/>
          <w:b/>
          <w:i w:val="false"/>
          <w:color w:val="000000"/>
        </w:rPr>
        <w:t xml:space="preserve"> 2023 жылға арналған Жамбыл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3 қосымша</w:t>
            </w:r>
          </w:p>
        </w:tc>
      </w:tr>
    </w:tbl>
    <w:bookmarkStart w:name="z281" w:id="258"/>
    <w:p>
      <w:pPr>
        <w:spacing w:after="0"/>
        <w:ind w:left="0"/>
        <w:jc w:val="left"/>
      </w:pPr>
      <w:r>
        <w:rPr>
          <w:rFonts w:ascii="Times New Roman"/>
          <w:b/>
          <w:i w:val="false"/>
          <w:color w:val="000000"/>
        </w:rPr>
        <w:t xml:space="preserve"> 2023 жылға арналған Меркі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4 қосымша</w:t>
            </w:r>
          </w:p>
        </w:tc>
      </w:tr>
    </w:tbl>
    <w:bookmarkStart w:name="z288" w:id="259"/>
    <w:p>
      <w:pPr>
        <w:spacing w:after="0"/>
        <w:ind w:left="0"/>
        <w:jc w:val="left"/>
      </w:pPr>
      <w:r>
        <w:rPr>
          <w:rFonts w:ascii="Times New Roman"/>
          <w:b/>
          <w:i w:val="false"/>
          <w:color w:val="000000"/>
        </w:rPr>
        <w:t xml:space="preserve"> 2023 жылға арналған Сарымолдаев ауылдық округінің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5 қосымша</w:t>
            </w:r>
          </w:p>
        </w:tc>
      </w:tr>
    </w:tbl>
    <w:bookmarkStart w:name="z295" w:id="260"/>
    <w:p>
      <w:pPr>
        <w:spacing w:after="0"/>
        <w:ind w:left="0"/>
        <w:jc w:val="left"/>
      </w:pPr>
      <w:r>
        <w:rPr>
          <w:rFonts w:ascii="Times New Roman"/>
          <w:b/>
          <w:i w:val="false"/>
          <w:color w:val="000000"/>
        </w:rPr>
        <w:t xml:space="preserve"> 2023 жылға арналған Ойтал ауылдық округінің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6 қосымша</w:t>
            </w:r>
          </w:p>
        </w:tc>
      </w:tr>
    </w:tbl>
    <w:bookmarkStart w:name="z302" w:id="261"/>
    <w:p>
      <w:pPr>
        <w:spacing w:after="0"/>
        <w:ind w:left="0"/>
        <w:jc w:val="left"/>
      </w:pPr>
      <w:r>
        <w:rPr>
          <w:rFonts w:ascii="Times New Roman"/>
          <w:b/>
          <w:i w:val="false"/>
          <w:color w:val="000000"/>
        </w:rPr>
        <w:t xml:space="preserve"> 2023 жылға арналған Рыскулов ауылдық округінің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7 қосымша</w:t>
            </w:r>
          </w:p>
        </w:tc>
      </w:tr>
    </w:tbl>
    <w:bookmarkStart w:name="z309" w:id="262"/>
    <w:p>
      <w:pPr>
        <w:spacing w:after="0"/>
        <w:ind w:left="0"/>
        <w:jc w:val="left"/>
      </w:pPr>
      <w:r>
        <w:rPr>
          <w:rFonts w:ascii="Times New Roman"/>
          <w:b/>
          <w:i w:val="false"/>
          <w:color w:val="000000"/>
        </w:rPr>
        <w:t xml:space="preserve"> 2023 жылға арналған Тәтті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8 қосымша</w:t>
            </w:r>
          </w:p>
        </w:tc>
      </w:tr>
    </w:tbl>
    <w:bookmarkStart w:name="z316" w:id="263"/>
    <w:p>
      <w:pPr>
        <w:spacing w:after="0"/>
        <w:ind w:left="0"/>
        <w:jc w:val="left"/>
      </w:pPr>
      <w:r>
        <w:rPr>
          <w:rFonts w:ascii="Times New Roman"/>
          <w:b/>
          <w:i w:val="false"/>
          <w:color w:val="000000"/>
        </w:rPr>
        <w:t xml:space="preserve"> 2023 жылға арналған Ақарал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11 желтоқсандағы</w:t>
            </w:r>
            <w:r>
              <w:rPr>
                <w:rFonts w:ascii="Times New Roman"/>
                <w:b w:val="false"/>
                <w:i w:val="false"/>
                <w:color w:val="000000"/>
                <w:sz w:val="20"/>
              </w:rPr>
              <w:t xml:space="preserve"> № 15-2 шешіміне 9 қосымша</w:t>
            </w:r>
          </w:p>
        </w:tc>
      </w:tr>
    </w:tbl>
    <w:bookmarkStart w:name="z323" w:id="264"/>
    <w:p>
      <w:pPr>
        <w:spacing w:after="0"/>
        <w:ind w:left="0"/>
        <w:jc w:val="left"/>
      </w:pPr>
      <w:r>
        <w:rPr>
          <w:rFonts w:ascii="Times New Roman"/>
          <w:b/>
          <w:i w:val="false"/>
          <w:color w:val="000000"/>
        </w:rPr>
        <w:t xml:space="preserve"> 2023 жылға арналған Сұрат ауылдық округінің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10 қосымша</w:t>
            </w:r>
            <w:r>
              <w:rPr>
                <w:rFonts w:ascii="Times New Roman"/>
                <w:b w:val="false"/>
                <w:i w:val="false"/>
                <w:color w:val="000000"/>
                <w:sz w:val="20"/>
              </w:rPr>
              <w:t xml:space="preserve"> 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10 қосымша</w:t>
            </w:r>
          </w:p>
        </w:tc>
      </w:tr>
    </w:tbl>
    <w:bookmarkStart w:name="z330" w:id="265"/>
    <w:p>
      <w:pPr>
        <w:spacing w:after="0"/>
        <w:ind w:left="0"/>
        <w:jc w:val="left"/>
      </w:pPr>
      <w:r>
        <w:rPr>
          <w:rFonts w:ascii="Times New Roman"/>
          <w:b/>
          <w:i w:val="false"/>
          <w:color w:val="000000"/>
        </w:rPr>
        <w:t xml:space="preserve"> 2023 жылға арналған Жаңатоған ауылдық округінің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11 қосымша</w:t>
            </w:r>
          </w:p>
        </w:tc>
      </w:tr>
    </w:tbl>
    <w:bookmarkStart w:name="z337" w:id="266"/>
    <w:p>
      <w:pPr>
        <w:spacing w:after="0"/>
        <w:ind w:left="0"/>
        <w:jc w:val="left"/>
      </w:pPr>
      <w:r>
        <w:rPr>
          <w:rFonts w:ascii="Times New Roman"/>
          <w:b/>
          <w:i w:val="false"/>
          <w:color w:val="000000"/>
        </w:rPr>
        <w:t xml:space="preserve"> 2023 жылға арналған Андас-Батыр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12 қосымша</w:t>
            </w:r>
          </w:p>
        </w:tc>
      </w:tr>
    </w:tbl>
    <w:bookmarkStart w:name="z344" w:id="267"/>
    <w:p>
      <w:pPr>
        <w:spacing w:after="0"/>
        <w:ind w:left="0"/>
        <w:jc w:val="left"/>
      </w:pPr>
      <w:r>
        <w:rPr>
          <w:rFonts w:ascii="Times New Roman"/>
          <w:b/>
          <w:i w:val="false"/>
          <w:color w:val="000000"/>
        </w:rPr>
        <w:t xml:space="preserve"> 2023 жылға арналған Кеңес ауылдық округінің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13 қосымша</w:t>
            </w:r>
          </w:p>
        </w:tc>
      </w:tr>
    </w:tbl>
    <w:bookmarkStart w:name="z351" w:id="268"/>
    <w:p>
      <w:pPr>
        <w:spacing w:after="0"/>
        <w:ind w:left="0"/>
        <w:jc w:val="left"/>
      </w:pPr>
      <w:r>
        <w:rPr>
          <w:rFonts w:ascii="Times New Roman"/>
          <w:b/>
          <w:i w:val="false"/>
          <w:color w:val="000000"/>
        </w:rPr>
        <w:t xml:space="preserve"> 2023 жылға арналған Ақермен ауылдық округінің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 2023 жылғы 11 желтоқсандағы</w:t>
            </w:r>
            <w:r>
              <w:rPr>
                <w:rFonts w:ascii="Times New Roman"/>
                <w:b w:val="false"/>
                <w:i w:val="false"/>
                <w:color w:val="000000"/>
                <w:sz w:val="20"/>
              </w:rPr>
              <w:t xml:space="preserve"> № 15-2 шешіміне 14 қосымша</w:t>
            </w:r>
          </w:p>
        </w:tc>
      </w:tr>
    </w:tbl>
    <w:bookmarkStart w:name="z358" w:id="269"/>
    <w:p>
      <w:pPr>
        <w:spacing w:after="0"/>
        <w:ind w:left="0"/>
        <w:jc w:val="left"/>
      </w:pPr>
      <w:r>
        <w:rPr>
          <w:rFonts w:ascii="Times New Roman"/>
          <w:b/>
          <w:i w:val="false"/>
          <w:color w:val="000000"/>
        </w:rPr>
        <w:t xml:space="preserve"> 2023 жылға арналған Аспара ауылдық округінің бюджеті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