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4095" w14:textId="65c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Меркі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25 желтоқсандағы № 17-4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ШЕШТІ:</w:t>
      </w:r>
    </w:p>
    <w:bookmarkEnd w:id="0"/>
    <w:bookmarkStart w:name="z6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Меркі ауданы ауылдық округтерінің бюджеттері туралы" аудандық мәслихат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Ақтоған ауылдық округінің 2024-2026 жылдарға бюджеті тиісінше осы шешімнің 1-қосымшаға сәйкес, оның ішінде 2024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599749 мың теңге, оның ішінде: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30975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568374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636358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- 36829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36829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- 36829 мың теңге.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2024-2026 жылдарға бюджеті тиісінше осы шешімнің 2-қосымшаға сәйкес, оның ішінде 2024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-549758 мың теңге, оның ішінде: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81715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–467643 мың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–555386 мың теңге;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-5628 мың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5628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қалдықтары-5628 мың теңге.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2024-2026 жылдарға бюджеті тиісінше осы шешімнің 3-қосымшаға сәйкес, оның ішінде 2024 жылға келесіндей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479338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274008 мың теңге;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556 мың теңге;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2300 мың теңге;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–202474 мың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–524341 мың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- 45003 мың теңге;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–45003 мың теңге;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- 45003 мың теңге.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2024-2026 жылдарға бюджеті тиісінше осы шешімнің 4-қосымшаға сәйкес, оның ішінде 2024 жылға келесіндей көлемдерде бекітілсін: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-335840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–110225 мың теңге;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8230 мың теңге;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–217185 мың теңге;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–389840 мың теңге;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- 54000 мың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54000 мың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- 54000 мың теңге.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2024-2026 жылдарға бюджеті тиісінше осы шешімнің 5-қосымшаға сәйкес, оның ішінде 2024 жылға келесіндей көлемдерде бекітілсін: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334393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62250 мың теңге;</w:t>
      </w:r>
    </w:p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–271843 мың теңге;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–343931 мың теңге;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-9538 мың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9538 мың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-0 мың теңге; 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қалдықтары- 9538 мың теңге.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2024-2026 жылдарға бюджеті тиісінше осы шешімнің 6-қосымшаға сәйкес, оның ішінде 2024 жылға келесіндей көлемдерде бекітілсін: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234643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27450 мың теңге;</w:t>
      </w:r>
    </w:p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–800 мың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–206292 мың теңге;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–271734 мың теңге;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- 37091 мың теңге;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37091 мың теңге;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қалдықтары-37091 мың теңге.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2024-2026 жылдарға бюджеті тиісінше осы шешімнің 7-қосымшаға сәйкес, оның ішінде 2024 жылға келесіндей көлемдерде бекітілсін: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352974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12540 мың теңге;</w:t>
      </w:r>
    </w:p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340184 мың теңге;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354974 мың теңге;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- - 2000 мың теңге;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2000 мың теңге;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қалдықтары-2000 мың теңге.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2024-2026 жылдарға бюджеті тиісінше осы шешімнің 8-қосымшаға сәйкес, оның ішінде 2024 жылға келесіндей көлемдерде бекітілсін: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-135123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18035 мың теңге;</w:t>
      </w:r>
    </w:p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380 мың теңге;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–116608 мың теңге;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–139281 мың теңге;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- 4158 мың теңге;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–4158 мың теңге;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қалдықтары-4158 мың теңге.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2024-2026 жылдарға бюджеті тиісінше осы шешімнің 9-қосымшаға сәйкес, оның ішінде 2024 жылға келесіндей көлемдерде бекітілсін: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95829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12070 мың теңге;</w:t>
      </w:r>
    </w:p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83659 мың теңге;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95917 мың теңге;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-88 мың теңге;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88 мың теңге;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қалдықтары-88 мың теңге.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1-10.Жанатоған ауылдық округінің 2024-2026 жылдарға бюджеті тиісінше осы шешімнің 10-қосымшаға сәйкес, оның ішінде 2024 жылға келесіндей көлемдерде бекітілсін: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132639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18803 мың теңге;</w:t>
      </w:r>
    </w:p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–113736 мың теңге;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134747 мың теңге;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-2108 мың теңге;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2108 мың теңге;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қалдықтары-2108 мың теңге.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2024-2026 жылдарға бюджеті тиісінше осы шешімнің 11-қосымшаға сәйкес, оның ішінде 2024 жылға келесіндей көлемдерде бекітілсін: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112388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46255 мың теңге;</w:t>
      </w:r>
    </w:p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3665 мың теңге;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62268 мың теңге;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130061 мың теңге;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67"/>
    <w:bookmarkStart w:name="z1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68"/>
    <w:bookmarkStart w:name="z1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0"/>
    <w:bookmarkStart w:name="z2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1"/>
    <w:bookmarkStart w:name="z2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-17673 мың теңге;</w:t>
      </w:r>
    </w:p>
    <w:bookmarkEnd w:id="172"/>
    <w:bookmarkStart w:name="z2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17673 мың теңге;</w:t>
      </w:r>
    </w:p>
    <w:bookmarkEnd w:id="173"/>
    <w:bookmarkStart w:name="z2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4"/>
    <w:bookmarkStart w:name="z2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5"/>
    <w:bookmarkStart w:name="z2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- 17673 мың теңге.</w:t>
      </w:r>
    </w:p>
    <w:bookmarkEnd w:id="176"/>
    <w:bookmarkStart w:name="z2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2024-2026 жылдарға бюджеті тиісінше осы шешімнің 12-қосымшаға сәйкес, оның ішінде 2024 жылға келесіндей көлемдерде бекітілсін: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334058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8130 мың теңге;</w:t>
      </w:r>
    </w:p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79"/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325728 мың теңге;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334974 мың теңге;</w:t>
      </w:r>
    </w:p>
    <w:bookmarkEnd w:id="181"/>
    <w:bookmarkStart w:name="z2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-916 мың теңге;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916 мың теңге;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қалдықтары-916 мың теңге.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2024-2026 жылдарға бюджеті тиісінше осы шешімнің 13-қосымшаға сәйкес, оның ішінде 2024 жылға келесіндей көлемдерде бекітілсін: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72262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9956 мың теңге;</w:t>
      </w:r>
    </w:p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62206 мың теңге;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181544 мың теңге;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-109282 мың теңге;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109282 мың теңге;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қалдықтары-109282 мың теңге.</w:t>
      </w:r>
    </w:p>
    <w:bookmarkEnd w:id="208"/>
    <w:bookmarkStart w:name="z2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2024-2026 жылдарға бюджеті тиісінше осы шешімнің 14-қосымшаға сәйкес, оның ішінде 2024 жылға келесіндей көлемдерде бекітілсін: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73643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6920 мың теңге;</w:t>
      </w:r>
    </w:p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–66623 мың теңге;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74817 мың теңге;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-1174 мың теңге;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1174 мың теңге;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қалдықтары-1174 мың теңге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жергілікті бюджеттің атқару процесінде секвестрлеуге жатпайтын бюджеттік бағдарламалар көзделмеген.</w:t>
      </w:r>
    </w:p>
    <w:bookmarkEnd w:id="225"/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округтердің бюджеттеріне аудандық бюджет қаржысы есебінен қарастырылған ағымдағы нысаналы трансферт сомасы ескерілсін.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сегізінші шақырылған аудандық мәслихаттың экономика, бюджет, салық және құрылыс пен инфрақұрылымды дамыту мәселелері жөніндегі тұрақты комиссиясына жүктелсін.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қантардан бастап қолданысқа енгізіледі.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№17-2 шешіміне 1 қосымша</w:t>
            </w:r>
          </w:p>
        </w:tc>
      </w:tr>
    </w:tbl>
    <w:bookmarkStart w:name="z27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229"/>
    <w:bookmarkStart w:name="z3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енгізіледі)шешімдерімен. шешімдерімен.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bookmarkStart w:name="z27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Ақтоған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Ақтоған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2 қосымша</w:t>
            </w:r>
          </w:p>
        </w:tc>
      </w:tr>
    </w:tbl>
    <w:bookmarkStart w:name="z27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34"/>
    <w:bookmarkStart w:name="z3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 шешімдерімен.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bookmarkStart w:name="z27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3 қосымша</w:t>
            </w:r>
          </w:p>
        </w:tc>
      </w:tr>
    </w:tbl>
    <w:bookmarkStart w:name="z28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238"/>
    <w:bookmarkStart w:name="z3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№ 27-2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bookmarkStart w:name="z28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Меркі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Меркі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4 қосымша</w:t>
            </w:r>
          </w:p>
        </w:tc>
      </w:tr>
    </w:tbl>
    <w:bookmarkStart w:name="z28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242"/>
    <w:bookmarkStart w:name="z3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№ 30-2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 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bookmarkStart w:name="z29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Сарымолдаев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Сарымолдаев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5 қосымша</w:t>
            </w:r>
          </w:p>
        </w:tc>
      </w:tr>
    </w:tbl>
    <w:bookmarkStart w:name="z29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246"/>
    <w:bookmarkStart w:name="z3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 шешімдерімен.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bookmarkStart w:name="z29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Ойтал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Ойтал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6 қосымша</w:t>
            </w:r>
          </w:p>
        </w:tc>
      </w:tr>
    </w:tbl>
    <w:bookmarkStart w:name="z30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Рыскулов ауылдық округінің бюджеті</w:t>
      </w:r>
    </w:p>
    <w:bookmarkEnd w:id="250"/>
    <w:bookmarkStart w:name="z3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bookmarkStart w:name="z30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Рыскулов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Рыскулов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7 қосымша</w:t>
            </w:r>
          </w:p>
        </w:tc>
      </w:tr>
    </w:tbl>
    <w:bookmarkStart w:name="z30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 ауылдық округінің бюджеті</w:t>
      </w:r>
    </w:p>
    <w:bookmarkEnd w:id="254"/>
    <w:bookmarkStart w:name="z3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30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Тәтті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8 қосымша</w:t>
            </w:r>
          </w:p>
        </w:tc>
      </w:tr>
    </w:tbl>
    <w:bookmarkStart w:name="z31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258"/>
    <w:bookmarkStart w:name="z3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bookmarkStart w:name="z31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Ақарал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Ақарал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9 қосымша</w:t>
            </w:r>
          </w:p>
        </w:tc>
      </w:tr>
    </w:tbl>
    <w:bookmarkStart w:name="z31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262"/>
    <w:bookmarkStart w:name="z3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bookmarkStart w:name="z32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Сұрат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Сұрат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10 қосымша</w:t>
            </w:r>
          </w:p>
        </w:tc>
      </w:tr>
    </w:tbl>
    <w:bookmarkStart w:name="z32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266"/>
    <w:bookmarkStart w:name="z3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bookmarkStart w:name="z32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Жаңатоған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11 қосымша</w:t>
            </w:r>
          </w:p>
        </w:tc>
      </w:tr>
    </w:tbl>
    <w:bookmarkStart w:name="z33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Андас-Батыр ауылдық округінің бюджеті</w:t>
      </w:r>
    </w:p>
    <w:bookmarkEnd w:id="270"/>
    <w:bookmarkStart w:name="z3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bookmarkStart w:name="z33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Андас-Батыр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Андас-Батыр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12 қосымша</w:t>
            </w:r>
          </w:p>
        </w:tc>
      </w:tr>
    </w:tbl>
    <w:bookmarkStart w:name="z33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74"/>
    <w:bookmarkStart w:name="z3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bookmarkStart w:name="z33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13 қосымша</w:t>
            </w:r>
          </w:p>
        </w:tc>
      </w:tr>
    </w:tbl>
    <w:bookmarkStart w:name="z34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278"/>
    <w:bookmarkStart w:name="z3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bookmarkStart w:name="z34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Ақермен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Ақермен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25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 шешіміне 14 қосымша</w:t>
            </w:r>
          </w:p>
        </w:tc>
      </w:tr>
    </w:tbl>
    <w:bookmarkStart w:name="z34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282"/>
    <w:bookmarkStart w:name="z3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редакцияда- Жамбыл облысы Меркі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Меркі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29.07.2024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16.09.2024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Жамбыл облысы Меркі аудандық мәслихатының 08.11.2024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bookmarkStart w:name="z35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Аспара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Аспара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