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b619" w14:textId="0feb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2022 жылғы 23 желтоқсандағы № 25-2 "2023-2025 жылдарға арналған Мойынқұм ауданы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2023 жылғы 8 желтоқсандағы № 13-2 шешімі</w:t>
      </w:r>
    </w:p>
    <w:p>
      <w:pPr>
        <w:spacing w:after="0"/>
        <w:ind w:left="0"/>
        <w:jc w:val="both"/>
      </w:pPr>
      <w:bookmarkStart w:name="z7" w:id="0"/>
      <w:r>
        <w:rPr>
          <w:rFonts w:ascii="Times New Roman"/>
          <w:b w:val="false"/>
          <w:i w:val="false"/>
          <w:color w:val="000000"/>
          <w:sz w:val="28"/>
        </w:rPr>
        <w:t>
      Мойынқұм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"2023-2025 жылдарға арналған Мойынқұм ауданы ауылдық округтерінің бюджеттері туралы" Жамбыл облысы Мойынқұм аудандық мәслихатының 2022 жылғы 23 желтоқсандағы </w:t>
      </w:r>
      <w:r>
        <w:rPr>
          <w:rFonts w:ascii="Times New Roman"/>
          <w:b w:val="false"/>
          <w:i w:val="false"/>
          <w:color w:val="000000"/>
          <w:sz w:val="28"/>
        </w:rPr>
        <w:t>№25-2</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2"/>
    <w:p>
      <w:pPr>
        <w:spacing w:after="0"/>
        <w:ind w:left="0"/>
        <w:jc w:val="both"/>
      </w:pPr>
      <w:r>
        <w:rPr>
          <w:rFonts w:ascii="Times New Roman"/>
          <w:b w:val="false"/>
          <w:i w:val="false"/>
          <w:color w:val="000000"/>
          <w:sz w:val="28"/>
        </w:rPr>
        <w:t>
      "1. 2023-2025 жылдарға арналған ауылдық округтерінің бюджеттері 1, 2, 3, 4, 5, 6, 7, 8, 9, 10, 11, 12, 13, 14, 15, 16, 17, 18, 19, 20, 21, 22, 23, 24, 25, 26, 27, 28, 29, 30, 31, 32, 33, 34, 35, 36, 37, 38, 39, 40, 41, 42, 43, 44, 45, 46, 47, 48 қосымшаларға сәйкес, оның ішінде 2023 жылға келесі көлемдерде бекітілсін:</w:t>
      </w:r>
    </w:p>
    <w:bookmarkEnd w:id="2"/>
    <w:bookmarkStart w:name="z11" w:id="3"/>
    <w:p>
      <w:pPr>
        <w:spacing w:after="0"/>
        <w:ind w:left="0"/>
        <w:jc w:val="both"/>
      </w:pPr>
      <w:r>
        <w:rPr>
          <w:rFonts w:ascii="Times New Roman"/>
          <w:b w:val="false"/>
          <w:i w:val="false"/>
          <w:color w:val="000000"/>
          <w:sz w:val="28"/>
        </w:rPr>
        <w:t>
      1.1. Мойынқұм ауылдық округі бойынша:</w:t>
      </w:r>
    </w:p>
    <w:bookmarkEnd w:id="3"/>
    <w:bookmarkStart w:name="z12" w:id="4"/>
    <w:p>
      <w:pPr>
        <w:spacing w:after="0"/>
        <w:ind w:left="0"/>
        <w:jc w:val="both"/>
      </w:pPr>
      <w:r>
        <w:rPr>
          <w:rFonts w:ascii="Times New Roman"/>
          <w:b w:val="false"/>
          <w:i w:val="false"/>
          <w:color w:val="000000"/>
          <w:sz w:val="28"/>
        </w:rPr>
        <w:t>
      1) кірістер – 231 257 мың теңге, оның ішінде:</w:t>
      </w:r>
    </w:p>
    <w:bookmarkEnd w:id="4"/>
    <w:bookmarkStart w:name="z13" w:id="5"/>
    <w:p>
      <w:pPr>
        <w:spacing w:after="0"/>
        <w:ind w:left="0"/>
        <w:jc w:val="both"/>
      </w:pPr>
      <w:r>
        <w:rPr>
          <w:rFonts w:ascii="Times New Roman"/>
          <w:b w:val="false"/>
          <w:i w:val="false"/>
          <w:color w:val="000000"/>
          <w:sz w:val="28"/>
        </w:rPr>
        <w:t>
      салықтық түсімдер – 25 115 мың теңге;</w:t>
      </w:r>
    </w:p>
    <w:bookmarkEnd w:id="5"/>
    <w:bookmarkStart w:name="z14" w:id="6"/>
    <w:p>
      <w:pPr>
        <w:spacing w:after="0"/>
        <w:ind w:left="0"/>
        <w:jc w:val="both"/>
      </w:pPr>
      <w:r>
        <w:rPr>
          <w:rFonts w:ascii="Times New Roman"/>
          <w:b w:val="false"/>
          <w:i w:val="false"/>
          <w:color w:val="000000"/>
          <w:sz w:val="28"/>
        </w:rPr>
        <w:t>
      салықтық емес түсімдер – 0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
    <w:bookmarkStart w:name="z16" w:id="8"/>
    <w:p>
      <w:pPr>
        <w:spacing w:after="0"/>
        <w:ind w:left="0"/>
        <w:jc w:val="both"/>
      </w:pPr>
      <w:r>
        <w:rPr>
          <w:rFonts w:ascii="Times New Roman"/>
          <w:b w:val="false"/>
          <w:i w:val="false"/>
          <w:color w:val="000000"/>
          <w:sz w:val="28"/>
        </w:rPr>
        <w:t>
      трансферттердің түсімі – 206 142 мың теңге;</w:t>
      </w:r>
    </w:p>
    <w:bookmarkEnd w:id="8"/>
    <w:bookmarkStart w:name="z17" w:id="9"/>
    <w:p>
      <w:pPr>
        <w:spacing w:after="0"/>
        <w:ind w:left="0"/>
        <w:jc w:val="both"/>
      </w:pPr>
      <w:r>
        <w:rPr>
          <w:rFonts w:ascii="Times New Roman"/>
          <w:b w:val="false"/>
          <w:i w:val="false"/>
          <w:color w:val="000000"/>
          <w:sz w:val="28"/>
        </w:rPr>
        <w:t>
      2) шығындар – 238 318 мың теңге;</w:t>
      </w:r>
    </w:p>
    <w:bookmarkEnd w:id="9"/>
    <w:bookmarkStart w:name="z18" w:id="10"/>
    <w:p>
      <w:pPr>
        <w:spacing w:after="0"/>
        <w:ind w:left="0"/>
        <w:jc w:val="both"/>
      </w:pPr>
      <w:r>
        <w:rPr>
          <w:rFonts w:ascii="Times New Roman"/>
          <w:b w:val="false"/>
          <w:i w:val="false"/>
          <w:color w:val="000000"/>
          <w:sz w:val="28"/>
        </w:rPr>
        <w:t>
      3) таза бюджеттік кредиттеу – 0 мың теңге, оның ішінде:</w:t>
      </w:r>
    </w:p>
    <w:bookmarkEnd w:id="10"/>
    <w:bookmarkStart w:name="z19" w:id="11"/>
    <w:p>
      <w:pPr>
        <w:spacing w:after="0"/>
        <w:ind w:left="0"/>
        <w:jc w:val="both"/>
      </w:pPr>
      <w:r>
        <w:rPr>
          <w:rFonts w:ascii="Times New Roman"/>
          <w:b w:val="false"/>
          <w:i w:val="false"/>
          <w:color w:val="000000"/>
          <w:sz w:val="28"/>
        </w:rPr>
        <w:t>
      бюджеттік кредиттер –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21" w:id="1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
    <w:bookmarkStart w:name="z22"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4" w:id="16"/>
    <w:p>
      <w:pPr>
        <w:spacing w:after="0"/>
        <w:ind w:left="0"/>
        <w:jc w:val="both"/>
      </w:pPr>
      <w:r>
        <w:rPr>
          <w:rFonts w:ascii="Times New Roman"/>
          <w:b w:val="false"/>
          <w:i w:val="false"/>
          <w:color w:val="000000"/>
          <w:sz w:val="28"/>
        </w:rPr>
        <w:t>
      5) бюджет тапшылығы (профициті) – -7 061 мың теңге;</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 7 061 мың теңге, оның ішінде:</w:t>
      </w:r>
    </w:p>
    <w:bookmarkEnd w:id="17"/>
    <w:bookmarkStart w:name="z26" w:id="18"/>
    <w:p>
      <w:pPr>
        <w:spacing w:after="0"/>
        <w:ind w:left="0"/>
        <w:jc w:val="both"/>
      </w:pPr>
      <w:r>
        <w:rPr>
          <w:rFonts w:ascii="Times New Roman"/>
          <w:b w:val="false"/>
          <w:i w:val="false"/>
          <w:color w:val="000000"/>
          <w:sz w:val="28"/>
        </w:rPr>
        <w:t>
      қарыздар түсімі – 0 мың теңге;</w:t>
      </w:r>
    </w:p>
    <w:bookmarkEnd w:id="18"/>
    <w:bookmarkStart w:name="z27" w:id="19"/>
    <w:p>
      <w:pPr>
        <w:spacing w:after="0"/>
        <w:ind w:left="0"/>
        <w:jc w:val="both"/>
      </w:pPr>
      <w:r>
        <w:rPr>
          <w:rFonts w:ascii="Times New Roman"/>
          <w:b w:val="false"/>
          <w:i w:val="false"/>
          <w:color w:val="000000"/>
          <w:sz w:val="28"/>
        </w:rPr>
        <w:t>
      қарыздарды өтеу – 0 мың теңге;</w:t>
      </w:r>
    </w:p>
    <w:bookmarkEnd w:id="19"/>
    <w:bookmarkStart w:name="z28" w:id="20"/>
    <w:p>
      <w:pPr>
        <w:spacing w:after="0"/>
        <w:ind w:left="0"/>
        <w:jc w:val="both"/>
      </w:pPr>
      <w:r>
        <w:rPr>
          <w:rFonts w:ascii="Times New Roman"/>
          <w:b w:val="false"/>
          <w:i w:val="false"/>
          <w:color w:val="000000"/>
          <w:sz w:val="28"/>
        </w:rPr>
        <w:t>
      бюджет қаражатының пайдаланылатын қалдықтары – 7 061 мың теңге.</w:t>
      </w:r>
    </w:p>
    <w:bookmarkEnd w:id="20"/>
    <w:bookmarkStart w:name="z29" w:id="21"/>
    <w:p>
      <w:pPr>
        <w:spacing w:after="0"/>
        <w:ind w:left="0"/>
        <w:jc w:val="both"/>
      </w:pPr>
      <w:r>
        <w:rPr>
          <w:rFonts w:ascii="Times New Roman"/>
          <w:b w:val="false"/>
          <w:i w:val="false"/>
          <w:color w:val="000000"/>
          <w:sz w:val="28"/>
        </w:rPr>
        <w:t>
      1.2. Бірлік ауылдық округі бойынша:</w:t>
      </w:r>
    </w:p>
    <w:bookmarkEnd w:id="21"/>
    <w:bookmarkStart w:name="z30" w:id="22"/>
    <w:p>
      <w:pPr>
        <w:spacing w:after="0"/>
        <w:ind w:left="0"/>
        <w:jc w:val="both"/>
      </w:pPr>
      <w:r>
        <w:rPr>
          <w:rFonts w:ascii="Times New Roman"/>
          <w:b w:val="false"/>
          <w:i w:val="false"/>
          <w:color w:val="000000"/>
          <w:sz w:val="28"/>
        </w:rPr>
        <w:t>
      1) кірістер – 85 746 мың теңге, оның ішінде:</w:t>
      </w:r>
    </w:p>
    <w:bookmarkEnd w:id="22"/>
    <w:bookmarkStart w:name="z31" w:id="23"/>
    <w:p>
      <w:pPr>
        <w:spacing w:after="0"/>
        <w:ind w:left="0"/>
        <w:jc w:val="both"/>
      </w:pPr>
      <w:r>
        <w:rPr>
          <w:rFonts w:ascii="Times New Roman"/>
          <w:b w:val="false"/>
          <w:i w:val="false"/>
          <w:color w:val="000000"/>
          <w:sz w:val="28"/>
        </w:rPr>
        <w:t>
      салықтық түсімдер – 9 921 мың теңге;</w:t>
      </w:r>
    </w:p>
    <w:bookmarkEnd w:id="23"/>
    <w:bookmarkStart w:name="z32" w:id="24"/>
    <w:p>
      <w:pPr>
        <w:spacing w:after="0"/>
        <w:ind w:left="0"/>
        <w:jc w:val="both"/>
      </w:pPr>
      <w:r>
        <w:rPr>
          <w:rFonts w:ascii="Times New Roman"/>
          <w:b w:val="false"/>
          <w:i w:val="false"/>
          <w:color w:val="000000"/>
          <w:sz w:val="28"/>
        </w:rPr>
        <w:t>
      салықтық емес түсімдер – 0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34" w:id="26"/>
    <w:p>
      <w:pPr>
        <w:spacing w:after="0"/>
        <w:ind w:left="0"/>
        <w:jc w:val="both"/>
      </w:pPr>
      <w:r>
        <w:rPr>
          <w:rFonts w:ascii="Times New Roman"/>
          <w:b w:val="false"/>
          <w:i w:val="false"/>
          <w:color w:val="000000"/>
          <w:sz w:val="28"/>
        </w:rPr>
        <w:t>
      трансферттердің түсімі – 75 825 мың теңге;</w:t>
      </w:r>
    </w:p>
    <w:bookmarkEnd w:id="26"/>
    <w:bookmarkStart w:name="z35" w:id="27"/>
    <w:p>
      <w:pPr>
        <w:spacing w:after="0"/>
        <w:ind w:left="0"/>
        <w:jc w:val="both"/>
      </w:pPr>
      <w:r>
        <w:rPr>
          <w:rFonts w:ascii="Times New Roman"/>
          <w:b w:val="false"/>
          <w:i w:val="false"/>
          <w:color w:val="000000"/>
          <w:sz w:val="28"/>
        </w:rPr>
        <w:t>
      2) шығындар – 87 930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мың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 0 мың теңге;</w:t>
      </w:r>
    </w:p>
    <w:bookmarkEnd w:id="30"/>
    <w:bookmarkStart w:name="z39" w:id="3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3"/>
    <w:bookmarkStart w:name="z42" w:id="34"/>
    <w:p>
      <w:pPr>
        <w:spacing w:after="0"/>
        <w:ind w:left="0"/>
        <w:jc w:val="both"/>
      </w:pPr>
      <w:r>
        <w:rPr>
          <w:rFonts w:ascii="Times New Roman"/>
          <w:b w:val="false"/>
          <w:i w:val="false"/>
          <w:color w:val="000000"/>
          <w:sz w:val="28"/>
        </w:rPr>
        <w:t>
      5) бюджет тапшылығы (профициті) – -2 184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2 184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мың теңге;</w:t>
      </w:r>
    </w:p>
    <w:bookmarkEnd w:id="36"/>
    <w:bookmarkStart w:name="z45" w:id="37"/>
    <w:p>
      <w:pPr>
        <w:spacing w:after="0"/>
        <w:ind w:left="0"/>
        <w:jc w:val="both"/>
      </w:pPr>
      <w:r>
        <w:rPr>
          <w:rFonts w:ascii="Times New Roman"/>
          <w:b w:val="false"/>
          <w:i w:val="false"/>
          <w:color w:val="000000"/>
          <w:sz w:val="28"/>
        </w:rPr>
        <w:t>
      қарыздарды өтеу –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2 184 мың теңге.</w:t>
      </w:r>
    </w:p>
    <w:bookmarkEnd w:id="38"/>
    <w:bookmarkStart w:name="z47" w:id="39"/>
    <w:p>
      <w:pPr>
        <w:spacing w:after="0"/>
        <w:ind w:left="0"/>
        <w:jc w:val="both"/>
      </w:pPr>
      <w:r>
        <w:rPr>
          <w:rFonts w:ascii="Times New Roman"/>
          <w:b w:val="false"/>
          <w:i w:val="false"/>
          <w:color w:val="000000"/>
          <w:sz w:val="28"/>
        </w:rPr>
        <w:t>
      1.3. Кенес ауылдық округі бойынша:</w:t>
      </w:r>
    </w:p>
    <w:bookmarkEnd w:id="39"/>
    <w:bookmarkStart w:name="z48" w:id="40"/>
    <w:p>
      <w:pPr>
        <w:spacing w:after="0"/>
        <w:ind w:left="0"/>
        <w:jc w:val="both"/>
      </w:pPr>
      <w:r>
        <w:rPr>
          <w:rFonts w:ascii="Times New Roman"/>
          <w:b w:val="false"/>
          <w:i w:val="false"/>
          <w:color w:val="000000"/>
          <w:sz w:val="28"/>
        </w:rPr>
        <w:t>
      1) кірістер – 87 592 мың теңге, оның ішінде:</w:t>
      </w:r>
    </w:p>
    <w:bookmarkEnd w:id="40"/>
    <w:bookmarkStart w:name="z49" w:id="41"/>
    <w:p>
      <w:pPr>
        <w:spacing w:after="0"/>
        <w:ind w:left="0"/>
        <w:jc w:val="both"/>
      </w:pPr>
      <w:r>
        <w:rPr>
          <w:rFonts w:ascii="Times New Roman"/>
          <w:b w:val="false"/>
          <w:i w:val="false"/>
          <w:color w:val="000000"/>
          <w:sz w:val="28"/>
        </w:rPr>
        <w:t>
      салықтық түсімдер – 5 315 мың теңге;</w:t>
      </w:r>
    </w:p>
    <w:bookmarkEnd w:id="41"/>
    <w:bookmarkStart w:name="z50" w:id="42"/>
    <w:p>
      <w:pPr>
        <w:spacing w:after="0"/>
        <w:ind w:left="0"/>
        <w:jc w:val="both"/>
      </w:pPr>
      <w:r>
        <w:rPr>
          <w:rFonts w:ascii="Times New Roman"/>
          <w:b w:val="false"/>
          <w:i w:val="false"/>
          <w:color w:val="000000"/>
          <w:sz w:val="28"/>
        </w:rPr>
        <w:t>
      салықтық емес түсімдер – 0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3"/>
    <w:bookmarkStart w:name="z52" w:id="44"/>
    <w:p>
      <w:pPr>
        <w:spacing w:after="0"/>
        <w:ind w:left="0"/>
        <w:jc w:val="both"/>
      </w:pPr>
      <w:r>
        <w:rPr>
          <w:rFonts w:ascii="Times New Roman"/>
          <w:b w:val="false"/>
          <w:i w:val="false"/>
          <w:color w:val="000000"/>
          <w:sz w:val="28"/>
        </w:rPr>
        <w:t>
      трансферттердің түсімі – 82 277 мың теңге;</w:t>
      </w:r>
    </w:p>
    <w:bookmarkEnd w:id="44"/>
    <w:bookmarkStart w:name="z53" w:id="45"/>
    <w:p>
      <w:pPr>
        <w:spacing w:after="0"/>
        <w:ind w:left="0"/>
        <w:jc w:val="both"/>
      </w:pPr>
      <w:r>
        <w:rPr>
          <w:rFonts w:ascii="Times New Roman"/>
          <w:b w:val="false"/>
          <w:i w:val="false"/>
          <w:color w:val="000000"/>
          <w:sz w:val="28"/>
        </w:rPr>
        <w:t>
      2) шығындар – 89 024 мың теңге;</w:t>
      </w:r>
    </w:p>
    <w:bookmarkEnd w:id="45"/>
    <w:bookmarkStart w:name="z54" w:id="46"/>
    <w:p>
      <w:pPr>
        <w:spacing w:after="0"/>
        <w:ind w:left="0"/>
        <w:jc w:val="both"/>
      </w:pPr>
      <w:r>
        <w:rPr>
          <w:rFonts w:ascii="Times New Roman"/>
          <w:b w:val="false"/>
          <w:i w:val="false"/>
          <w:color w:val="000000"/>
          <w:sz w:val="28"/>
        </w:rPr>
        <w:t>
      3) таза бюджеттік кредиттеу – 0 мың теңге, оның ішінде:</w:t>
      </w:r>
    </w:p>
    <w:bookmarkEnd w:id="46"/>
    <w:bookmarkStart w:name="z55" w:id="47"/>
    <w:p>
      <w:pPr>
        <w:spacing w:after="0"/>
        <w:ind w:left="0"/>
        <w:jc w:val="both"/>
      </w:pPr>
      <w:r>
        <w:rPr>
          <w:rFonts w:ascii="Times New Roman"/>
          <w:b w:val="false"/>
          <w:i w:val="false"/>
          <w:color w:val="000000"/>
          <w:sz w:val="28"/>
        </w:rPr>
        <w:t>
      бюджеттік кредиттер –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 0 мың теңге;</w:t>
      </w:r>
    </w:p>
    <w:bookmarkEnd w:id="48"/>
    <w:bookmarkStart w:name="z57" w:id="4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9"/>
    <w:bookmarkStart w:name="z58" w:id="50"/>
    <w:p>
      <w:pPr>
        <w:spacing w:after="0"/>
        <w:ind w:left="0"/>
        <w:jc w:val="both"/>
      </w:pPr>
      <w:r>
        <w:rPr>
          <w:rFonts w:ascii="Times New Roman"/>
          <w:b w:val="false"/>
          <w:i w:val="false"/>
          <w:color w:val="000000"/>
          <w:sz w:val="28"/>
        </w:rPr>
        <w:t>
      қаржы активтерін сатып алу – 0 мың теңге;</w:t>
      </w:r>
    </w:p>
    <w:bookmarkEnd w:id="50"/>
    <w:bookmarkStart w:name="z59" w:id="5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1"/>
    <w:bookmarkStart w:name="z60" w:id="52"/>
    <w:p>
      <w:pPr>
        <w:spacing w:after="0"/>
        <w:ind w:left="0"/>
        <w:jc w:val="both"/>
      </w:pPr>
      <w:r>
        <w:rPr>
          <w:rFonts w:ascii="Times New Roman"/>
          <w:b w:val="false"/>
          <w:i w:val="false"/>
          <w:color w:val="000000"/>
          <w:sz w:val="28"/>
        </w:rPr>
        <w:t>
      5) бюджет тапшылығы (профициті) – -1 432 мың теңге;</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(профицитін пайдалану) – 1 432 мың теңге, оның ішінде:</w:t>
      </w:r>
    </w:p>
    <w:bookmarkEnd w:id="53"/>
    <w:bookmarkStart w:name="z62" w:id="54"/>
    <w:p>
      <w:pPr>
        <w:spacing w:after="0"/>
        <w:ind w:left="0"/>
        <w:jc w:val="both"/>
      </w:pPr>
      <w:r>
        <w:rPr>
          <w:rFonts w:ascii="Times New Roman"/>
          <w:b w:val="false"/>
          <w:i w:val="false"/>
          <w:color w:val="000000"/>
          <w:sz w:val="28"/>
        </w:rPr>
        <w:t>
      қарыздар түсімі – 0 мың теңге;</w:t>
      </w:r>
    </w:p>
    <w:bookmarkEnd w:id="54"/>
    <w:bookmarkStart w:name="z63" w:id="55"/>
    <w:p>
      <w:pPr>
        <w:spacing w:after="0"/>
        <w:ind w:left="0"/>
        <w:jc w:val="both"/>
      </w:pPr>
      <w:r>
        <w:rPr>
          <w:rFonts w:ascii="Times New Roman"/>
          <w:b w:val="false"/>
          <w:i w:val="false"/>
          <w:color w:val="000000"/>
          <w:sz w:val="28"/>
        </w:rPr>
        <w:t>
      қарыздарды өтеу –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 1 432 мың теңге.</w:t>
      </w:r>
    </w:p>
    <w:bookmarkEnd w:id="56"/>
    <w:bookmarkStart w:name="z65" w:id="57"/>
    <w:p>
      <w:pPr>
        <w:spacing w:after="0"/>
        <w:ind w:left="0"/>
        <w:jc w:val="both"/>
      </w:pPr>
      <w:r>
        <w:rPr>
          <w:rFonts w:ascii="Times New Roman"/>
          <w:b w:val="false"/>
          <w:i w:val="false"/>
          <w:color w:val="000000"/>
          <w:sz w:val="28"/>
        </w:rPr>
        <w:t>
      1.4. Шығанақ ауылдық округі бойынша:</w:t>
      </w:r>
    </w:p>
    <w:bookmarkEnd w:id="57"/>
    <w:bookmarkStart w:name="z66" w:id="58"/>
    <w:p>
      <w:pPr>
        <w:spacing w:after="0"/>
        <w:ind w:left="0"/>
        <w:jc w:val="both"/>
      </w:pPr>
      <w:r>
        <w:rPr>
          <w:rFonts w:ascii="Times New Roman"/>
          <w:b w:val="false"/>
          <w:i w:val="false"/>
          <w:color w:val="000000"/>
          <w:sz w:val="28"/>
        </w:rPr>
        <w:t>
      1) кірістер – 100 576 мың теңге, оның ішінде:</w:t>
      </w:r>
    </w:p>
    <w:bookmarkEnd w:id="58"/>
    <w:bookmarkStart w:name="z67" w:id="59"/>
    <w:p>
      <w:pPr>
        <w:spacing w:after="0"/>
        <w:ind w:left="0"/>
        <w:jc w:val="both"/>
      </w:pPr>
      <w:r>
        <w:rPr>
          <w:rFonts w:ascii="Times New Roman"/>
          <w:b w:val="false"/>
          <w:i w:val="false"/>
          <w:color w:val="000000"/>
          <w:sz w:val="28"/>
        </w:rPr>
        <w:t>
      салықтық түсімдер – 5 304 мың теңге;</w:t>
      </w:r>
    </w:p>
    <w:bookmarkEnd w:id="59"/>
    <w:bookmarkStart w:name="z68" w:id="60"/>
    <w:p>
      <w:pPr>
        <w:spacing w:after="0"/>
        <w:ind w:left="0"/>
        <w:jc w:val="both"/>
      </w:pPr>
      <w:r>
        <w:rPr>
          <w:rFonts w:ascii="Times New Roman"/>
          <w:b w:val="false"/>
          <w:i w:val="false"/>
          <w:color w:val="000000"/>
          <w:sz w:val="28"/>
        </w:rPr>
        <w:t>
      салықтық емес түсімдер – 0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1"/>
    <w:bookmarkStart w:name="z70" w:id="62"/>
    <w:p>
      <w:pPr>
        <w:spacing w:after="0"/>
        <w:ind w:left="0"/>
        <w:jc w:val="both"/>
      </w:pPr>
      <w:r>
        <w:rPr>
          <w:rFonts w:ascii="Times New Roman"/>
          <w:b w:val="false"/>
          <w:i w:val="false"/>
          <w:color w:val="000000"/>
          <w:sz w:val="28"/>
        </w:rPr>
        <w:t>
      трансферттердің түсімі – 95 272 мың теңге;</w:t>
      </w:r>
    </w:p>
    <w:bookmarkEnd w:id="62"/>
    <w:bookmarkStart w:name="z71" w:id="63"/>
    <w:p>
      <w:pPr>
        <w:spacing w:after="0"/>
        <w:ind w:left="0"/>
        <w:jc w:val="both"/>
      </w:pPr>
      <w:r>
        <w:rPr>
          <w:rFonts w:ascii="Times New Roman"/>
          <w:b w:val="false"/>
          <w:i w:val="false"/>
          <w:color w:val="000000"/>
          <w:sz w:val="28"/>
        </w:rPr>
        <w:t>
      2) шығындар – 103 135 мың теңге;</w:t>
      </w:r>
    </w:p>
    <w:bookmarkEnd w:id="63"/>
    <w:bookmarkStart w:name="z72" w:id="64"/>
    <w:p>
      <w:pPr>
        <w:spacing w:after="0"/>
        <w:ind w:left="0"/>
        <w:jc w:val="both"/>
      </w:pPr>
      <w:r>
        <w:rPr>
          <w:rFonts w:ascii="Times New Roman"/>
          <w:b w:val="false"/>
          <w:i w:val="false"/>
          <w:color w:val="000000"/>
          <w:sz w:val="28"/>
        </w:rPr>
        <w:t>
      3) таза бюджеттік кредиттеу – 0 мың теңге, оның ішінде:</w:t>
      </w:r>
    </w:p>
    <w:bookmarkEnd w:id="64"/>
    <w:bookmarkStart w:name="z73" w:id="65"/>
    <w:p>
      <w:pPr>
        <w:spacing w:after="0"/>
        <w:ind w:left="0"/>
        <w:jc w:val="both"/>
      </w:pPr>
      <w:r>
        <w:rPr>
          <w:rFonts w:ascii="Times New Roman"/>
          <w:b w:val="false"/>
          <w:i w:val="false"/>
          <w:color w:val="000000"/>
          <w:sz w:val="28"/>
        </w:rPr>
        <w:t>
      бюджеттік кредиттер –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 0 мың теңге;</w:t>
      </w:r>
    </w:p>
    <w:bookmarkEnd w:id="66"/>
    <w:bookmarkStart w:name="z75" w:id="6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7"/>
    <w:bookmarkStart w:name="z76" w:id="68"/>
    <w:p>
      <w:pPr>
        <w:spacing w:after="0"/>
        <w:ind w:left="0"/>
        <w:jc w:val="both"/>
      </w:pPr>
      <w:r>
        <w:rPr>
          <w:rFonts w:ascii="Times New Roman"/>
          <w:b w:val="false"/>
          <w:i w:val="false"/>
          <w:color w:val="000000"/>
          <w:sz w:val="28"/>
        </w:rPr>
        <w:t>
      қаржы активтерін сатып алу – 0 мың теңге;</w:t>
      </w:r>
    </w:p>
    <w:bookmarkEnd w:id="68"/>
    <w:bookmarkStart w:name="z77" w:id="6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9"/>
    <w:bookmarkStart w:name="z78" w:id="70"/>
    <w:p>
      <w:pPr>
        <w:spacing w:after="0"/>
        <w:ind w:left="0"/>
        <w:jc w:val="both"/>
      </w:pPr>
      <w:r>
        <w:rPr>
          <w:rFonts w:ascii="Times New Roman"/>
          <w:b w:val="false"/>
          <w:i w:val="false"/>
          <w:color w:val="000000"/>
          <w:sz w:val="28"/>
        </w:rPr>
        <w:t>
      5) бюджет тапшылығы (профициті) – -2 559 мың теңге;</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(профицитін пайдалану) – 2 559 мың теңге, оның ішінде:</w:t>
      </w:r>
    </w:p>
    <w:bookmarkEnd w:id="71"/>
    <w:bookmarkStart w:name="z80" w:id="72"/>
    <w:p>
      <w:pPr>
        <w:spacing w:after="0"/>
        <w:ind w:left="0"/>
        <w:jc w:val="both"/>
      </w:pPr>
      <w:r>
        <w:rPr>
          <w:rFonts w:ascii="Times New Roman"/>
          <w:b w:val="false"/>
          <w:i w:val="false"/>
          <w:color w:val="000000"/>
          <w:sz w:val="28"/>
        </w:rPr>
        <w:t>
      қарыздар түсімі – 0 мың теңге;</w:t>
      </w:r>
    </w:p>
    <w:bookmarkEnd w:id="72"/>
    <w:bookmarkStart w:name="z81" w:id="73"/>
    <w:p>
      <w:pPr>
        <w:spacing w:after="0"/>
        <w:ind w:left="0"/>
        <w:jc w:val="both"/>
      </w:pPr>
      <w:r>
        <w:rPr>
          <w:rFonts w:ascii="Times New Roman"/>
          <w:b w:val="false"/>
          <w:i w:val="false"/>
          <w:color w:val="000000"/>
          <w:sz w:val="28"/>
        </w:rPr>
        <w:t>
      қарыздарды өтеу –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 2 559 мың теңге.</w:t>
      </w:r>
    </w:p>
    <w:bookmarkEnd w:id="74"/>
    <w:bookmarkStart w:name="z83" w:id="75"/>
    <w:p>
      <w:pPr>
        <w:spacing w:after="0"/>
        <w:ind w:left="0"/>
        <w:jc w:val="both"/>
      </w:pPr>
      <w:r>
        <w:rPr>
          <w:rFonts w:ascii="Times New Roman"/>
          <w:b w:val="false"/>
          <w:i w:val="false"/>
          <w:color w:val="000000"/>
          <w:sz w:val="28"/>
        </w:rPr>
        <w:t>
      1.5. Ұланбел ауылдық округі бойынша:</w:t>
      </w:r>
    </w:p>
    <w:bookmarkEnd w:id="75"/>
    <w:bookmarkStart w:name="z84" w:id="76"/>
    <w:p>
      <w:pPr>
        <w:spacing w:after="0"/>
        <w:ind w:left="0"/>
        <w:jc w:val="both"/>
      </w:pPr>
      <w:r>
        <w:rPr>
          <w:rFonts w:ascii="Times New Roman"/>
          <w:b w:val="false"/>
          <w:i w:val="false"/>
          <w:color w:val="000000"/>
          <w:sz w:val="28"/>
        </w:rPr>
        <w:t>
      1) кірістер – 51 102 мың теңге, оның ішінде:</w:t>
      </w:r>
    </w:p>
    <w:bookmarkEnd w:id="76"/>
    <w:bookmarkStart w:name="z85" w:id="77"/>
    <w:p>
      <w:pPr>
        <w:spacing w:after="0"/>
        <w:ind w:left="0"/>
        <w:jc w:val="both"/>
      </w:pPr>
      <w:r>
        <w:rPr>
          <w:rFonts w:ascii="Times New Roman"/>
          <w:b w:val="false"/>
          <w:i w:val="false"/>
          <w:color w:val="000000"/>
          <w:sz w:val="28"/>
        </w:rPr>
        <w:t>
      салықтық түсімдер – 9 962 мың теңге;</w:t>
      </w:r>
    </w:p>
    <w:bookmarkEnd w:id="77"/>
    <w:bookmarkStart w:name="z86" w:id="78"/>
    <w:p>
      <w:pPr>
        <w:spacing w:after="0"/>
        <w:ind w:left="0"/>
        <w:jc w:val="both"/>
      </w:pPr>
      <w:r>
        <w:rPr>
          <w:rFonts w:ascii="Times New Roman"/>
          <w:b w:val="false"/>
          <w:i w:val="false"/>
          <w:color w:val="000000"/>
          <w:sz w:val="28"/>
        </w:rPr>
        <w:t>
      салықтық емес түсімдер – 0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9"/>
    <w:bookmarkStart w:name="z88" w:id="80"/>
    <w:p>
      <w:pPr>
        <w:spacing w:after="0"/>
        <w:ind w:left="0"/>
        <w:jc w:val="both"/>
      </w:pPr>
      <w:r>
        <w:rPr>
          <w:rFonts w:ascii="Times New Roman"/>
          <w:b w:val="false"/>
          <w:i w:val="false"/>
          <w:color w:val="000000"/>
          <w:sz w:val="28"/>
        </w:rPr>
        <w:t>
      трансферттердің түсімі – 41 140 мың теңге;</w:t>
      </w:r>
    </w:p>
    <w:bookmarkEnd w:id="80"/>
    <w:bookmarkStart w:name="z89" w:id="81"/>
    <w:p>
      <w:pPr>
        <w:spacing w:after="0"/>
        <w:ind w:left="0"/>
        <w:jc w:val="both"/>
      </w:pPr>
      <w:r>
        <w:rPr>
          <w:rFonts w:ascii="Times New Roman"/>
          <w:b w:val="false"/>
          <w:i w:val="false"/>
          <w:color w:val="000000"/>
          <w:sz w:val="28"/>
        </w:rPr>
        <w:t>
      2) шығындар – 51 128 мың теңге;</w:t>
      </w:r>
    </w:p>
    <w:bookmarkEnd w:id="81"/>
    <w:bookmarkStart w:name="z90" w:id="82"/>
    <w:p>
      <w:pPr>
        <w:spacing w:after="0"/>
        <w:ind w:left="0"/>
        <w:jc w:val="both"/>
      </w:pPr>
      <w:r>
        <w:rPr>
          <w:rFonts w:ascii="Times New Roman"/>
          <w:b w:val="false"/>
          <w:i w:val="false"/>
          <w:color w:val="000000"/>
          <w:sz w:val="28"/>
        </w:rPr>
        <w:t>
      3) таза бюджеттік кредиттеу – 0 мың теңге, оның ішінде:</w:t>
      </w:r>
    </w:p>
    <w:bookmarkEnd w:id="82"/>
    <w:bookmarkStart w:name="z91" w:id="83"/>
    <w:p>
      <w:pPr>
        <w:spacing w:after="0"/>
        <w:ind w:left="0"/>
        <w:jc w:val="both"/>
      </w:pPr>
      <w:r>
        <w:rPr>
          <w:rFonts w:ascii="Times New Roman"/>
          <w:b w:val="false"/>
          <w:i w:val="false"/>
          <w:color w:val="000000"/>
          <w:sz w:val="28"/>
        </w:rPr>
        <w:t>
      бюджеттік кредиттер –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 0 мың теңге;</w:t>
      </w:r>
    </w:p>
    <w:bookmarkEnd w:id="84"/>
    <w:bookmarkStart w:name="z93" w:id="8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5"/>
    <w:bookmarkStart w:name="z94" w:id="86"/>
    <w:p>
      <w:pPr>
        <w:spacing w:after="0"/>
        <w:ind w:left="0"/>
        <w:jc w:val="both"/>
      </w:pPr>
      <w:r>
        <w:rPr>
          <w:rFonts w:ascii="Times New Roman"/>
          <w:b w:val="false"/>
          <w:i w:val="false"/>
          <w:color w:val="000000"/>
          <w:sz w:val="28"/>
        </w:rPr>
        <w:t>
      қаржы активтерін сатып алу – 0 мың теңге;</w:t>
      </w:r>
    </w:p>
    <w:bookmarkEnd w:id="86"/>
    <w:bookmarkStart w:name="z95" w:id="8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7"/>
    <w:bookmarkStart w:name="z96" w:id="88"/>
    <w:p>
      <w:pPr>
        <w:spacing w:after="0"/>
        <w:ind w:left="0"/>
        <w:jc w:val="both"/>
      </w:pPr>
      <w:r>
        <w:rPr>
          <w:rFonts w:ascii="Times New Roman"/>
          <w:b w:val="false"/>
          <w:i w:val="false"/>
          <w:color w:val="000000"/>
          <w:sz w:val="28"/>
        </w:rPr>
        <w:t>
      5) бюджет тапшылығы (профициті) – -26 мың теңге;</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(профицитін пайдалану) – 26 мың теңге, оның ішінде:</w:t>
      </w:r>
    </w:p>
    <w:bookmarkEnd w:id="89"/>
    <w:bookmarkStart w:name="z98" w:id="90"/>
    <w:p>
      <w:pPr>
        <w:spacing w:after="0"/>
        <w:ind w:left="0"/>
        <w:jc w:val="both"/>
      </w:pPr>
      <w:r>
        <w:rPr>
          <w:rFonts w:ascii="Times New Roman"/>
          <w:b w:val="false"/>
          <w:i w:val="false"/>
          <w:color w:val="000000"/>
          <w:sz w:val="28"/>
        </w:rPr>
        <w:t>
      қарыздар түсімі – 0 мың теңге;</w:t>
      </w:r>
    </w:p>
    <w:bookmarkEnd w:id="90"/>
    <w:bookmarkStart w:name="z99" w:id="91"/>
    <w:p>
      <w:pPr>
        <w:spacing w:after="0"/>
        <w:ind w:left="0"/>
        <w:jc w:val="both"/>
      </w:pPr>
      <w:r>
        <w:rPr>
          <w:rFonts w:ascii="Times New Roman"/>
          <w:b w:val="false"/>
          <w:i w:val="false"/>
          <w:color w:val="000000"/>
          <w:sz w:val="28"/>
        </w:rPr>
        <w:t>
      қарыздарды өтеу –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 26 мың теңге.</w:t>
      </w:r>
    </w:p>
    <w:bookmarkEnd w:id="92"/>
    <w:bookmarkStart w:name="z101" w:id="93"/>
    <w:p>
      <w:pPr>
        <w:spacing w:after="0"/>
        <w:ind w:left="0"/>
        <w:jc w:val="both"/>
      </w:pPr>
      <w:r>
        <w:rPr>
          <w:rFonts w:ascii="Times New Roman"/>
          <w:b w:val="false"/>
          <w:i w:val="false"/>
          <w:color w:val="000000"/>
          <w:sz w:val="28"/>
        </w:rPr>
        <w:t>
      1.6. Қарабөгет ауылдық округі бойынша:</w:t>
      </w:r>
    </w:p>
    <w:bookmarkEnd w:id="93"/>
    <w:bookmarkStart w:name="z102" w:id="94"/>
    <w:p>
      <w:pPr>
        <w:spacing w:after="0"/>
        <w:ind w:left="0"/>
        <w:jc w:val="both"/>
      </w:pPr>
      <w:r>
        <w:rPr>
          <w:rFonts w:ascii="Times New Roman"/>
          <w:b w:val="false"/>
          <w:i w:val="false"/>
          <w:color w:val="000000"/>
          <w:sz w:val="28"/>
        </w:rPr>
        <w:t>
      1) кірістер – 106 810 мың теңге, оның ішінде:</w:t>
      </w:r>
    </w:p>
    <w:bookmarkEnd w:id="94"/>
    <w:bookmarkStart w:name="z103" w:id="95"/>
    <w:p>
      <w:pPr>
        <w:spacing w:after="0"/>
        <w:ind w:left="0"/>
        <w:jc w:val="both"/>
      </w:pPr>
      <w:r>
        <w:rPr>
          <w:rFonts w:ascii="Times New Roman"/>
          <w:b w:val="false"/>
          <w:i w:val="false"/>
          <w:color w:val="000000"/>
          <w:sz w:val="28"/>
        </w:rPr>
        <w:t>
      салықтық түсімдер – 3 670 мың теңге;</w:t>
      </w:r>
    </w:p>
    <w:bookmarkEnd w:id="95"/>
    <w:bookmarkStart w:name="z104" w:id="96"/>
    <w:p>
      <w:pPr>
        <w:spacing w:after="0"/>
        <w:ind w:left="0"/>
        <w:jc w:val="both"/>
      </w:pPr>
      <w:r>
        <w:rPr>
          <w:rFonts w:ascii="Times New Roman"/>
          <w:b w:val="false"/>
          <w:i w:val="false"/>
          <w:color w:val="000000"/>
          <w:sz w:val="28"/>
        </w:rPr>
        <w:t>
      салықтық емес түсімдер – 0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7"/>
    <w:bookmarkStart w:name="z106" w:id="98"/>
    <w:p>
      <w:pPr>
        <w:spacing w:after="0"/>
        <w:ind w:left="0"/>
        <w:jc w:val="both"/>
      </w:pPr>
      <w:r>
        <w:rPr>
          <w:rFonts w:ascii="Times New Roman"/>
          <w:b w:val="false"/>
          <w:i w:val="false"/>
          <w:color w:val="000000"/>
          <w:sz w:val="28"/>
        </w:rPr>
        <w:t>
      трансферттердің түсімі – 103 140 мың теңге;</w:t>
      </w:r>
    </w:p>
    <w:bookmarkEnd w:id="98"/>
    <w:bookmarkStart w:name="z107" w:id="99"/>
    <w:p>
      <w:pPr>
        <w:spacing w:after="0"/>
        <w:ind w:left="0"/>
        <w:jc w:val="both"/>
      </w:pPr>
      <w:r>
        <w:rPr>
          <w:rFonts w:ascii="Times New Roman"/>
          <w:b w:val="false"/>
          <w:i w:val="false"/>
          <w:color w:val="000000"/>
          <w:sz w:val="28"/>
        </w:rPr>
        <w:t>
      2) шығындар – 107 901 мың теңге;</w:t>
      </w:r>
    </w:p>
    <w:bookmarkEnd w:id="99"/>
    <w:bookmarkStart w:name="z108" w:id="100"/>
    <w:p>
      <w:pPr>
        <w:spacing w:after="0"/>
        <w:ind w:left="0"/>
        <w:jc w:val="both"/>
      </w:pPr>
      <w:r>
        <w:rPr>
          <w:rFonts w:ascii="Times New Roman"/>
          <w:b w:val="false"/>
          <w:i w:val="false"/>
          <w:color w:val="000000"/>
          <w:sz w:val="28"/>
        </w:rPr>
        <w:t>
      3) таза бюджеттік кредиттеу – 0 мың теңге, оның ішінде:</w:t>
      </w:r>
    </w:p>
    <w:bookmarkEnd w:id="100"/>
    <w:bookmarkStart w:name="z109" w:id="101"/>
    <w:p>
      <w:pPr>
        <w:spacing w:after="0"/>
        <w:ind w:left="0"/>
        <w:jc w:val="both"/>
      </w:pPr>
      <w:r>
        <w:rPr>
          <w:rFonts w:ascii="Times New Roman"/>
          <w:b w:val="false"/>
          <w:i w:val="false"/>
          <w:color w:val="000000"/>
          <w:sz w:val="28"/>
        </w:rPr>
        <w:t>
      бюджеттік кредиттер –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 0 мың теңге;</w:t>
      </w:r>
    </w:p>
    <w:bookmarkEnd w:id="102"/>
    <w:bookmarkStart w:name="z111" w:id="10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3"/>
    <w:bookmarkStart w:name="z112" w:id="104"/>
    <w:p>
      <w:pPr>
        <w:spacing w:after="0"/>
        <w:ind w:left="0"/>
        <w:jc w:val="both"/>
      </w:pPr>
      <w:r>
        <w:rPr>
          <w:rFonts w:ascii="Times New Roman"/>
          <w:b w:val="false"/>
          <w:i w:val="false"/>
          <w:color w:val="000000"/>
          <w:sz w:val="28"/>
        </w:rPr>
        <w:t>
      қаржы активтерін сатып алу – 0 мың теңге;</w:t>
      </w:r>
    </w:p>
    <w:bookmarkEnd w:id="104"/>
    <w:bookmarkStart w:name="z113" w:id="10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5"/>
    <w:bookmarkStart w:name="z114" w:id="106"/>
    <w:p>
      <w:pPr>
        <w:spacing w:after="0"/>
        <w:ind w:left="0"/>
        <w:jc w:val="both"/>
      </w:pPr>
      <w:r>
        <w:rPr>
          <w:rFonts w:ascii="Times New Roman"/>
          <w:b w:val="false"/>
          <w:i w:val="false"/>
          <w:color w:val="000000"/>
          <w:sz w:val="28"/>
        </w:rPr>
        <w:t>
      5) бюджет тапшылығы (профициті) – -1091 мың теңге;</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(профицитін пайдалану) – 1091 мың теңге, оның ішінде:</w:t>
      </w:r>
    </w:p>
    <w:bookmarkEnd w:id="107"/>
    <w:bookmarkStart w:name="z116" w:id="108"/>
    <w:p>
      <w:pPr>
        <w:spacing w:after="0"/>
        <w:ind w:left="0"/>
        <w:jc w:val="both"/>
      </w:pPr>
      <w:r>
        <w:rPr>
          <w:rFonts w:ascii="Times New Roman"/>
          <w:b w:val="false"/>
          <w:i w:val="false"/>
          <w:color w:val="000000"/>
          <w:sz w:val="28"/>
        </w:rPr>
        <w:t>
      қарыздар түсімі – 0 мың теңге;</w:t>
      </w:r>
    </w:p>
    <w:bookmarkEnd w:id="108"/>
    <w:bookmarkStart w:name="z117" w:id="109"/>
    <w:p>
      <w:pPr>
        <w:spacing w:after="0"/>
        <w:ind w:left="0"/>
        <w:jc w:val="both"/>
      </w:pPr>
      <w:r>
        <w:rPr>
          <w:rFonts w:ascii="Times New Roman"/>
          <w:b w:val="false"/>
          <w:i w:val="false"/>
          <w:color w:val="000000"/>
          <w:sz w:val="28"/>
        </w:rPr>
        <w:t>
      қарыздарды өтеу –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 1091 мың теңге.</w:t>
      </w:r>
    </w:p>
    <w:bookmarkEnd w:id="110"/>
    <w:bookmarkStart w:name="z119" w:id="111"/>
    <w:p>
      <w:pPr>
        <w:spacing w:after="0"/>
        <w:ind w:left="0"/>
        <w:jc w:val="both"/>
      </w:pPr>
      <w:r>
        <w:rPr>
          <w:rFonts w:ascii="Times New Roman"/>
          <w:b w:val="false"/>
          <w:i w:val="false"/>
          <w:color w:val="000000"/>
          <w:sz w:val="28"/>
        </w:rPr>
        <w:t>
      1.7. Қылышбай ауылдық округі бойынша:</w:t>
      </w:r>
    </w:p>
    <w:bookmarkEnd w:id="111"/>
    <w:bookmarkStart w:name="z120" w:id="112"/>
    <w:p>
      <w:pPr>
        <w:spacing w:after="0"/>
        <w:ind w:left="0"/>
        <w:jc w:val="both"/>
      </w:pPr>
      <w:r>
        <w:rPr>
          <w:rFonts w:ascii="Times New Roman"/>
          <w:b w:val="false"/>
          <w:i w:val="false"/>
          <w:color w:val="000000"/>
          <w:sz w:val="28"/>
        </w:rPr>
        <w:t>
      1) кірістер – 99 360 мың теңге, оның ішінде:</w:t>
      </w:r>
    </w:p>
    <w:bookmarkEnd w:id="112"/>
    <w:bookmarkStart w:name="z121" w:id="113"/>
    <w:p>
      <w:pPr>
        <w:spacing w:after="0"/>
        <w:ind w:left="0"/>
        <w:jc w:val="both"/>
      </w:pPr>
      <w:r>
        <w:rPr>
          <w:rFonts w:ascii="Times New Roman"/>
          <w:b w:val="false"/>
          <w:i w:val="false"/>
          <w:color w:val="000000"/>
          <w:sz w:val="28"/>
        </w:rPr>
        <w:t>
      салықтық түсімдер – 2 798 мың теңге;</w:t>
      </w:r>
    </w:p>
    <w:bookmarkEnd w:id="113"/>
    <w:bookmarkStart w:name="z122" w:id="114"/>
    <w:p>
      <w:pPr>
        <w:spacing w:after="0"/>
        <w:ind w:left="0"/>
        <w:jc w:val="both"/>
      </w:pPr>
      <w:r>
        <w:rPr>
          <w:rFonts w:ascii="Times New Roman"/>
          <w:b w:val="false"/>
          <w:i w:val="false"/>
          <w:color w:val="000000"/>
          <w:sz w:val="28"/>
        </w:rPr>
        <w:t>
      салықтық емес түсімдер – 0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5"/>
    <w:bookmarkStart w:name="z124" w:id="116"/>
    <w:p>
      <w:pPr>
        <w:spacing w:after="0"/>
        <w:ind w:left="0"/>
        <w:jc w:val="both"/>
      </w:pPr>
      <w:r>
        <w:rPr>
          <w:rFonts w:ascii="Times New Roman"/>
          <w:b w:val="false"/>
          <w:i w:val="false"/>
          <w:color w:val="000000"/>
          <w:sz w:val="28"/>
        </w:rPr>
        <w:t>
      трансферттердің түсімі – 96 562 мың теңге;</w:t>
      </w:r>
    </w:p>
    <w:bookmarkEnd w:id="116"/>
    <w:bookmarkStart w:name="z125" w:id="117"/>
    <w:p>
      <w:pPr>
        <w:spacing w:after="0"/>
        <w:ind w:left="0"/>
        <w:jc w:val="both"/>
      </w:pPr>
      <w:r>
        <w:rPr>
          <w:rFonts w:ascii="Times New Roman"/>
          <w:b w:val="false"/>
          <w:i w:val="false"/>
          <w:color w:val="000000"/>
          <w:sz w:val="28"/>
        </w:rPr>
        <w:t>
      2) шығындар – 100 553 мың теңге;</w:t>
      </w:r>
    </w:p>
    <w:bookmarkEnd w:id="117"/>
    <w:bookmarkStart w:name="z126" w:id="118"/>
    <w:p>
      <w:pPr>
        <w:spacing w:after="0"/>
        <w:ind w:left="0"/>
        <w:jc w:val="both"/>
      </w:pPr>
      <w:r>
        <w:rPr>
          <w:rFonts w:ascii="Times New Roman"/>
          <w:b w:val="false"/>
          <w:i w:val="false"/>
          <w:color w:val="000000"/>
          <w:sz w:val="28"/>
        </w:rPr>
        <w:t>
      3) таза бюджеттік кредиттеу – 0 мың теңге, оның ішінде:</w:t>
      </w:r>
    </w:p>
    <w:bookmarkEnd w:id="118"/>
    <w:bookmarkStart w:name="z127" w:id="119"/>
    <w:p>
      <w:pPr>
        <w:spacing w:after="0"/>
        <w:ind w:left="0"/>
        <w:jc w:val="both"/>
      </w:pPr>
      <w:r>
        <w:rPr>
          <w:rFonts w:ascii="Times New Roman"/>
          <w:b w:val="false"/>
          <w:i w:val="false"/>
          <w:color w:val="000000"/>
          <w:sz w:val="28"/>
        </w:rPr>
        <w:t>
      бюджеттік кредиттер –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 0 мың теңге;</w:t>
      </w:r>
    </w:p>
    <w:bookmarkEnd w:id="120"/>
    <w:bookmarkStart w:name="z129" w:id="12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1"/>
    <w:bookmarkStart w:name="z130" w:id="122"/>
    <w:p>
      <w:pPr>
        <w:spacing w:after="0"/>
        <w:ind w:left="0"/>
        <w:jc w:val="both"/>
      </w:pPr>
      <w:r>
        <w:rPr>
          <w:rFonts w:ascii="Times New Roman"/>
          <w:b w:val="false"/>
          <w:i w:val="false"/>
          <w:color w:val="000000"/>
          <w:sz w:val="28"/>
        </w:rPr>
        <w:t>
      қаржы активтерін сатып алу – 0 мың теңге;</w:t>
      </w:r>
    </w:p>
    <w:bookmarkEnd w:id="122"/>
    <w:bookmarkStart w:name="z131" w:id="12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3"/>
    <w:bookmarkStart w:name="z132" w:id="124"/>
    <w:p>
      <w:pPr>
        <w:spacing w:after="0"/>
        <w:ind w:left="0"/>
        <w:jc w:val="both"/>
      </w:pPr>
      <w:r>
        <w:rPr>
          <w:rFonts w:ascii="Times New Roman"/>
          <w:b w:val="false"/>
          <w:i w:val="false"/>
          <w:color w:val="000000"/>
          <w:sz w:val="28"/>
        </w:rPr>
        <w:t>
      5) бюджет тапшылығы (профициті) – -1 193 мың теңге;</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(профицитін пайдалану) – 1 193 мың теңге, оның ішінде:</w:t>
      </w:r>
    </w:p>
    <w:bookmarkEnd w:id="125"/>
    <w:bookmarkStart w:name="z134" w:id="126"/>
    <w:p>
      <w:pPr>
        <w:spacing w:after="0"/>
        <w:ind w:left="0"/>
        <w:jc w:val="both"/>
      </w:pPr>
      <w:r>
        <w:rPr>
          <w:rFonts w:ascii="Times New Roman"/>
          <w:b w:val="false"/>
          <w:i w:val="false"/>
          <w:color w:val="000000"/>
          <w:sz w:val="28"/>
        </w:rPr>
        <w:t>
      қарыздар түсімі – 0 мың теңге;</w:t>
      </w:r>
    </w:p>
    <w:bookmarkEnd w:id="126"/>
    <w:bookmarkStart w:name="z135" w:id="127"/>
    <w:p>
      <w:pPr>
        <w:spacing w:after="0"/>
        <w:ind w:left="0"/>
        <w:jc w:val="both"/>
      </w:pPr>
      <w:r>
        <w:rPr>
          <w:rFonts w:ascii="Times New Roman"/>
          <w:b w:val="false"/>
          <w:i w:val="false"/>
          <w:color w:val="000000"/>
          <w:sz w:val="28"/>
        </w:rPr>
        <w:t>
      қарыздарды өтеу –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 1 193 мың теңге.</w:t>
      </w:r>
    </w:p>
    <w:bookmarkEnd w:id="128"/>
    <w:bookmarkStart w:name="z137" w:id="129"/>
    <w:p>
      <w:pPr>
        <w:spacing w:after="0"/>
        <w:ind w:left="0"/>
        <w:jc w:val="both"/>
      </w:pPr>
      <w:r>
        <w:rPr>
          <w:rFonts w:ascii="Times New Roman"/>
          <w:b w:val="false"/>
          <w:i w:val="false"/>
          <w:color w:val="000000"/>
          <w:sz w:val="28"/>
        </w:rPr>
        <w:t>
      1.8. Жамбыл ауылдық округі бойынша:</w:t>
      </w:r>
    </w:p>
    <w:bookmarkEnd w:id="129"/>
    <w:bookmarkStart w:name="z138" w:id="130"/>
    <w:p>
      <w:pPr>
        <w:spacing w:after="0"/>
        <w:ind w:left="0"/>
        <w:jc w:val="both"/>
      </w:pPr>
      <w:r>
        <w:rPr>
          <w:rFonts w:ascii="Times New Roman"/>
          <w:b w:val="false"/>
          <w:i w:val="false"/>
          <w:color w:val="000000"/>
          <w:sz w:val="28"/>
        </w:rPr>
        <w:t>
      1) кірістер – 49 763 мың теңге, оның ішінде:</w:t>
      </w:r>
    </w:p>
    <w:bookmarkEnd w:id="130"/>
    <w:bookmarkStart w:name="z139" w:id="131"/>
    <w:p>
      <w:pPr>
        <w:spacing w:after="0"/>
        <w:ind w:left="0"/>
        <w:jc w:val="both"/>
      </w:pPr>
      <w:r>
        <w:rPr>
          <w:rFonts w:ascii="Times New Roman"/>
          <w:b w:val="false"/>
          <w:i w:val="false"/>
          <w:color w:val="000000"/>
          <w:sz w:val="28"/>
        </w:rPr>
        <w:t>
      салықтық түсімдер – 8 124 мың теңге;</w:t>
      </w:r>
    </w:p>
    <w:bookmarkEnd w:id="131"/>
    <w:bookmarkStart w:name="z140" w:id="132"/>
    <w:p>
      <w:pPr>
        <w:spacing w:after="0"/>
        <w:ind w:left="0"/>
        <w:jc w:val="both"/>
      </w:pPr>
      <w:r>
        <w:rPr>
          <w:rFonts w:ascii="Times New Roman"/>
          <w:b w:val="false"/>
          <w:i w:val="false"/>
          <w:color w:val="000000"/>
          <w:sz w:val="28"/>
        </w:rPr>
        <w:t>
      салықтық емес түсімдер – 0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3"/>
    <w:bookmarkStart w:name="z142" w:id="134"/>
    <w:p>
      <w:pPr>
        <w:spacing w:after="0"/>
        <w:ind w:left="0"/>
        <w:jc w:val="both"/>
      </w:pPr>
      <w:r>
        <w:rPr>
          <w:rFonts w:ascii="Times New Roman"/>
          <w:b w:val="false"/>
          <w:i w:val="false"/>
          <w:color w:val="000000"/>
          <w:sz w:val="28"/>
        </w:rPr>
        <w:t>
      трансферттердің түсімі – 41 639 мың теңге;</w:t>
      </w:r>
    </w:p>
    <w:bookmarkEnd w:id="134"/>
    <w:bookmarkStart w:name="z143" w:id="135"/>
    <w:p>
      <w:pPr>
        <w:spacing w:after="0"/>
        <w:ind w:left="0"/>
        <w:jc w:val="both"/>
      </w:pPr>
      <w:r>
        <w:rPr>
          <w:rFonts w:ascii="Times New Roman"/>
          <w:b w:val="false"/>
          <w:i w:val="false"/>
          <w:color w:val="000000"/>
          <w:sz w:val="28"/>
        </w:rPr>
        <w:t>
      2) шығындар – 57 688 мың теңге;</w:t>
      </w:r>
    </w:p>
    <w:bookmarkEnd w:id="135"/>
    <w:bookmarkStart w:name="z144" w:id="136"/>
    <w:p>
      <w:pPr>
        <w:spacing w:after="0"/>
        <w:ind w:left="0"/>
        <w:jc w:val="both"/>
      </w:pPr>
      <w:r>
        <w:rPr>
          <w:rFonts w:ascii="Times New Roman"/>
          <w:b w:val="false"/>
          <w:i w:val="false"/>
          <w:color w:val="000000"/>
          <w:sz w:val="28"/>
        </w:rPr>
        <w:t>
      3) таза бюджеттік кредиттеу – 0 мың теңге, оның ішінде:</w:t>
      </w:r>
    </w:p>
    <w:bookmarkEnd w:id="136"/>
    <w:bookmarkStart w:name="z145" w:id="137"/>
    <w:p>
      <w:pPr>
        <w:spacing w:after="0"/>
        <w:ind w:left="0"/>
        <w:jc w:val="both"/>
      </w:pPr>
      <w:r>
        <w:rPr>
          <w:rFonts w:ascii="Times New Roman"/>
          <w:b w:val="false"/>
          <w:i w:val="false"/>
          <w:color w:val="000000"/>
          <w:sz w:val="28"/>
        </w:rPr>
        <w:t>
      бюджеттік кредиттер –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 0 мың теңге;</w:t>
      </w:r>
    </w:p>
    <w:bookmarkEnd w:id="138"/>
    <w:bookmarkStart w:name="z147" w:id="13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9"/>
    <w:bookmarkStart w:name="z148" w:id="140"/>
    <w:p>
      <w:pPr>
        <w:spacing w:after="0"/>
        <w:ind w:left="0"/>
        <w:jc w:val="both"/>
      </w:pPr>
      <w:r>
        <w:rPr>
          <w:rFonts w:ascii="Times New Roman"/>
          <w:b w:val="false"/>
          <w:i w:val="false"/>
          <w:color w:val="000000"/>
          <w:sz w:val="28"/>
        </w:rPr>
        <w:t>
      қаржы активтерін сатып алу – 0 мың теңге;</w:t>
      </w:r>
    </w:p>
    <w:bookmarkEnd w:id="140"/>
    <w:bookmarkStart w:name="z149" w:id="14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1"/>
    <w:bookmarkStart w:name="z150" w:id="142"/>
    <w:p>
      <w:pPr>
        <w:spacing w:after="0"/>
        <w:ind w:left="0"/>
        <w:jc w:val="both"/>
      </w:pPr>
      <w:r>
        <w:rPr>
          <w:rFonts w:ascii="Times New Roman"/>
          <w:b w:val="false"/>
          <w:i w:val="false"/>
          <w:color w:val="000000"/>
          <w:sz w:val="28"/>
        </w:rPr>
        <w:t>
      5) бюджет тапшылығы (профициті) – -7 925 мың теңге;</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(профицитін пайдалану) – 7 925 мың теңге, оның ішінде:</w:t>
      </w:r>
    </w:p>
    <w:bookmarkEnd w:id="143"/>
    <w:bookmarkStart w:name="z152" w:id="144"/>
    <w:p>
      <w:pPr>
        <w:spacing w:after="0"/>
        <w:ind w:left="0"/>
        <w:jc w:val="both"/>
      </w:pPr>
      <w:r>
        <w:rPr>
          <w:rFonts w:ascii="Times New Roman"/>
          <w:b w:val="false"/>
          <w:i w:val="false"/>
          <w:color w:val="000000"/>
          <w:sz w:val="28"/>
        </w:rPr>
        <w:t>
      қарыздар түсімі – 0 мың теңге;</w:t>
      </w:r>
    </w:p>
    <w:bookmarkEnd w:id="144"/>
    <w:bookmarkStart w:name="z153" w:id="145"/>
    <w:p>
      <w:pPr>
        <w:spacing w:after="0"/>
        <w:ind w:left="0"/>
        <w:jc w:val="both"/>
      </w:pPr>
      <w:r>
        <w:rPr>
          <w:rFonts w:ascii="Times New Roman"/>
          <w:b w:val="false"/>
          <w:i w:val="false"/>
          <w:color w:val="000000"/>
          <w:sz w:val="28"/>
        </w:rPr>
        <w:t>
      қарыздарды өтеу –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 7 925 мың теңге.</w:t>
      </w:r>
    </w:p>
    <w:bookmarkEnd w:id="146"/>
    <w:bookmarkStart w:name="z155" w:id="147"/>
    <w:p>
      <w:pPr>
        <w:spacing w:after="0"/>
        <w:ind w:left="0"/>
        <w:jc w:val="both"/>
      </w:pPr>
      <w:r>
        <w:rPr>
          <w:rFonts w:ascii="Times New Roman"/>
          <w:b w:val="false"/>
          <w:i w:val="false"/>
          <w:color w:val="000000"/>
          <w:sz w:val="28"/>
        </w:rPr>
        <w:t>
      1.9. Қызылотау ауылдық округі бойынша:</w:t>
      </w:r>
    </w:p>
    <w:bookmarkEnd w:id="147"/>
    <w:bookmarkStart w:name="z156" w:id="148"/>
    <w:p>
      <w:pPr>
        <w:spacing w:after="0"/>
        <w:ind w:left="0"/>
        <w:jc w:val="both"/>
      </w:pPr>
      <w:r>
        <w:rPr>
          <w:rFonts w:ascii="Times New Roman"/>
          <w:b w:val="false"/>
          <w:i w:val="false"/>
          <w:color w:val="000000"/>
          <w:sz w:val="28"/>
        </w:rPr>
        <w:t>
      1) кірістер – 75 045 мың теңге, оның ішінде:</w:t>
      </w:r>
    </w:p>
    <w:bookmarkEnd w:id="148"/>
    <w:bookmarkStart w:name="z157" w:id="149"/>
    <w:p>
      <w:pPr>
        <w:spacing w:after="0"/>
        <w:ind w:left="0"/>
        <w:jc w:val="both"/>
      </w:pPr>
      <w:r>
        <w:rPr>
          <w:rFonts w:ascii="Times New Roman"/>
          <w:b w:val="false"/>
          <w:i w:val="false"/>
          <w:color w:val="000000"/>
          <w:sz w:val="28"/>
        </w:rPr>
        <w:t>
      салықтық түсімдер – 7 898 мың теңге;</w:t>
      </w:r>
    </w:p>
    <w:bookmarkEnd w:id="149"/>
    <w:bookmarkStart w:name="z158" w:id="150"/>
    <w:p>
      <w:pPr>
        <w:spacing w:after="0"/>
        <w:ind w:left="0"/>
        <w:jc w:val="both"/>
      </w:pPr>
      <w:r>
        <w:rPr>
          <w:rFonts w:ascii="Times New Roman"/>
          <w:b w:val="false"/>
          <w:i w:val="false"/>
          <w:color w:val="000000"/>
          <w:sz w:val="28"/>
        </w:rPr>
        <w:t>
      салықтық емес түсімдер – 0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1"/>
    <w:bookmarkStart w:name="z160" w:id="152"/>
    <w:p>
      <w:pPr>
        <w:spacing w:after="0"/>
        <w:ind w:left="0"/>
        <w:jc w:val="both"/>
      </w:pPr>
      <w:r>
        <w:rPr>
          <w:rFonts w:ascii="Times New Roman"/>
          <w:b w:val="false"/>
          <w:i w:val="false"/>
          <w:color w:val="000000"/>
          <w:sz w:val="28"/>
        </w:rPr>
        <w:t>
      трансферттердің түсімі – 67 147 мың теңге;</w:t>
      </w:r>
    </w:p>
    <w:bookmarkEnd w:id="152"/>
    <w:bookmarkStart w:name="z161" w:id="153"/>
    <w:p>
      <w:pPr>
        <w:spacing w:after="0"/>
        <w:ind w:left="0"/>
        <w:jc w:val="both"/>
      </w:pPr>
      <w:r>
        <w:rPr>
          <w:rFonts w:ascii="Times New Roman"/>
          <w:b w:val="false"/>
          <w:i w:val="false"/>
          <w:color w:val="000000"/>
          <w:sz w:val="28"/>
        </w:rPr>
        <w:t>
      2) шығындар – 77 837 мың теңге;</w:t>
      </w:r>
    </w:p>
    <w:bookmarkEnd w:id="153"/>
    <w:bookmarkStart w:name="z162" w:id="154"/>
    <w:p>
      <w:pPr>
        <w:spacing w:after="0"/>
        <w:ind w:left="0"/>
        <w:jc w:val="both"/>
      </w:pPr>
      <w:r>
        <w:rPr>
          <w:rFonts w:ascii="Times New Roman"/>
          <w:b w:val="false"/>
          <w:i w:val="false"/>
          <w:color w:val="000000"/>
          <w:sz w:val="28"/>
        </w:rPr>
        <w:t>
      3) таза бюджеттік кредиттеу – 0 мың теңге, оның ішінде:</w:t>
      </w:r>
    </w:p>
    <w:bookmarkEnd w:id="154"/>
    <w:bookmarkStart w:name="z163" w:id="155"/>
    <w:p>
      <w:pPr>
        <w:spacing w:after="0"/>
        <w:ind w:left="0"/>
        <w:jc w:val="both"/>
      </w:pPr>
      <w:r>
        <w:rPr>
          <w:rFonts w:ascii="Times New Roman"/>
          <w:b w:val="false"/>
          <w:i w:val="false"/>
          <w:color w:val="000000"/>
          <w:sz w:val="28"/>
        </w:rPr>
        <w:t>
      бюджеттік кредиттер –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 0 мың теңге;</w:t>
      </w:r>
    </w:p>
    <w:bookmarkEnd w:id="156"/>
    <w:bookmarkStart w:name="z165" w:id="15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7"/>
    <w:bookmarkStart w:name="z166" w:id="158"/>
    <w:p>
      <w:pPr>
        <w:spacing w:after="0"/>
        <w:ind w:left="0"/>
        <w:jc w:val="both"/>
      </w:pPr>
      <w:r>
        <w:rPr>
          <w:rFonts w:ascii="Times New Roman"/>
          <w:b w:val="false"/>
          <w:i w:val="false"/>
          <w:color w:val="000000"/>
          <w:sz w:val="28"/>
        </w:rPr>
        <w:t>
      қаржы активтерін сатып алу – 0 мың теңге;</w:t>
      </w:r>
    </w:p>
    <w:bookmarkEnd w:id="158"/>
    <w:bookmarkStart w:name="z167" w:id="15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9"/>
    <w:bookmarkStart w:name="z168" w:id="160"/>
    <w:p>
      <w:pPr>
        <w:spacing w:after="0"/>
        <w:ind w:left="0"/>
        <w:jc w:val="both"/>
      </w:pPr>
      <w:r>
        <w:rPr>
          <w:rFonts w:ascii="Times New Roman"/>
          <w:b w:val="false"/>
          <w:i w:val="false"/>
          <w:color w:val="000000"/>
          <w:sz w:val="28"/>
        </w:rPr>
        <w:t>
      5) бюджет тапшылығы (профициті) – -2792 мың теңге;</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(профицитін пайдалану) – 2792 мың теңге, оның ішінде:</w:t>
      </w:r>
    </w:p>
    <w:bookmarkEnd w:id="161"/>
    <w:bookmarkStart w:name="z170" w:id="162"/>
    <w:p>
      <w:pPr>
        <w:spacing w:after="0"/>
        <w:ind w:left="0"/>
        <w:jc w:val="both"/>
      </w:pPr>
      <w:r>
        <w:rPr>
          <w:rFonts w:ascii="Times New Roman"/>
          <w:b w:val="false"/>
          <w:i w:val="false"/>
          <w:color w:val="000000"/>
          <w:sz w:val="28"/>
        </w:rPr>
        <w:t>
      қарыздар түсімі – 0 мың теңге;</w:t>
      </w:r>
    </w:p>
    <w:bookmarkEnd w:id="162"/>
    <w:bookmarkStart w:name="z171" w:id="163"/>
    <w:p>
      <w:pPr>
        <w:spacing w:after="0"/>
        <w:ind w:left="0"/>
        <w:jc w:val="both"/>
      </w:pPr>
      <w:r>
        <w:rPr>
          <w:rFonts w:ascii="Times New Roman"/>
          <w:b w:val="false"/>
          <w:i w:val="false"/>
          <w:color w:val="000000"/>
          <w:sz w:val="28"/>
        </w:rPr>
        <w:t>
      қарыздарды өтеу –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 2 792 мың теңге.</w:t>
      </w:r>
    </w:p>
    <w:bookmarkEnd w:id="164"/>
    <w:bookmarkStart w:name="z173" w:id="165"/>
    <w:p>
      <w:pPr>
        <w:spacing w:after="0"/>
        <w:ind w:left="0"/>
        <w:jc w:val="both"/>
      </w:pPr>
      <w:r>
        <w:rPr>
          <w:rFonts w:ascii="Times New Roman"/>
          <w:b w:val="false"/>
          <w:i w:val="false"/>
          <w:color w:val="000000"/>
          <w:sz w:val="28"/>
        </w:rPr>
        <w:t>
      1.10. Қызылтал ауылдық округі бойынша:</w:t>
      </w:r>
    </w:p>
    <w:bookmarkEnd w:id="165"/>
    <w:bookmarkStart w:name="z174" w:id="166"/>
    <w:p>
      <w:pPr>
        <w:spacing w:after="0"/>
        <w:ind w:left="0"/>
        <w:jc w:val="both"/>
      </w:pPr>
      <w:r>
        <w:rPr>
          <w:rFonts w:ascii="Times New Roman"/>
          <w:b w:val="false"/>
          <w:i w:val="false"/>
          <w:color w:val="000000"/>
          <w:sz w:val="28"/>
        </w:rPr>
        <w:t>
      1) кірістер – 94 415 мың теңге, оның ішінде:</w:t>
      </w:r>
    </w:p>
    <w:bookmarkEnd w:id="166"/>
    <w:bookmarkStart w:name="z175" w:id="167"/>
    <w:p>
      <w:pPr>
        <w:spacing w:after="0"/>
        <w:ind w:left="0"/>
        <w:jc w:val="both"/>
      </w:pPr>
      <w:r>
        <w:rPr>
          <w:rFonts w:ascii="Times New Roman"/>
          <w:b w:val="false"/>
          <w:i w:val="false"/>
          <w:color w:val="000000"/>
          <w:sz w:val="28"/>
        </w:rPr>
        <w:t>
      салықтық түсімдер – 2 056 мың теңге;</w:t>
      </w:r>
    </w:p>
    <w:bookmarkEnd w:id="167"/>
    <w:bookmarkStart w:name="z176" w:id="168"/>
    <w:p>
      <w:pPr>
        <w:spacing w:after="0"/>
        <w:ind w:left="0"/>
        <w:jc w:val="both"/>
      </w:pPr>
      <w:r>
        <w:rPr>
          <w:rFonts w:ascii="Times New Roman"/>
          <w:b w:val="false"/>
          <w:i w:val="false"/>
          <w:color w:val="000000"/>
          <w:sz w:val="28"/>
        </w:rPr>
        <w:t>
      салықтық емес түсімдер – 0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9"/>
    <w:bookmarkStart w:name="z178" w:id="170"/>
    <w:p>
      <w:pPr>
        <w:spacing w:after="0"/>
        <w:ind w:left="0"/>
        <w:jc w:val="both"/>
      </w:pPr>
      <w:r>
        <w:rPr>
          <w:rFonts w:ascii="Times New Roman"/>
          <w:b w:val="false"/>
          <w:i w:val="false"/>
          <w:color w:val="000000"/>
          <w:sz w:val="28"/>
        </w:rPr>
        <w:t>
      трансферттердің түсімі – 92 359 мың теңге;</w:t>
      </w:r>
    </w:p>
    <w:bookmarkEnd w:id="170"/>
    <w:bookmarkStart w:name="z179" w:id="171"/>
    <w:p>
      <w:pPr>
        <w:spacing w:after="0"/>
        <w:ind w:left="0"/>
        <w:jc w:val="both"/>
      </w:pPr>
      <w:r>
        <w:rPr>
          <w:rFonts w:ascii="Times New Roman"/>
          <w:b w:val="false"/>
          <w:i w:val="false"/>
          <w:color w:val="000000"/>
          <w:sz w:val="28"/>
        </w:rPr>
        <w:t>
      2) шығындар – 95 778 мың теңге;</w:t>
      </w:r>
    </w:p>
    <w:bookmarkEnd w:id="171"/>
    <w:bookmarkStart w:name="z180" w:id="172"/>
    <w:p>
      <w:pPr>
        <w:spacing w:after="0"/>
        <w:ind w:left="0"/>
        <w:jc w:val="both"/>
      </w:pPr>
      <w:r>
        <w:rPr>
          <w:rFonts w:ascii="Times New Roman"/>
          <w:b w:val="false"/>
          <w:i w:val="false"/>
          <w:color w:val="000000"/>
          <w:sz w:val="28"/>
        </w:rPr>
        <w:t>
      3) таза бюджеттік кредиттеу – 0 мың теңге, оның ішінде:</w:t>
      </w:r>
    </w:p>
    <w:bookmarkEnd w:id="172"/>
    <w:bookmarkStart w:name="z181" w:id="173"/>
    <w:p>
      <w:pPr>
        <w:spacing w:after="0"/>
        <w:ind w:left="0"/>
        <w:jc w:val="both"/>
      </w:pPr>
      <w:r>
        <w:rPr>
          <w:rFonts w:ascii="Times New Roman"/>
          <w:b w:val="false"/>
          <w:i w:val="false"/>
          <w:color w:val="000000"/>
          <w:sz w:val="28"/>
        </w:rPr>
        <w:t>
      бюджеттік кредиттер –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 0 мың теңге;</w:t>
      </w:r>
    </w:p>
    <w:bookmarkEnd w:id="174"/>
    <w:bookmarkStart w:name="z183" w:id="17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5"/>
    <w:bookmarkStart w:name="z184" w:id="176"/>
    <w:p>
      <w:pPr>
        <w:spacing w:after="0"/>
        <w:ind w:left="0"/>
        <w:jc w:val="both"/>
      </w:pPr>
      <w:r>
        <w:rPr>
          <w:rFonts w:ascii="Times New Roman"/>
          <w:b w:val="false"/>
          <w:i w:val="false"/>
          <w:color w:val="000000"/>
          <w:sz w:val="28"/>
        </w:rPr>
        <w:t>
      қаржы активтерін сатып алу – 0 мың теңге;</w:t>
      </w:r>
    </w:p>
    <w:bookmarkEnd w:id="176"/>
    <w:bookmarkStart w:name="z185" w:id="17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7"/>
    <w:bookmarkStart w:name="z186" w:id="178"/>
    <w:p>
      <w:pPr>
        <w:spacing w:after="0"/>
        <w:ind w:left="0"/>
        <w:jc w:val="both"/>
      </w:pPr>
      <w:r>
        <w:rPr>
          <w:rFonts w:ascii="Times New Roman"/>
          <w:b w:val="false"/>
          <w:i w:val="false"/>
          <w:color w:val="000000"/>
          <w:sz w:val="28"/>
        </w:rPr>
        <w:t>
      5) бюджет тапшылығы (профициті) – -1 363 мың теңге;</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(профицитін пайдалану) – 1 363 мың теңге, оның ішінде:</w:t>
      </w:r>
    </w:p>
    <w:bookmarkEnd w:id="179"/>
    <w:bookmarkStart w:name="z188" w:id="180"/>
    <w:p>
      <w:pPr>
        <w:spacing w:after="0"/>
        <w:ind w:left="0"/>
        <w:jc w:val="both"/>
      </w:pPr>
      <w:r>
        <w:rPr>
          <w:rFonts w:ascii="Times New Roman"/>
          <w:b w:val="false"/>
          <w:i w:val="false"/>
          <w:color w:val="000000"/>
          <w:sz w:val="28"/>
        </w:rPr>
        <w:t>
      қарыздар түсімі – 0 мың теңге;</w:t>
      </w:r>
    </w:p>
    <w:bookmarkEnd w:id="180"/>
    <w:bookmarkStart w:name="z189" w:id="181"/>
    <w:p>
      <w:pPr>
        <w:spacing w:after="0"/>
        <w:ind w:left="0"/>
        <w:jc w:val="both"/>
      </w:pPr>
      <w:r>
        <w:rPr>
          <w:rFonts w:ascii="Times New Roman"/>
          <w:b w:val="false"/>
          <w:i w:val="false"/>
          <w:color w:val="000000"/>
          <w:sz w:val="28"/>
        </w:rPr>
        <w:t>
      қарыздарды өтеу –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 1 363 мың теңге.</w:t>
      </w:r>
    </w:p>
    <w:bookmarkEnd w:id="182"/>
    <w:bookmarkStart w:name="z191" w:id="183"/>
    <w:p>
      <w:pPr>
        <w:spacing w:after="0"/>
        <w:ind w:left="0"/>
        <w:jc w:val="both"/>
      </w:pPr>
      <w:r>
        <w:rPr>
          <w:rFonts w:ascii="Times New Roman"/>
          <w:b w:val="false"/>
          <w:i w:val="false"/>
          <w:color w:val="000000"/>
          <w:sz w:val="28"/>
        </w:rPr>
        <w:t>
      1.11. Биназар ауылдық округі бойынша:</w:t>
      </w:r>
    </w:p>
    <w:bookmarkEnd w:id="183"/>
    <w:bookmarkStart w:name="z192" w:id="184"/>
    <w:p>
      <w:pPr>
        <w:spacing w:after="0"/>
        <w:ind w:left="0"/>
        <w:jc w:val="both"/>
      </w:pPr>
      <w:r>
        <w:rPr>
          <w:rFonts w:ascii="Times New Roman"/>
          <w:b w:val="false"/>
          <w:i w:val="false"/>
          <w:color w:val="000000"/>
          <w:sz w:val="28"/>
        </w:rPr>
        <w:t>
      1) кірістер – 61 295 мың теңге, оның ішінде:</w:t>
      </w:r>
    </w:p>
    <w:bookmarkEnd w:id="184"/>
    <w:bookmarkStart w:name="z193" w:id="185"/>
    <w:p>
      <w:pPr>
        <w:spacing w:after="0"/>
        <w:ind w:left="0"/>
        <w:jc w:val="both"/>
      </w:pPr>
      <w:r>
        <w:rPr>
          <w:rFonts w:ascii="Times New Roman"/>
          <w:b w:val="false"/>
          <w:i w:val="false"/>
          <w:color w:val="000000"/>
          <w:sz w:val="28"/>
        </w:rPr>
        <w:t>
      салықтық түсімдер – 2 854 мың теңге;</w:t>
      </w:r>
    </w:p>
    <w:bookmarkEnd w:id="185"/>
    <w:bookmarkStart w:name="z194" w:id="186"/>
    <w:p>
      <w:pPr>
        <w:spacing w:after="0"/>
        <w:ind w:left="0"/>
        <w:jc w:val="both"/>
      </w:pPr>
      <w:r>
        <w:rPr>
          <w:rFonts w:ascii="Times New Roman"/>
          <w:b w:val="false"/>
          <w:i w:val="false"/>
          <w:color w:val="000000"/>
          <w:sz w:val="28"/>
        </w:rPr>
        <w:t>
      салықтық емес түсімдер – 0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7"/>
    <w:bookmarkStart w:name="z196" w:id="188"/>
    <w:p>
      <w:pPr>
        <w:spacing w:after="0"/>
        <w:ind w:left="0"/>
        <w:jc w:val="both"/>
      </w:pPr>
      <w:r>
        <w:rPr>
          <w:rFonts w:ascii="Times New Roman"/>
          <w:b w:val="false"/>
          <w:i w:val="false"/>
          <w:color w:val="000000"/>
          <w:sz w:val="28"/>
        </w:rPr>
        <w:t>
      трансферттердің түсімі – 58 441 мың теңге;</w:t>
      </w:r>
    </w:p>
    <w:bookmarkEnd w:id="188"/>
    <w:bookmarkStart w:name="z197" w:id="189"/>
    <w:p>
      <w:pPr>
        <w:spacing w:after="0"/>
        <w:ind w:left="0"/>
        <w:jc w:val="both"/>
      </w:pPr>
      <w:r>
        <w:rPr>
          <w:rFonts w:ascii="Times New Roman"/>
          <w:b w:val="false"/>
          <w:i w:val="false"/>
          <w:color w:val="000000"/>
          <w:sz w:val="28"/>
        </w:rPr>
        <w:t>
      2) шығындар – 62 817 мың теңге;</w:t>
      </w:r>
    </w:p>
    <w:bookmarkEnd w:id="189"/>
    <w:bookmarkStart w:name="z198" w:id="190"/>
    <w:p>
      <w:pPr>
        <w:spacing w:after="0"/>
        <w:ind w:left="0"/>
        <w:jc w:val="both"/>
      </w:pPr>
      <w:r>
        <w:rPr>
          <w:rFonts w:ascii="Times New Roman"/>
          <w:b w:val="false"/>
          <w:i w:val="false"/>
          <w:color w:val="000000"/>
          <w:sz w:val="28"/>
        </w:rPr>
        <w:t>
      3) таза бюджеттік кредиттеу – 0 мың теңге, оның ішінде:</w:t>
      </w:r>
    </w:p>
    <w:bookmarkEnd w:id="190"/>
    <w:bookmarkStart w:name="z199" w:id="191"/>
    <w:p>
      <w:pPr>
        <w:spacing w:after="0"/>
        <w:ind w:left="0"/>
        <w:jc w:val="both"/>
      </w:pPr>
      <w:r>
        <w:rPr>
          <w:rFonts w:ascii="Times New Roman"/>
          <w:b w:val="false"/>
          <w:i w:val="false"/>
          <w:color w:val="000000"/>
          <w:sz w:val="28"/>
        </w:rPr>
        <w:t>
      бюджеттік кредиттер –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 0 мың теңге;</w:t>
      </w:r>
    </w:p>
    <w:bookmarkEnd w:id="192"/>
    <w:bookmarkStart w:name="z201" w:id="19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3"/>
    <w:bookmarkStart w:name="z202" w:id="194"/>
    <w:p>
      <w:pPr>
        <w:spacing w:after="0"/>
        <w:ind w:left="0"/>
        <w:jc w:val="both"/>
      </w:pPr>
      <w:r>
        <w:rPr>
          <w:rFonts w:ascii="Times New Roman"/>
          <w:b w:val="false"/>
          <w:i w:val="false"/>
          <w:color w:val="000000"/>
          <w:sz w:val="28"/>
        </w:rPr>
        <w:t>
      қаржы активтерін сатып алу – 0 мың теңге;</w:t>
      </w:r>
    </w:p>
    <w:bookmarkEnd w:id="194"/>
    <w:bookmarkStart w:name="z203" w:id="19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5"/>
    <w:bookmarkStart w:name="z204" w:id="196"/>
    <w:p>
      <w:pPr>
        <w:spacing w:after="0"/>
        <w:ind w:left="0"/>
        <w:jc w:val="both"/>
      </w:pPr>
      <w:r>
        <w:rPr>
          <w:rFonts w:ascii="Times New Roman"/>
          <w:b w:val="false"/>
          <w:i w:val="false"/>
          <w:color w:val="000000"/>
          <w:sz w:val="28"/>
        </w:rPr>
        <w:t>
      5) бюджет тапшылығы (профициті) – -1 522 мың теңге;</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(профицитін пайдалану) – 1 522 мың теңге, оның ішінде:</w:t>
      </w:r>
    </w:p>
    <w:bookmarkEnd w:id="197"/>
    <w:bookmarkStart w:name="z206" w:id="198"/>
    <w:p>
      <w:pPr>
        <w:spacing w:after="0"/>
        <w:ind w:left="0"/>
        <w:jc w:val="both"/>
      </w:pPr>
      <w:r>
        <w:rPr>
          <w:rFonts w:ascii="Times New Roman"/>
          <w:b w:val="false"/>
          <w:i w:val="false"/>
          <w:color w:val="000000"/>
          <w:sz w:val="28"/>
        </w:rPr>
        <w:t>
      қарыздар түсімі – 0 мың теңге;</w:t>
      </w:r>
    </w:p>
    <w:bookmarkEnd w:id="198"/>
    <w:bookmarkStart w:name="z207" w:id="199"/>
    <w:p>
      <w:pPr>
        <w:spacing w:after="0"/>
        <w:ind w:left="0"/>
        <w:jc w:val="both"/>
      </w:pPr>
      <w:r>
        <w:rPr>
          <w:rFonts w:ascii="Times New Roman"/>
          <w:b w:val="false"/>
          <w:i w:val="false"/>
          <w:color w:val="000000"/>
          <w:sz w:val="28"/>
        </w:rPr>
        <w:t>
      қарыздарды өтеу –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 1 522 мың теңге.</w:t>
      </w:r>
    </w:p>
    <w:bookmarkEnd w:id="200"/>
    <w:bookmarkStart w:name="z209" w:id="201"/>
    <w:p>
      <w:pPr>
        <w:spacing w:after="0"/>
        <w:ind w:left="0"/>
        <w:jc w:val="both"/>
      </w:pPr>
      <w:r>
        <w:rPr>
          <w:rFonts w:ascii="Times New Roman"/>
          <w:b w:val="false"/>
          <w:i w:val="false"/>
          <w:color w:val="000000"/>
          <w:sz w:val="28"/>
        </w:rPr>
        <w:t>
      1.12. Хантау ауылдық округі бойынша:</w:t>
      </w:r>
    </w:p>
    <w:bookmarkEnd w:id="201"/>
    <w:bookmarkStart w:name="z210" w:id="202"/>
    <w:p>
      <w:pPr>
        <w:spacing w:after="0"/>
        <w:ind w:left="0"/>
        <w:jc w:val="both"/>
      </w:pPr>
      <w:r>
        <w:rPr>
          <w:rFonts w:ascii="Times New Roman"/>
          <w:b w:val="false"/>
          <w:i w:val="false"/>
          <w:color w:val="000000"/>
          <w:sz w:val="28"/>
        </w:rPr>
        <w:t>
      1) кірістер – 50 361 мың теңге, оның ішінде:</w:t>
      </w:r>
    </w:p>
    <w:bookmarkEnd w:id="202"/>
    <w:bookmarkStart w:name="z211" w:id="203"/>
    <w:p>
      <w:pPr>
        <w:spacing w:after="0"/>
        <w:ind w:left="0"/>
        <w:jc w:val="both"/>
      </w:pPr>
      <w:r>
        <w:rPr>
          <w:rFonts w:ascii="Times New Roman"/>
          <w:b w:val="false"/>
          <w:i w:val="false"/>
          <w:color w:val="000000"/>
          <w:sz w:val="28"/>
        </w:rPr>
        <w:t>
      салықтық түсімдер – 4 309 мың теңге;</w:t>
      </w:r>
    </w:p>
    <w:bookmarkEnd w:id="203"/>
    <w:bookmarkStart w:name="z212" w:id="204"/>
    <w:p>
      <w:pPr>
        <w:spacing w:after="0"/>
        <w:ind w:left="0"/>
        <w:jc w:val="both"/>
      </w:pPr>
      <w:r>
        <w:rPr>
          <w:rFonts w:ascii="Times New Roman"/>
          <w:b w:val="false"/>
          <w:i w:val="false"/>
          <w:color w:val="000000"/>
          <w:sz w:val="28"/>
        </w:rPr>
        <w:t>
      салықтық емес түсімдер – 0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5"/>
    <w:bookmarkStart w:name="z214" w:id="206"/>
    <w:p>
      <w:pPr>
        <w:spacing w:after="0"/>
        <w:ind w:left="0"/>
        <w:jc w:val="both"/>
      </w:pPr>
      <w:r>
        <w:rPr>
          <w:rFonts w:ascii="Times New Roman"/>
          <w:b w:val="false"/>
          <w:i w:val="false"/>
          <w:color w:val="000000"/>
          <w:sz w:val="28"/>
        </w:rPr>
        <w:t>
      трансферттердің түсімі – 46 052 мың теңге;</w:t>
      </w:r>
    </w:p>
    <w:bookmarkEnd w:id="206"/>
    <w:bookmarkStart w:name="z215" w:id="207"/>
    <w:p>
      <w:pPr>
        <w:spacing w:after="0"/>
        <w:ind w:left="0"/>
        <w:jc w:val="both"/>
      </w:pPr>
      <w:r>
        <w:rPr>
          <w:rFonts w:ascii="Times New Roman"/>
          <w:b w:val="false"/>
          <w:i w:val="false"/>
          <w:color w:val="000000"/>
          <w:sz w:val="28"/>
        </w:rPr>
        <w:t>
      2) шығындар – 53 002 мың теңге;</w:t>
      </w:r>
    </w:p>
    <w:bookmarkEnd w:id="207"/>
    <w:bookmarkStart w:name="z216" w:id="208"/>
    <w:p>
      <w:pPr>
        <w:spacing w:after="0"/>
        <w:ind w:left="0"/>
        <w:jc w:val="both"/>
      </w:pPr>
      <w:r>
        <w:rPr>
          <w:rFonts w:ascii="Times New Roman"/>
          <w:b w:val="false"/>
          <w:i w:val="false"/>
          <w:color w:val="000000"/>
          <w:sz w:val="28"/>
        </w:rPr>
        <w:t>
      3) таза бюджеттік кредиттеу – 0 мың теңге, оның ішінде:</w:t>
      </w:r>
    </w:p>
    <w:bookmarkEnd w:id="208"/>
    <w:bookmarkStart w:name="z217" w:id="209"/>
    <w:p>
      <w:pPr>
        <w:spacing w:after="0"/>
        <w:ind w:left="0"/>
        <w:jc w:val="both"/>
      </w:pPr>
      <w:r>
        <w:rPr>
          <w:rFonts w:ascii="Times New Roman"/>
          <w:b w:val="false"/>
          <w:i w:val="false"/>
          <w:color w:val="000000"/>
          <w:sz w:val="28"/>
        </w:rPr>
        <w:t>
      бюджеттік кредиттер –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 0 мың теңге;</w:t>
      </w:r>
    </w:p>
    <w:bookmarkEnd w:id="210"/>
    <w:bookmarkStart w:name="z219" w:id="2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1"/>
    <w:bookmarkStart w:name="z220" w:id="212"/>
    <w:p>
      <w:pPr>
        <w:spacing w:after="0"/>
        <w:ind w:left="0"/>
        <w:jc w:val="both"/>
      </w:pPr>
      <w:r>
        <w:rPr>
          <w:rFonts w:ascii="Times New Roman"/>
          <w:b w:val="false"/>
          <w:i w:val="false"/>
          <w:color w:val="000000"/>
          <w:sz w:val="28"/>
        </w:rPr>
        <w:t>
      қаржы активтерін сатып алу – 0 мың теңге;</w:t>
      </w:r>
    </w:p>
    <w:bookmarkEnd w:id="212"/>
    <w:bookmarkStart w:name="z221" w:id="2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3"/>
    <w:bookmarkStart w:name="z222" w:id="214"/>
    <w:p>
      <w:pPr>
        <w:spacing w:after="0"/>
        <w:ind w:left="0"/>
        <w:jc w:val="both"/>
      </w:pPr>
      <w:r>
        <w:rPr>
          <w:rFonts w:ascii="Times New Roman"/>
          <w:b w:val="false"/>
          <w:i w:val="false"/>
          <w:color w:val="000000"/>
          <w:sz w:val="28"/>
        </w:rPr>
        <w:t>
      5) бюджет тапшылығы (профициті) – -2 641 мың теңге;</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(профицитін пайдалану) – 2 641 мың теңге, оның ішінде:</w:t>
      </w:r>
    </w:p>
    <w:bookmarkEnd w:id="215"/>
    <w:bookmarkStart w:name="z224" w:id="216"/>
    <w:p>
      <w:pPr>
        <w:spacing w:after="0"/>
        <w:ind w:left="0"/>
        <w:jc w:val="both"/>
      </w:pPr>
      <w:r>
        <w:rPr>
          <w:rFonts w:ascii="Times New Roman"/>
          <w:b w:val="false"/>
          <w:i w:val="false"/>
          <w:color w:val="000000"/>
          <w:sz w:val="28"/>
        </w:rPr>
        <w:t>
      қарыздар түсімі – 0 мың теңге;</w:t>
      </w:r>
    </w:p>
    <w:bookmarkEnd w:id="216"/>
    <w:bookmarkStart w:name="z225" w:id="217"/>
    <w:p>
      <w:pPr>
        <w:spacing w:after="0"/>
        <w:ind w:left="0"/>
        <w:jc w:val="both"/>
      </w:pPr>
      <w:r>
        <w:rPr>
          <w:rFonts w:ascii="Times New Roman"/>
          <w:b w:val="false"/>
          <w:i w:val="false"/>
          <w:color w:val="000000"/>
          <w:sz w:val="28"/>
        </w:rPr>
        <w:t>
      қарыздарды өтеу –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 2 641 мың теңге.</w:t>
      </w:r>
    </w:p>
    <w:bookmarkEnd w:id="218"/>
    <w:bookmarkStart w:name="z227" w:id="219"/>
    <w:p>
      <w:pPr>
        <w:spacing w:after="0"/>
        <w:ind w:left="0"/>
        <w:jc w:val="both"/>
      </w:pPr>
      <w:r>
        <w:rPr>
          <w:rFonts w:ascii="Times New Roman"/>
          <w:b w:val="false"/>
          <w:i w:val="false"/>
          <w:color w:val="000000"/>
          <w:sz w:val="28"/>
        </w:rPr>
        <w:t>
      1.13. Мирный ауылдық округі бойынша:</w:t>
      </w:r>
    </w:p>
    <w:bookmarkEnd w:id="219"/>
    <w:bookmarkStart w:name="z228" w:id="220"/>
    <w:p>
      <w:pPr>
        <w:spacing w:after="0"/>
        <w:ind w:left="0"/>
        <w:jc w:val="both"/>
      </w:pPr>
      <w:r>
        <w:rPr>
          <w:rFonts w:ascii="Times New Roman"/>
          <w:b w:val="false"/>
          <w:i w:val="false"/>
          <w:color w:val="000000"/>
          <w:sz w:val="28"/>
        </w:rPr>
        <w:t>
      1) кірістер – 75 132 мың теңге, оның ішінде:</w:t>
      </w:r>
    </w:p>
    <w:bookmarkEnd w:id="220"/>
    <w:bookmarkStart w:name="z229" w:id="221"/>
    <w:p>
      <w:pPr>
        <w:spacing w:after="0"/>
        <w:ind w:left="0"/>
        <w:jc w:val="both"/>
      </w:pPr>
      <w:r>
        <w:rPr>
          <w:rFonts w:ascii="Times New Roman"/>
          <w:b w:val="false"/>
          <w:i w:val="false"/>
          <w:color w:val="000000"/>
          <w:sz w:val="28"/>
        </w:rPr>
        <w:t>
      салықтық түсімдер – 5 153 мың теңге;</w:t>
      </w:r>
    </w:p>
    <w:bookmarkEnd w:id="221"/>
    <w:bookmarkStart w:name="z230" w:id="222"/>
    <w:p>
      <w:pPr>
        <w:spacing w:after="0"/>
        <w:ind w:left="0"/>
        <w:jc w:val="both"/>
      </w:pPr>
      <w:r>
        <w:rPr>
          <w:rFonts w:ascii="Times New Roman"/>
          <w:b w:val="false"/>
          <w:i w:val="false"/>
          <w:color w:val="000000"/>
          <w:sz w:val="28"/>
        </w:rPr>
        <w:t>
      салықтық емес түсімдер – 0 мың теңге;</w:t>
      </w:r>
    </w:p>
    <w:bookmarkEnd w:id="222"/>
    <w:bookmarkStart w:name="z231" w:id="223"/>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3"/>
    <w:bookmarkStart w:name="z232" w:id="224"/>
    <w:p>
      <w:pPr>
        <w:spacing w:after="0"/>
        <w:ind w:left="0"/>
        <w:jc w:val="both"/>
      </w:pPr>
      <w:r>
        <w:rPr>
          <w:rFonts w:ascii="Times New Roman"/>
          <w:b w:val="false"/>
          <w:i w:val="false"/>
          <w:color w:val="000000"/>
          <w:sz w:val="28"/>
        </w:rPr>
        <w:t>
      трансферттердің түсімі – 69 979 мың теңге;</w:t>
      </w:r>
    </w:p>
    <w:bookmarkEnd w:id="224"/>
    <w:bookmarkStart w:name="z233" w:id="225"/>
    <w:p>
      <w:pPr>
        <w:spacing w:after="0"/>
        <w:ind w:left="0"/>
        <w:jc w:val="both"/>
      </w:pPr>
      <w:r>
        <w:rPr>
          <w:rFonts w:ascii="Times New Roman"/>
          <w:b w:val="false"/>
          <w:i w:val="false"/>
          <w:color w:val="000000"/>
          <w:sz w:val="28"/>
        </w:rPr>
        <w:t>
      2) шығындар – 78 031 мың теңге;</w:t>
      </w:r>
    </w:p>
    <w:bookmarkEnd w:id="225"/>
    <w:bookmarkStart w:name="z234" w:id="226"/>
    <w:p>
      <w:pPr>
        <w:spacing w:after="0"/>
        <w:ind w:left="0"/>
        <w:jc w:val="both"/>
      </w:pPr>
      <w:r>
        <w:rPr>
          <w:rFonts w:ascii="Times New Roman"/>
          <w:b w:val="false"/>
          <w:i w:val="false"/>
          <w:color w:val="000000"/>
          <w:sz w:val="28"/>
        </w:rPr>
        <w:t>
      3) таза бюджеттік кредиттеу – 0 мың теңге, оның ішінде:</w:t>
      </w:r>
    </w:p>
    <w:bookmarkEnd w:id="226"/>
    <w:bookmarkStart w:name="z235" w:id="227"/>
    <w:p>
      <w:pPr>
        <w:spacing w:after="0"/>
        <w:ind w:left="0"/>
        <w:jc w:val="both"/>
      </w:pPr>
      <w:r>
        <w:rPr>
          <w:rFonts w:ascii="Times New Roman"/>
          <w:b w:val="false"/>
          <w:i w:val="false"/>
          <w:color w:val="000000"/>
          <w:sz w:val="28"/>
        </w:rPr>
        <w:t>
      бюджеттік кредиттер – 0 мың теңге;</w:t>
      </w:r>
    </w:p>
    <w:bookmarkEnd w:id="227"/>
    <w:bookmarkStart w:name="z236" w:id="228"/>
    <w:p>
      <w:pPr>
        <w:spacing w:after="0"/>
        <w:ind w:left="0"/>
        <w:jc w:val="both"/>
      </w:pPr>
      <w:r>
        <w:rPr>
          <w:rFonts w:ascii="Times New Roman"/>
          <w:b w:val="false"/>
          <w:i w:val="false"/>
          <w:color w:val="000000"/>
          <w:sz w:val="28"/>
        </w:rPr>
        <w:t>
      бюджеттік кредиттерді өтеу – 0 мың теңге;</w:t>
      </w:r>
    </w:p>
    <w:bookmarkEnd w:id="228"/>
    <w:bookmarkStart w:name="z237" w:id="229"/>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9"/>
    <w:bookmarkStart w:name="z238" w:id="230"/>
    <w:p>
      <w:pPr>
        <w:spacing w:after="0"/>
        <w:ind w:left="0"/>
        <w:jc w:val="both"/>
      </w:pPr>
      <w:r>
        <w:rPr>
          <w:rFonts w:ascii="Times New Roman"/>
          <w:b w:val="false"/>
          <w:i w:val="false"/>
          <w:color w:val="000000"/>
          <w:sz w:val="28"/>
        </w:rPr>
        <w:t>
      қаржы активтерін сатып алу – 0 мың теңге;</w:t>
      </w:r>
    </w:p>
    <w:bookmarkEnd w:id="230"/>
    <w:bookmarkStart w:name="z239" w:id="231"/>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1"/>
    <w:bookmarkStart w:name="z240" w:id="232"/>
    <w:p>
      <w:pPr>
        <w:spacing w:after="0"/>
        <w:ind w:left="0"/>
        <w:jc w:val="both"/>
      </w:pPr>
      <w:r>
        <w:rPr>
          <w:rFonts w:ascii="Times New Roman"/>
          <w:b w:val="false"/>
          <w:i w:val="false"/>
          <w:color w:val="000000"/>
          <w:sz w:val="28"/>
        </w:rPr>
        <w:t>
      5) бюджет тапшылығы (профициті) – -2 899 мың теңге;</w:t>
      </w:r>
    </w:p>
    <w:bookmarkEnd w:id="232"/>
    <w:bookmarkStart w:name="z241" w:id="233"/>
    <w:p>
      <w:pPr>
        <w:spacing w:after="0"/>
        <w:ind w:left="0"/>
        <w:jc w:val="both"/>
      </w:pPr>
      <w:r>
        <w:rPr>
          <w:rFonts w:ascii="Times New Roman"/>
          <w:b w:val="false"/>
          <w:i w:val="false"/>
          <w:color w:val="000000"/>
          <w:sz w:val="28"/>
        </w:rPr>
        <w:t>
      6) бюджет тапшылығын қаржыландыру (профицитін пайдалану) – 2 899 мың теңге, оның ішінде:</w:t>
      </w:r>
    </w:p>
    <w:bookmarkEnd w:id="233"/>
    <w:bookmarkStart w:name="z242" w:id="234"/>
    <w:p>
      <w:pPr>
        <w:spacing w:after="0"/>
        <w:ind w:left="0"/>
        <w:jc w:val="both"/>
      </w:pPr>
      <w:r>
        <w:rPr>
          <w:rFonts w:ascii="Times New Roman"/>
          <w:b w:val="false"/>
          <w:i w:val="false"/>
          <w:color w:val="000000"/>
          <w:sz w:val="28"/>
        </w:rPr>
        <w:t>
      қарыздар түсімі – 0 мың теңге;</w:t>
      </w:r>
    </w:p>
    <w:bookmarkEnd w:id="234"/>
    <w:bookmarkStart w:name="z243" w:id="235"/>
    <w:p>
      <w:pPr>
        <w:spacing w:after="0"/>
        <w:ind w:left="0"/>
        <w:jc w:val="both"/>
      </w:pPr>
      <w:r>
        <w:rPr>
          <w:rFonts w:ascii="Times New Roman"/>
          <w:b w:val="false"/>
          <w:i w:val="false"/>
          <w:color w:val="000000"/>
          <w:sz w:val="28"/>
        </w:rPr>
        <w:t>
      қарыздарды өтеу – 0 мың теңге;</w:t>
      </w:r>
    </w:p>
    <w:bookmarkEnd w:id="235"/>
    <w:bookmarkStart w:name="z244" w:id="236"/>
    <w:p>
      <w:pPr>
        <w:spacing w:after="0"/>
        <w:ind w:left="0"/>
        <w:jc w:val="both"/>
      </w:pPr>
      <w:r>
        <w:rPr>
          <w:rFonts w:ascii="Times New Roman"/>
          <w:b w:val="false"/>
          <w:i w:val="false"/>
          <w:color w:val="000000"/>
          <w:sz w:val="28"/>
        </w:rPr>
        <w:t>
      бюджет қаражатының пайдаланылатын қалдықтары – 2 899 мың теңге.</w:t>
      </w:r>
    </w:p>
    <w:bookmarkEnd w:id="236"/>
    <w:bookmarkStart w:name="z245" w:id="237"/>
    <w:p>
      <w:pPr>
        <w:spacing w:after="0"/>
        <w:ind w:left="0"/>
        <w:jc w:val="both"/>
      </w:pPr>
      <w:r>
        <w:rPr>
          <w:rFonts w:ascii="Times New Roman"/>
          <w:b w:val="false"/>
          <w:i w:val="false"/>
          <w:color w:val="000000"/>
          <w:sz w:val="28"/>
        </w:rPr>
        <w:t>
      1.14. Ақбақай ауылдық округі бойынша:</w:t>
      </w:r>
    </w:p>
    <w:bookmarkEnd w:id="237"/>
    <w:bookmarkStart w:name="z246" w:id="238"/>
    <w:p>
      <w:pPr>
        <w:spacing w:after="0"/>
        <w:ind w:left="0"/>
        <w:jc w:val="both"/>
      </w:pPr>
      <w:r>
        <w:rPr>
          <w:rFonts w:ascii="Times New Roman"/>
          <w:b w:val="false"/>
          <w:i w:val="false"/>
          <w:color w:val="000000"/>
          <w:sz w:val="28"/>
        </w:rPr>
        <w:t>
      1) кірістер – 53 700 мың теңге, оның ішінде:</w:t>
      </w:r>
    </w:p>
    <w:bookmarkEnd w:id="238"/>
    <w:bookmarkStart w:name="z247" w:id="239"/>
    <w:p>
      <w:pPr>
        <w:spacing w:after="0"/>
        <w:ind w:left="0"/>
        <w:jc w:val="both"/>
      </w:pPr>
      <w:r>
        <w:rPr>
          <w:rFonts w:ascii="Times New Roman"/>
          <w:b w:val="false"/>
          <w:i w:val="false"/>
          <w:color w:val="000000"/>
          <w:sz w:val="28"/>
        </w:rPr>
        <w:t>
      салықтық түсімдер – 2 141 мың теңге;</w:t>
      </w:r>
    </w:p>
    <w:bookmarkEnd w:id="239"/>
    <w:bookmarkStart w:name="z248" w:id="240"/>
    <w:p>
      <w:pPr>
        <w:spacing w:after="0"/>
        <w:ind w:left="0"/>
        <w:jc w:val="both"/>
      </w:pPr>
      <w:r>
        <w:rPr>
          <w:rFonts w:ascii="Times New Roman"/>
          <w:b w:val="false"/>
          <w:i w:val="false"/>
          <w:color w:val="000000"/>
          <w:sz w:val="28"/>
        </w:rPr>
        <w:t>
      салықтық емес түсімдер – 0 мың теңге;</w:t>
      </w:r>
    </w:p>
    <w:bookmarkEnd w:id="240"/>
    <w:bookmarkStart w:name="z249" w:id="241"/>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1"/>
    <w:bookmarkStart w:name="z250" w:id="242"/>
    <w:p>
      <w:pPr>
        <w:spacing w:after="0"/>
        <w:ind w:left="0"/>
        <w:jc w:val="both"/>
      </w:pPr>
      <w:r>
        <w:rPr>
          <w:rFonts w:ascii="Times New Roman"/>
          <w:b w:val="false"/>
          <w:i w:val="false"/>
          <w:color w:val="000000"/>
          <w:sz w:val="28"/>
        </w:rPr>
        <w:t>
      трансферттердің түсімі – 51 559 мың теңге;</w:t>
      </w:r>
    </w:p>
    <w:bookmarkEnd w:id="242"/>
    <w:bookmarkStart w:name="z251" w:id="243"/>
    <w:p>
      <w:pPr>
        <w:spacing w:after="0"/>
        <w:ind w:left="0"/>
        <w:jc w:val="both"/>
      </w:pPr>
      <w:r>
        <w:rPr>
          <w:rFonts w:ascii="Times New Roman"/>
          <w:b w:val="false"/>
          <w:i w:val="false"/>
          <w:color w:val="000000"/>
          <w:sz w:val="28"/>
        </w:rPr>
        <w:t>
      2) шығындар – 54 548 мың теңге;</w:t>
      </w:r>
    </w:p>
    <w:bookmarkEnd w:id="243"/>
    <w:bookmarkStart w:name="z252" w:id="244"/>
    <w:p>
      <w:pPr>
        <w:spacing w:after="0"/>
        <w:ind w:left="0"/>
        <w:jc w:val="both"/>
      </w:pPr>
      <w:r>
        <w:rPr>
          <w:rFonts w:ascii="Times New Roman"/>
          <w:b w:val="false"/>
          <w:i w:val="false"/>
          <w:color w:val="000000"/>
          <w:sz w:val="28"/>
        </w:rPr>
        <w:t>
      3) таза бюджеттік кредиттеу – 0 мың теңге, оның ішінде:</w:t>
      </w:r>
    </w:p>
    <w:bookmarkEnd w:id="244"/>
    <w:bookmarkStart w:name="z253" w:id="245"/>
    <w:p>
      <w:pPr>
        <w:spacing w:after="0"/>
        <w:ind w:left="0"/>
        <w:jc w:val="both"/>
      </w:pPr>
      <w:r>
        <w:rPr>
          <w:rFonts w:ascii="Times New Roman"/>
          <w:b w:val="false"/>
          <w:i w:val="false"/>
          <w:color w:val="000000"/>
          <w:sz w:val="28"/>
        </w:rPr>
        <w:t>
      бюджеттік кредиттер – 0 мың теңге;</w:t>
      </w:r>
    </w:p>
    <w:bookmarkEnd w:id="245"/>
    <w:bookmarkStart w:name="z254" w:id="246"/>
    <w:p>
      <w:pPr>
        <w:spacing w:after="0"/>
        <w:ind w:left="0"/>
        <w:jc w:val="both"/>
      </w:pPr>
      <w:r>
        <w:rPr>
          <w:rFonts w:ascii="Times New Roman"/>
          <w:b w:val="false"/>
          <w:i w:val="false"/>
          <w:color w:val="000000"/>
          <w:sz w:val="28"/>
        </w:rPr>
        <w:t>
      бюджеттік кредиттерді өтеу – 0 мың теңге;</w:t>
      </w:r>
    </w:p>
    <w:bookmarkEnd w:id="246"/>
    <w:bookmarkStart w:name="z255" w:id="247"/>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7"/>
    <w:bookmarkStart w:name="z256" w:id="248"/>
    <w:p>
      <w:pPr>
        <w:spacing w:after="0"/>
        <w:ind w:left="0"/>
        <w:jc w:val="both"/>
      </w:pPr>
      <w:r>
        <w:rPr>
          <w:rFonts w:ascii="Times New Roman"/>
          <w:b w:val="false"/>
          <w:i w:val="false"/>
          <w:color w:val="000000"/>
          <w:sz w:val="28"/>
        </w:rPr>
        <w:t>
      қаржы активтерін сатып алу – 0 мың теңге;</w:t>
      </w:r>
    </w:p>
    <w:bookmarkEnd w:id="248"/>
    <w:bookmarkStart w:name="z257" w:id="249"/>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9"/>
    <w:bookmarkStart w:name="z258" w:id="250"/>
    <w:p>
      <w:pPr>
        <w:spacing w:after="0"/>
        <w:ind w:left="0"/>
        <w:jc w:val="both"/>
      </w:pPr>
      <w:r>
        <w:rPr>
          <w:rFonts w:ascii="Times New Roman"/>
          <w:b w:val="false"/>
          <w:i w:val="false"/>
          <w:color w:val="000000"/>
          <w:sz w:val="28"/>
        </w:rPr>
        <w:t>
      5) бюджет тапшылығы (профициті) – -848 мың теңге;</w:t>
      </w:r>
    </w:p>
    <w:bookmarkEnd w:id="250"/>
    <w:bookmarkStart w:name="z259" w:id="251"/>
    <w:p>
      <w:pPr>
        <w:spacing w:after="0"/>
        <w:ind w:left="0"/>
        <w:jc w:val="both"/>
      </w:pPr>
      <w:r>
        <w:rPr>
          <w:rFonts w:ascii="Times New Roman"/>
          <w:b w:val="false"/>
          <w:i w:val="false"/>
          <w:color w:val="000000"/>
          <w:sz w:val="28"/>
        </w:rPr>
        <w:t>
      6) бюджет тапшылығын қаржыландыру (профицитін пайдалану) – 848 мың теңге, оның ішінде:</w:t>
      </w:r>
    </w:p>
    <w:bookmarkEnd w:id="251"/>
    <w:bookmarkStart w:name="z260" w:id="252"/>
    <w:p>
      <w:pPr>
        <w:spacing w:after="0"/>
        <w:ind w:left="0"/>
        <w:jc w:val="both"/>
      </w:pPr>
      <w:r>
        <w:rPr>
          <w:rFonts w:ascii="Times New Roman"/>
          <w:b w:val="false"/>
          <w:i w:val="false"/>
          <w:color w:val="000000"/>
          <w:sz w:val="28"/>
        </w:rPr>
        <w:t>
      қарыздар түсімі – 0 мың теңге;</w:t>
      </w:r>
    </w:p>
    <w:bookmarkEnd w:id="252"/>
    <w:bookmarkStart w:name="z261" w:id="253"/>
    <w:p>
      <w:pPr>
        <w:spacing w:after="0"/>
        <w:ind w:left="0"/>
        <w:jc w:val="both"/>
      </w:pPr>
      <w:r>
        <w:rPr>
          <w:rFonts w:ascii="Times New Roman"/>
          <w:b w:val="false"/>
          <w:i w:val="false"/>
          <w:color w:val="000000"/>
          <w:sz w:val="28"/>
        </w:rPr>
        <w:t>
      қарыздарды өтеу – 0 мың теңге;</w:t>
      </w:r>
    </w:p>
    <w:bookmarkEnd w:id="253"/>
    <w:bookmarkStart w:name="z262" w:id="254"/>
    <w:p>
      <w:pPr>
        <w:spacing w:after="0"/>
        <w:ind w:left="0"/>
        <w:jc w:val="both"/>
      </w:pPr>
      <w:r>
        <w:rPr>
          <w:rFonts w:ascii="Times New Roman"/>
          <w:b w:val="false"/>
          <w:i w:val="false"/>
          <w:color w:val="000000"/>
          <w:sz w:val="28"/>
        </w:rPr>
        <w:t>
      бюджет қаражатының пайдаланылатын қалдықтары – 848 мың теңге.</w:t>
      </w:r>
    </w:p>
    <w:bookmarkEnd w:id="254"/>
    <w:bookmarkStart w:name="z263" w:id="255"/>
    <w:p>
      <w:pPr>
        <w:spacing w:after="0"/>
        <w:ind w:left="0"/>
        <w:jc w:val="both"/>
      </w:pPr>
      <w:r>
        <w:rPr>
          <w:rFonts w:ascii="Times New Roman"/>
          <w:b w:val="false"/>
          <w:i w:val="false"/>
          <w:color w:val="000000"/>
          <w:sz w:val="28"/>
        </w:rPr>
        <w:t>
      1.15. Ақсүйек ауылдық округі бойынша:</w:t>
      </w:r>
    </w:p>
    <w:bookmarkEnd w:id="255"/>
    <w:bookmarkStart w:name="z264" w:id="256"/>
    <w:p>
      <w:pPr>
        <w:spacing w:after="0"/>
        <w:ind w:left="0"/>
        <w:jc w:val="both"/>
      </w:pPr>
      <w:r>
        <w:rPr>
          <w:rFonts w:ascii="Times New Roman"/>
          <w:b w:val="false"/>
          <w:i w:val="false"/>
          <w:color w:val="000000"/>
          <w:sz w:val="28"/>
        </w:rPr>
        <w:t>
      1) кірістер – 68 727 мың теңге, оның ішінде:</w:t>
      </w:r>
    </w:p>
    <w:bookmarkEnd w:id="256"/>
    <w:bookmarkStart w:name="z265" w:id="257"/>
    <w:p>
      <w:pPr>
        <w:spacing w:after="0"/>
        <w:ind w:left="0"/>
        <w:jc w:val="both"/>
      </w:pPr>
      <w:r>
        <w:rPr>
          <w:rFonts w:ascii="Times New Roman"/>
          <w:b w:val="false"/>
          <w:i w:val="false"/>
          <w:color w:val="000000"/>
          <w:sz w:val="28"/>
        </w:rPr>
        <w:t>
      салықтық түсімдер – 2 870 мың теңге;</w:t>
      </w:r>
    </w:p>
    <w:bookmarkEnd w:id="257"/>
    <w:bookmarkStart w:name="z266" w:id="258"/>
    <w:p>
      <w:pPr>
        <w:spacing w:after="0"/>
        <w:ind w:left="0"/>
        <w:jc w:val="both"/>
      </w:pPr>
      <w:r>
        <w:rPr>
          <w:rFonts w:ascii="Times New Roman"/>
          <w:b w:val="false"/>
          <w:i w:val="false"/>
          <w:color w:val="000000"/>
          <w:sz w:val="28"/>
        </w:rPr>
        <w:t>
      салықтық емес түсімдер – 0 мың теңге;</w:t>
      </w:r>
    </w:p>
    <w:bookmarkEnd w:id="258"/>
    <w:bookmarkStart w:name="z267" w:id="259"/>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9"/>
    <w:bookmarkStart w:name="z268" w:id="260"/>
    <w:p>
      <w:pPr>
        <w:spacing w:after="0"/>
        <w:ind w:left="0"/>
        <w:jc w:val="both"/>
      </w:pPr>
      <w:r>
        <w:rPr>
          <w:rFonts w:ascii="Times New Roman"/>
          <w:b w:val="false"/>
          <w:i w:val="false"/>
          <w:color w:val="000000"/>
          <w:sz w:val="28"/>
        </w:rPr>
        <w:t>
      трансферттердің түсімі – 65 857 мың теңге;</w:t>
      </w:r>
    </w:p>
    <w:bookmarkEnd w:id="260"/>
    <w:bookmarkStart w:name="z269" w:id="261"/>
    <w:p>
      <w:pPr>
        <w:spacing w:after="0"/>
        <w:ind w:left="0"/>
        <w:jc w:val="both"/>
      </w:pPr>
      <w:r>
        <w:rPr>
          <w:rFonts w:ascii="Times New Roman"/>
          <w:b w:val="false"/>
          <w:i w:val="false"/>
          <w:color w:val="000000"/>
          <w:sz w:val="28"/>
        </w:rPr>
        <w:t>
      2) шығындар – 68 736 мың теңге;</w:t>
      </w:r>
    </w:p>
    <w:bookmarkEnd w:id="261"/>
    <w:bookmarkStart w:name="z270" w:id="262"/>
    <w:p>
      <w:pPr>
        <w:spacing w:after="0"/>
        <w:ind w:left="0"/>
        <w:jc w:val="both"/>
      </w:pPr>
      <w:r>
        <w:rPr>
          <w:rFonts w:ascii="Times New Roman"/>
          <w:b w:val="false"/>
          <w:i w:val="false"/>
          <w:color w:val="000000"/>
          <w:sz w:val="28"/>
        </w:rPr>
        <w:t>
      3) таза бюджеттік кредиттеу – 0 мың теңге, оның ішінде:</w:t>
      </w:r>
    </w:p>
    <w:bookmarkEnd w:id="262"/>
    <w:bookmarkStart w:name="z271" w:id="263"/>
    <w:p>
      <w:pPr>
        <w:spacing w:after="0"/>
        <w:ind w:left="0"/>
        <w:jc w:val="both"/>
      </w:pPr>
      <w:r>
        <w:rPr>
          <w:rFonts w:ascii="Times New Roman"/>
          <w:b w:val="false"/>
          <w:i w:val="false"/>
          <w:color w:val="000000"/>
          <w:sz w:val="28"/>
        </w:rPr>
        <w:t>
      бюджеттік кредиттер – 0 мың теңге;</w:t>
      </w:r>
    </w:p>
    <w:bookmarkEnd w:id="263"/>
    <w:bookmarkStart w:name="z272" w:id="264"/>
    <w:p>
      <w:pPr>
        <w:spacing w:after="0"/>
        <w:ind w:left="0"/>
        <w:jc w:val="both"/>
      </w:pPr>
      <w:r>
        <w:rPr>
          <w:rFonts w:ascii="Times New Roman"/>
          <w:b w:val="false"/>
          <w:i w:val="false"/>
          <w:color w:val="000000"/>
          <w:sz w:val="28"/>
        </w:rPr>
        <w:t>
      бюджеттік кредиттерді өтеу – 0 мың теңге;</w:t>
      </w:r>
    </w:p>
    <w:bookmarkEnd w:id="264"/>
    <w:bookmarkStart w:name="z273" w:id="265"/>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5"/>
    <w:bookmarkStart w:name="z274" w:id="266"/>
    <w:p>
      <w:pPr>
        <w:spacing w:after="0"/>
        <w:ind w:left="0"/>
        <w:jc w:val="both"/>
      </w:pPr>
      <w:r>
        <w:rPr>
          <w:rFonts w:ascii="Times New Roman"/>
          <w:b w:val="false"/>
          <w:i w:val="false"/>
          <w:color w:val="000000"/>
          <w:sz w:val="28"/>
        </w:rPr>
        <w:t>
      қаржы активтерін сатып алу – 0 мың теңге;</w:t>
      </w:r>
    </w:p>
    <w:bookmarkEnd w:id="266"/>
    <w:bookmarkStart w:name="z275" w:id="267"/>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7"/>
    <w:bookmarkStart w:name="z276" w:id="268"/>
    <w:p>
      <w:pPr>
        <w:spacing w:after="0"/>
        <w:ind w:left="0"/>
        <w:jc w:val="both"/>
      </w:pPr>
      <w:r>
        <w:rPr>
          <w:rFonts w:ascii="Times New Roman"/>
          <w:b w:val="false"/>
          <w:i w:val="false"/>
          <w:color w:val="000000"/>
          <w:sz w:val="28"/>
        </w:rPr>
        <w:t>
      5) бюджет тапшылығы (профициті) – -9 мың теңге;</w:t>
      </w:r>
    </w:p>
    <w:bookmarkEnd w:id="268"/>
    <w:bookmarkStart w:name="z277" w:id="269"/>
    <w:p>
      <w:pPr>
        <w:spacing w:after="0"/>
        <w:ind w:left="0"/>
        <w:jc w:val="both"/>
      </w:pPr>
      <w:r>
        <w:rPr>
          <w:rFonts w:ascii="Times New Roman"/>
          <w:b w:val="false"/>
          <w:i w:val="false"/>
          <w:color w:val="000000"/>
          <w:sz w:val="28"/>
        </w:rPr>
        <w:t>
      6) бюджет тапшылығын қаржыландыру (профицитін пайдалану) – 9 мың теңге, оның ішінде:</w:t>
      </w:r>
    </w:p>
    <w:bookmarkEnd w:id="269"/>
    <w:bookmarkStart w:name="z278" w:id="270"/>
    <w:p>
      <w:pPr>
        <w:spacing w:after="0"/>
        <w:ind w:left="0"/>
        <w:jc w:val="both"/>
      </w:pPr>
      <w:r>
        <w:rPr>
          <w:rFonts w:ascii="Times New Roman"/>
          <w:b w:val="false"/>
          <w:i w:val="false"/>
          <w:color w:val="000000"/>
          <w:sz w:val="28"/>
        </w:rPr>
        <w:t>
      қарыздар түсімі – 0 мың теңге;</w:t>
      </w:r>
    </w:p>
    <w:bookmarkEnd w:id="270"/>
    <w:bookmarkStart w:name="z279" w:id="271"/>
    <w:p>
      <w:pPr>
        <w:spacing w:after="0"/>
        <w:ind w:left="0"/>
        <w:jc w:val="both"/>
      </w:pPr>
      <w:r>
        <w:rPr>
          <w:rFonts w:ascii="Times New Roman"/>
          <w:b w:val="false"/>
          <w:i w:val="false"/>
          <w:color w:val="000000"/>
          <w:sz w:val="28"/>
        </w:rPr>
        <w:t>
      қарыздарды өтеу – 0 мың теңге;</w:t>
      </w:r>
    </w:p>
    <w:bookmarkEnd w:id="271"/>
    <w:bookmarkStart w:name="z280" w:id="272"/>
    <w:p>
      <w:pPr>
        <w:spacing w:after="0"/>
        <w:ind w:left="0"/>
        <w:jc w:val="both"/>
      </w:pPr>
      <w:r>
        <w:rPr>
          <w:rFonts w:ascii="Times New Roman"/>
          <w:b w:val="false"/>
          <w:i w:val="false"/>
          <w:color w:val="000000"/>
          <w:sz w:val="28"/>
        </w:rPr>
        <w:t>
      бюджет қаражатының пайдаланылатын қалдықтары – 9 мың теңге.</w:t>
      </w:r>
    </w:p>
    <w:bookmarkEnd w:id="272"/>
    <w:bookmarkStart w:name="z281" w:id="273"/>
    <w:p>
      <w:pPr>
        <w:spacing w:after="0"/>
        <w:ind w:left="0"/>
        <w:jc w:val="both"/>
      </w:pPr>
      <w:r>
        <w:rPr>
          <w:rFonts w:ascii="Times New Roman"/>
          <w:b w:val="false"/>
          <w:i w:val="false"/>
          <w:color w:val="000000"/>
          <w:sz w:val="28"/>
        </w:rPr>
        <w:t>
      1.16. Мыңарал ауылдық округі бойынша:</w:t>
      </w:r>
    </w:p>
    <w:bookmarkEnd w:id="273"/>
    <w:bookmarkStart w:name="z282" w:id="274"/>
    <w:p>
      <w:pPr>
        <w:spacing w:after="0"/>
        <w:ind w:left="0"/>
        <w:jc w:val="both"/>
      </w:pPr>
      <w:r>
        <w:rPr>
          <w:rFonts w:ascii="Times New Roman"/>
          <w:b w:val="false"/>
          <w:i w:val="false"/>
          <w:color w:val="000000"/>
          <w:sz w:val="28"/>
        </w:rPr>
        <w:t>
      1) кірістер – 80 217 мың теңге, оның ішінде:</w:t>
      </w:r>
    </w:p>
    <w:bookmarkEnd w:id="274"/>
    <w:bookmarkStart w:name="z283" w:id="275"/>
    <w:p>
      <w:pPr>
        <w:spacing w:after="0"/>
        <w:ind w:left="0"/>
        <w:jc w:val="both"/>
      </w:pPr>
      <w:r>
        <w:rPr>
          <w:rFonts w:ascii="Times New Roman"/>
          <w:b w:val="false"/>
          <w:i w:val="false"/>
          <w:color w:val="000000"/>
          <w:sz w:val="28"/>
        </w:rPr>
        <w:t>
      салықтық түсімдер – 3 588 мың теңге;</w:t>
      </w:r>
    </w:p>
    <w:bookmarkEnd w:id="275"/>
    <w:bookmarkStart w:name="z284" w:id="276"/>
    <w:p>
      <w:pPr>
        <w:spacing w:after="0"/>
        <w:ind w:left="0"/>
        <w:jc w:val="both"/>
      </w:pPr>
      <w:r>
        <w:rPr>
          <w:rFonts w:ascii="Times New Roman"/>
          <w:b w:val="false"/>
          <w:i w:val="false"/>
          <w:color w:val="000000"/>
          <w:sz w:val="28"/>
        </w:rPr>
        <w:t>
      салықтық емес түсімдер – 0 мың теңге;</w:t>
      </w:r>
    </w:p>
    <w:bookmarkEnd w:id="276"/>
    <w:bookmarkStart w:name="z285" w:id="277"/>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7"/>
    <w:bookmarkStart w:name="z286" w:id="278"/>
    <w:p>
      <w:pPr>
        <w:spacing w:after="0"/>
        <w:ind w:left="0"/>
        <w:jc w:val="both"/>
      </w:pPr>
      <w:r>
        <w:rPr>
          <w:rFonts w:ascii="Times New Roman"/>
          <w:b w:val="false"/>
          <w:i w:val="false"/>
          <w:color w:val="000000"/>
          <w:sz w:val="28"/>
        </w:rPr>
        <w:t>
      трансферттердің түсімі – 76 629 мың теңге;</w:t>
      </w:r>
    </w:p>
    <w:bookmarkEnd w:id="278"/>
    <w:bookmarkStart w:name="z287" w:id="279"/>
    <w:p>
      <w:pPr>
        <w:spacing w:after="0"/>
        <w:ind w:left="0"/>
        <w:jc w:val="both"/>
      </w:pPr>
      <w:r>
        <w:rPr>
          <w:rFonts w:ascii="Times New Roman"/>
          <w:b w:val="false"/>
          <w:i w:val="false"/>
          <w:color w:val="000000"/>
          <w:sz w:val="28"/>
        </w:rPr>
        <w:t>
      2) шығындар – 81 353 мың теңге;</w:t>
      </w:r>
    </w:p>
    <w:bookmarkEnd w:id="279"/>
    <w:bookmarkStart w:name="z288" w:id="280"/>
    <w:p>
      <w:pPr>
        <w:spacing w:after="0"/>
        <w:ind w:left="0"/>
        <w:jc w:val="both"/>
      </w:pPr>
      <w:r>
        <w:rPr>
          <w:rFonts w:ascii="Times New Roman"/>
          <w:b w:val="false"/>
          <w:i w:val="false"/>
          <w:color w:val="000000"/>
          <w:sz w:val="28"/>
        </w:rPr>
        <w:t>
      3) таза бюджеттік кредиттеу – 0 мың теңге, оның ішінде:</w:t>
      </w:r>
    </w:p>
    <w:bookmarkEnd w:id="280"/>
    <w:bookmarkStart w:name="z289" w:id="281"/>
    <w:p>
      <w:pPr>
        <w:spacing w:after="0"/>
        <w:ind w:left="0"/>
        <w:jc w:val="both"/>
      </w:pPr>
      <w:r>
        <w:rPr>
          <w:rFonts w:ascii="Times New Roman"/>
          <w:b w:val="false"/>
          <w:i w:val="false"/>
          <w:color w:val="000000"/>
          <w:sz w:val="28"/>
        </w:rPr>
        <w:t>
      бюджеттік кредиттер – 0 мың теңге;</w:t>
      </w:r>
    </w:p>
    <w:bookmarkEnd w:id="281"/>
    <w:bookmarkStart w:name="z290" w:id="282"/>
    <w:p>
      <w:pPr>
        <w:spacing w:after="0"/>
        <w:ind w:left="0"/>
        <w:jc w:val="both"/>
      </w:pPr>
      <w:r>
        <w:rPr>
          <w:rFonts w:ascii="Times New Roman"/>
          <w:b w:val="false"/>
          <w:i w:val="false"/>
          <w:color w:val="000000"/>
          <w:sz w:val="28"/>
        </w:rPr>
        <w:t>
      бюджеттік кредиттерді өтеу – 0 мың теңге;</w:t>
      </w:r>
    </w:p>
    <w:bookmarkEnd w:id="282"/>
    <w:bookmarkStart w:name="z291" w:id="283"/>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3"/>
    <w:bookmarkStart w:name="z292" w:id="284"/>
    <w:p>
      <w:pPr>
        <w:spacing w:after="0"/>
        <w:ind w:left="0"/>
        <w:jc w:val="both"/>
      </w:pPr>
      <w:r>
        <w:rPr>
          <w:rFonts w:ascii="Times New Roman"/>
          <w:b w:val="false"/>
          <w:i w:val="false"/>
          <w:color w:val="000000"/>
          <w:sz w:val="28"/>
        </w:rPr>
        <w:t>
      қаржы активтерін сатып алу – 0 мың теңге;</w:t>
      </w:r>
    </w:p>
    <w:bookmarkEnd w:id="284"/>
    <w:bookmarkStart w:name="z293" w:id="28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5"/>
    <w:bookmarkStart w:name="z294" w:id="286"/>
    <w:p>
      <w:pPr>
        <w:spacing w:after="0"/>
        <w:ind w:left="0"/>
        <w:jc w:val="both"/>
      </w:pPr>
      <w:r>
        <w:rPr>
          <w:rFonts w:ascii="Times New Roman"/>
          <w:b w:val="false"/>
          <w:i w:val="false"/>
          <w:color w:val="000000"/>
          <w:sz w:val="28"/>
        </w:rPr>
        <w:t>
      5) бюджет тапшылығы (профициті) – -1 136 мың теңге;</w:t>
      </w:r>
    </w:p>
    <w:bookmarkEnd w:id="286"/>
    <w:bookmarkStart w:name="z295" w:id="287"/>
    <w:p>
      <w:pPr>
        <w:spacing w:after="0"/>
        <w:ind w:left="0"/>
        <w:jc w:val="both"/>
      </w:pPr>
      <w:r>
        <w:rPr>
          <w:rFonts w:ascii="Times New Roman"/>
          <w:b w:val="false"/>
          <w:i w:val="false"/>
          <w:color w:val="000000"/>
          <w:sz w:val="28"/>
        </w:rPr>
        <w:t>
      6) бюджет тапшылығын қаржыландыру (профицитін пайдалану) – 1 136 мың теңге, оның ішінде:</w:t>
      </w:r>
    </w:p>
    <w:bookmarkEnd w:id="287"/>
    <w:bookmarkStart w:name="z296" w:id="288"/>
    <w:p>
      <w:pPr>
        <w:spacing w:after="0"/>
        <w:ind w:left="0"/>
        <w:jc w:val="both"/>
      </w:pPr>
      <w:r>
        <w:rPr>
          <w:rFonts w:ascii="Times New Roman"/>
          <w:b w:val="false"/>
          <w:i w:val="false"/>
          <w:color w:val="000000"/>
          <w:sz w:val="28"/>
        </w:rPr>
        <w:t>
      қарыздар түсімі – 0 мың теңге;</w:t>
      </w:r>
    </w:p>
    <w:bookmarkEnd w:id="288"/>
    <w:bookmarkStart w:name="z297" w:id="289"/>
    <w:p>
      <w:pPr>
        <w:spacing w:after="0"/>
        <w:ind w:left="0"/>
        <w:jc w:val="both"/>
      </w:pPr>
      <w:r>
        <w:rPr>
          <w:rFonts w:ascii="Times New Roman"/>
          <w:b w:val="false"/>
          <w:i w:val="false"/>
          <w:color w:val="000000"/>
          <w:sz w:val="28"/>
        </w:rPr>
        <w:t>
      қарыздарды өтеу – 0 мың теңге;</w:t>
      </w:r>
    </w:p>
    <w:bookmarkEnd w:id="289"/>
    <w:bookmarkStart w:name="z298" w:id="290"/>
    <w:p>
      <w:pPr>
        <w:spacing w:after="0"/>
        <w:ind w:left="0"/>
        <w:jc w:val="both"/>
      </w:pPr>
      <w:r>
        <w:rPr>
          <w:rFonts w:ascii="Times New Roman"/>
          <w:b w:val="false"/>
          <w:i w:val="false"/>
          <w:color w:val="000000"/>
          <w:sz w:val="28"/>
        </w:rPr>
        <w:t>
      бюджет қаражатының пайдаланылатын қалдықтары – 1 136 мың теңге."</w:t>
      </w:r>
    </w:p>
    <w:bookmarkEnd w:id="290"/>
    <w:bookmarkStart w:name="z299" w:id="29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1, 4, 7, 10, 13, 16, 19, 22, 25, 28, 31, 34, 37, 40, 43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 2, 3, 4, 5, 6, 7, 8, 9, 10, 11, 12, 13, 14, 15, 16 қосымшаларына</w:t>
      </w:r>
      <w:r>
        <w:rPr>
          <w:rFonts w:ascii="Times New Roman"/>
          <w:b w:val="false"/>
          <w:i w:val="false"/>
          <w:color w:val="000000"/>
          <w:sz w:val="28"/>
        </w:rPr>
        <w:t xml:space="preserve"> сәйкес жаңа редакцияда жазылсын.</w:t>
      </w:r>
    </w:p>
    <w:bookmarkEnd w:id="291"/>
    <w:bookmarkStart w:name="z300" w:id="292"/>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9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08 желтоқсандағы №13-2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 қосымша</w:t>
            </w:r>
          </w:p>
        </w:tc>
      </w:tr>
    </w:tbl>
    <w:bookmarkStart w:name="z308" w:id="293"/>
    <w:p>
      <w:pPr>
        <w:spacing w:after="0"/>
        <w:ind w:left="0"/>
        <w:jc w:val="left"/>
      </w:pPr>
      <w:r>
        <w:rPr>
          <w:rFonts w:ascii="Times New Roman"/>
          <w:b/>
          <w:i w:val="false"/>
          <w:color w:val="000000"/>
        </w:rPr>
        <w:t xml:space="preserve"> 2023 жылға арналған Мойынқұм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08 желтоқсандағы №13-2</w:t>
            </w:r>
            <w:r>
              <w:br/>
            </w:r>
            <w:r>
              <w:rPr>
                <w:rFonts w:ascii="Times New Roman"/>
                <w:b w:val="false"/>
                <w:i w:val="false"/>
                <w:color w:val="000000"/>
                <w:sz w:val="20"/>
              </w:rPr>
              <w:t xml:space="preserve">  2</w:t>
            </w: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4 қосымша</w:t>
            </w:r>
          </w:p>
        </w:tc>
      </w:tr>
    </w:tbl>
    <w:bookmarkStart w:name="z315" w:id="294"/>
    <w:p>
      <w:pPr>
        <w:spacing w:after="0"/>
        <w:ind w:left="0"/>
        <w:jc w:val="left"/>
      </w:pPr>
      <w:r>
        <w:rPr>
          <w:rFonts w:ascii="Times New Roman"/>
          <w:b/>
          <w:i w:val="false"/>
          <w:color w:val="000000"/>
        </w:rPr>
        <w:t xml:space="preserve"> 2023 жылға арналған Бірлік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08 желтоқсандағы №13-2</w:t>
            </w:r>
            <w:r>
              <w:rPr>
                <w:rFonts w:ascii="Times New Roman"/>
                <w:b w:val="false"/>
                <w:i w:val="false"/>
                <w:color w:val="000000"/>
                <w:sz w:val="20"/>
              </w:rPr>
              <w:t xml:space="preserve">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7 қосымша</w:t>
            </w:r>
          </w:p>
        </w:tc>
      </w:tr>
    </w:tbl>
    <w:bookmarkStart w:name="z322" w:id="295"/>
    <w:p>
      <w:pPr>
        <w:spacing w:after="0"/>
        <w:ind w:left="0"/>
        <w:jc w:val="left"/>
      </w:pPr>
      <w:r>
        <w:rPr>
          <w:rFonts w:ascii="Times New Roman"/>
          <w:b/>
          <w:i w:val="false"/>
          <w:color w:val="000000"/>
        </w:rPr>
        <w:t xml:space="preserve"> 2023 жылға арналған Кеңес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2023 жылғы 08 желтоқсандағы №13-2</w:t>
            </w:r>
            <w:r>
              <w:rPr>
                <w:rFonts w:ascii="Times New Roman"/>
                <w:b w:val="false"/>
                <w:i w:val="false"/>
                <w:color w:val="000000"/>
                <w:sz w:val="20"/>
              </w:rPr>
              <w:t xml:space="preserve">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rPr>
                <w:rFonts w:ascii="Times New Roman"/>
                <w:b w:val="false"/>
                <w:i w:val="false"/>
                <w:color w:val="000000"/>
                <w:sz w:val="20"/>
              </w:rPr>
              <w:t xml:space="preserve"> 2022 жылғы 23 желтоқсандағы №25-2</w:t>
            </w:r>
            <w:r>
              <w:rPr>
                <w:rFonts w:ascii="Times New Roman"/>
                <w:b w:val="false"/>
                <w:i w:val="false"/>
                <w:color w:val="000000"/>
                <w:sz w:val="20"/>
              </w:rPr>
              <w:t xml:space="preserve"> шешіміне 10 қосымша</w:t>
            </w:r>
          </w:p>
        </w:tc>
      </w:tr>
    </w:tbl>
    <w:bookmarkStart w:name="z329" w:id="296"/>
    <w:p>
      <w:pPr>
        <w:spacing w:after="0"/>
        <w:ind w:left="0"/>
        <w:jc w:val="left"/>
      </w:pPr>
      <w:r>
        <w:rPr>
          <w:rFonts w:ascii="Times New Roman"/>
          <w:b/>
          <w:i w:val="false"/>
          <w:color w:val="000000"/>
        </w:rPr>
        <w:t xml:space="preserve"> 2023 жылға арналған Шығанақ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08 желтоқсандағы №13-2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2022 жылғы 23 желтоқсандағы №25-2 шешіміне 13 қосымша</w:t>
            </w:r>
          </w:p>
        </w:tc>
      </w:tr>
    </w:tbl>
    <w:p>
      <w:pPr>
        <w:spacing w:after="0"/>
        <w:ind w:left="0"/>
        <w:jc w:val="left"/>
      </w:pPr>
      <w:r>
        <w:rPr>
          <w:rFonts w:ascii="Times New Roman"/>
          <w:b/>
          <w:i w:val="false"/>
          <w:color w:val="000000"/>
        </w:rPr>
        <w:t xml:space="preserve"> 2023 жылға арналған Ұланбел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08 желтоқсандағы №13-2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2022 жылғы 23 желтоқсандағы №25-2 шешіміне 16 қосымша</w:t>
            </w:r>
          </w:p>
        </w:tc>
      </w:tr>
    </w:tbl>
    <w:p>
      <w:pPr>
        <w:spacing w:after="0"/>
        <w:ind w:left="0"/>
        <w:jc w:val="left"/>
      </w:pPr>
      <w:r>
        <w:rPr>
          <w:rFonts w:ascii="Times New Roman"/>
          <w:b/>
          <w:i w:val="false"/>
          <w:color w:val="000000"/>
        </w:rPr>
        <w:t xml:space="preserve"> 2023 жылға арналған Қарабөгет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08 желтоқсандағы №13-2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2022 жылғы 23 желтоқсандағы №25-2 шешіміне 19 қосымша</w:t>
            </w:r>
          </w:p>
        </w:tc>
      </w:tr>
    </w:tbl>
    <w:p>
      <w:pPr>
        <w:spacing w:after="0"/>
        <w:ind w:left="0"/>
        <w:jc w:val="left"/>
      </w:pPr>
      <w:r>
        <w:rPr>
          <w:rFonts w:ascii="Times New Roman"/>
          <w:b/>
          <w:i w:val="false"/>
          <w:color w:val="000000"/>
        </w:rPr>
        <w:t xml:space="preserve"> 2023 жылға арналған Қылышбай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08 желтоқсандағы №13-2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2022 жылғы 23 желтоқсандағы №25-2 шешіміне 22 қосымша</w:t>
            </w:r>
          </w:p>
        </w:tc>
      </w:tr>
    </w:tbl>
    <w:p>
      <w:pPr>
        <w:spacing w:after="0"/>
        <w:ind w:left="0"/>
        <w:jc w:val="left"/>
      </w:pPr>
      <w:r>
        <w:rPr>
          <w:rFonts w:ascii="Times New Roman"/>
          <w:b/>
          <w:i w:val="false"/>
          <w:color w:val="000000"/>
        </w:rPr>
        <w:t xml:space="preserve"> 2023 жылға арналған Жамбыл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08 желтоқсандағы №13-2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2022 жылғы 23 желтоқсандағы №25-2 шешіміне 25 қосымша</w:t>
            </w:r>
          </w:p>
        </w:tc>
      </w:tr>
    </w:tbl>
    <w:p>
      <w:pPr>
        <w:spacing w:after="0"/>
        <w:ind w:left="0"/>
        <w:jc w:val="left"/>
      </w:pPr>
      <w:r>
        <w:rPr>
          <w:rFonts w:ascii="Times New Roman"/>
          <w:b/>
          <w:i w:val="false"/>
          <w:color w:val="000000"/>
        </w:rPr>
        <w:t xml:space="preserve"> 2023 жылға арналған Қызылотау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08 желтоқсандағы №13-2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2022 жылғы 23 желтоқсандағы №25-2 шешіміне 28 қосымша</w:t>
            </w:r>
          </w:p>
        </w:tc>
      </w:tr>
    </w:tbl>
    <w:p>
      <w:pPr>
        <w:spacing w:after="0"/>
        <w:ind w:left="0"/>
        <w:jc w:val="left"/>
      </w:pPr>
      <w:r>
        <w:rPr>
          <w:rFonts w:ascii="Times New Roman"/>
          <w:b/>
          <w:i w:val="false"/>
          <w:color w:val="000000"/>
        </w:rPr>
        <w:t xml:space="preserve"> 2023 жылға арналған Қызылтал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08 желтоқсандағы №13-2 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2022 жылғы 23 желтоқсандағы №25-2 шешіміне 31 қосымша</w:t>
            </w:r>
          </w:p>
        </w:tc>
      </w:tr>
    </w:tbl>
    <w:p>
      <w:pPr>
        <w:spacing w:after="0"/>
        <w:ind w:left="0"/>
        <w:jc w:val="left"/>
      </w:pPr>
      <w:r>
        <w:rPr>
          <w:rFonts w:ascii="Times New Roman"/>
          <w:b/>
          <w:i w:val="false"/>
          <w:color w:val="000000"/>
        </w:rPr>
        <w:t xml:space="preserve"> 2023 жылға арналған Биназар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08 желтоқсандағы №13-2 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2022 жылғы 23 желтоқсандағы №25-2 шешіміне 36 қосымша</w:t>
            </w:r>
          </w:p>
        </w:tc>
      </w:tr>
    </w:tbl>
    <w:p>
      <w:pPr>
        <w:spacing w:after="0"/>
        <w:ind w:left="0"/>
        <w:jc w:val="left"/>
      </w:pPr>
      <w:r>
        <w:rPr>
          <w:rFonts w:ascii="Times New Roman"/>
          <w:b/>
          <w:i w:val="false"/>
          <w:color w:val="000000"/>
        </w:rPr>
        <w:t xml:space="preserve"> 2023 жылға арналған Хантау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08 желтоқсандағы №13-2</w:t>
            </w:r>
            <w:r>
              <w:rPr>
                <w:rFonts w:ascii="Times New Roman"/>
                <w:b w:val="false"/>
                <w:i w:val="false"/>
                <w:color w:val="000000"/>
                <w:sz w:val="20"/>
              </w:rPr>
              <w:t xml:space="preserve"> 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2022 жылғы 23 желтоқсандағы №25-2 шешіміне 37 қосымша</w:t>
            </w:r>
          </w:p>
        </w:tc>
      </w:tr>
    </w:tbl>
    <w:p>
      <w:pPr>
        <w:spacing w:after="0"/>
        <w:ind w:left="0"/>
        <w:jc w:val="left"/>
      </w:pPr>
      <w:r>
        <w:rPr>
          <w:rFonts w:ascii="Times New Roman"/>
          <w:b/>
          <w:i w:val="false"/>
          <w:color w:val="000000"/>
        </w:rPr>
        <w:t xml:space="preserve"> 2023 жылға арналған Мирный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08 желтоқсандағы №13-2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2022 жылғы 23 желтоқсандағы №25-2 шешіміне 40 қосымша</w:t>
            </w:r>
          </w:p>
        </w:tc>
      </w:tr>
    </w:tbl>
    <w:p>
      <w:pPr>
        <w:spacing w:after="0"/>
        <w:ind w:left="0"/>
        <w:jc w:val="left"/>
      </w:pPr>
      <w:r>
        <w:rPr>
          <w:rFonts w:ascii="Times New Roman"/>
          <w:b/>
          <w:i w:val="false"/>
          <w:color w:val="000000"/>
        </w:rPr>
        <w:t xml:space="preserve"> 2023 жылға арналған Ақбақай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2022 жылғы 23 желтоқсандағы №25-2 шешіміне 43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Мойынқұм аудандық мәслихатының 2023 жылғы 08 желтоқсандағы №13-2</w:t>
            </w:r>
            <w:r>
              <w:rPr>
                <w:rFonts w:ascii="Times New Roman"/>
                <w:b w:val="false"/>
                <w:i w:val="false"/>
                <w:color w:val="000000"/>
                <w:sz w:val="20"/>
              </w:rPr>
              <w:t xml:space="preserve"> шешіміне 15 қосымша</w:t>
            </w:r>
          </w:p>
        </w:tc>
      </w:tr>
    </w:tbl>
    <w:p>
      <w:pPr>
        <w:spacing w:after="0"/>
        <w:ind w:left="0"/>
        <w:jc w:val="left"/>
      </w:pPr>
      <w:r>
        <w:rPr>
          <w:rFonts w:ascii="Times New Roman"/>
          <w:b/>
          <w:i w:val="false"/>
          <w:color w:val="000000"/>
        </w:rPr>
        <w:t xml:space="preserve"> 2023 жылға арналған Ақсүйек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 2023 жылғы 08 желтоқсандағы №13-2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Мойынқұм аудандық мәслихатының 2022 жылғы 23 желтоқсандағы №25-2 шешіміне 46 қосымша</w:t>
            </w:r>
          </w:p>
        </w:tc>
      </w:tr>
    </w:tbl>
    <w:p>
      <w:pPr>
        <w:spacing w:after="0"/>
        <w:ind w:left="0"/>
        <w:jc w:val="left"/>
      </w:pPr>
      <w:r>
        <w:rPr>
          <w:rFonts w:ascii="Times New Roman"/>
          <w:b/>
          <w:i w:val="false"/>
          <w:color w:val="000000"/>
        </w:rPr>
        <w:t xml:space="preserve"> 2023 жылға арналған Мыңарал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Табиғижәнебасқадаресурстардыпайдаланғаныүшiнтүсетiнтүсiмдер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