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9e34" w14:textId="7849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Мойынқұм ауданының ауыл, ауылдық округтерінің бюджеттері туралы</w:t>
      </w:r>
    </w:p>
    <w:p>
      <w:pPr>
        <w:spacing w:after="0"/>
        <w:ind w:left="0"/>
        <w:jc w:val="both"/>
      </w:pPr>
      <w:r>
        <w:rPr>
          <w:rFonts w:ascii="Times New Roman"/>
          <w:b w:val="false"/>
          <w:i w:val="false"/>
          <w:color w:val="000000"/>
          <w:sz w:val="28"/>
        </w:rPr>
        <w:t>Жамбыл облысы Мойынқұм аудандық мәслихатының 2023 жылғы 27 желтоқсандағы № 15-2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мәслихаты ШЕШТІ:</w:t>
      </w:r>
    </w:p>
    <w:bookmarkEnd w:id="0"/>
    <w:p>
      <w:pPr>
        <w:spacing w:after="0"/>
        <w:ind w:left="0"/>
        <w:jc w:val="both"/>
      </w:pPr>
      <w:r>
        <w:rPr>
          <w:rFonts w:ascii="Times New Roman"/>
          <w:b w:val="false"/>
          <w:i w:val="false"/>
          <w:color w:val="000000"/>
          <w:sz w:val="28"/>
        </w:rPr>
        <w:t>
      1. 2024-2026 жылдарға арналған ауыл, ауылдық округтерінің бюджеттері 1, 2, 3, 4, 5, 6, 7, 8, 9, 10, 11, 12, 13, 14, 15, 16, 17, 18, 19, 20, 21, 22, 23, 24, 25, 26, 27, 28, 29, 30, 31, 32, 33, 34, 35, 36, 37, 38, 39, 40, 41, 42, 43, 44, 45, 46, 47, 48 қосымшаларға сәйкес, оның ішінде 2024 жылға келесі көлемдерде бекітілсін:</w:t>
      </w:r>
    </w:p>
    <w:bookmarkStart w:name="z11" w:id="1"/>
    <w:p>
      <w:pPr>
        <w:spacing w:after="0"/>
        <w:ind w:left="0"/>
        <w:jc w:val="both"/>
      </w:pPr>
      <w:r>
        <w:rPr>
          <w:rFonts w:ascii="Times New Roman"/>
          <w:b w:val="false"/>
          <w:i w:val="false"/>
          <w:color w:val="000000"/>
          <w:sz w:val="28"/>
        </w:rPr>
        <w:t>
      1.1. Мойынқұм ауылдық округі бойынша:</w:t>
      </w:r>
    </w:p>
    <w:bookmarkEnd w:id="1"/>
    <w:p>
      <w:pPr>
        <w:spacing w:after="0"/>
        <w:ind w:left="0"/>
        <w:jc w:val="both"/>
      </w:pPr>
      <w:r>
        <w:rPr>
          <w:rFonts w:ascii="Times New Roman"/>
          <w:b w:val="false"/>
          <w:i w:val="false"/>
          <w:color w:val="000000"/>
          <w:sz w:val="28"/>
        </w:rPr>
        <w:t>
      1) кірістер – 146 070 мың теңге, оның ішінде:</w:t>
      </w:r>
    </w:p>
    <w:p>
      <w:pPr>
        <w:spacing w:after="0"/>
        <w:ind w:left="0"/>
        <w:jc w:val="both"/>
      </w:pPr>
      <w:r>
        <w:rPr>
          <w:rFonts w:ascii="Times New Roman"/>
          <w:b w:val="false"/>
          <w:i w:val="false"/>
          <w:color w:val="000000"/>
          <w:sz w:val="28"/>
        </w:rPr>
        <w:t>
      салықтық түсімдер – 57 283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88 787 мың теңге;</w:t>
      </w:r>
    </w:p>
    <w:p>
      <w:pPr>
        <w:spacing w:after="0"/>
        <w:ind w:left="0"/>
        <w:jc w:val="both"/>
      </w:pPr>
      <w:r>
        <w:rPr>
          <w:rFonts w:ascii="Times New Roman"/>
          <w:b w:val="false"/>
          <w:i w:val="false"/>
          <w:color w:val="000000"/>
          <w:sz w:val="28"/>
        </w:rPr>
        <w:t>
      2) шығындар – 172 190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-26 120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26 120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26 120 мың теңге.</w:t>
      </w:r>
    </w:p>
    <w:p>
      <w:pPr>
        <w:spacing w:after="0"/>
        <w:ind w:left="0"/>
        <w:jc w:val="both"/>
      </w:pPr>
      <w:r>
        <w:rPr>
          <w:rFonts w:ascii="Times New Roman"/>
          <w:b w:val="false"/>
          <w:i w:val="false"/>
          <w:color w:val="000000"/>
          <w:sz w:val="28"/>
        </w:rPr>
        <w:t>
      1.2. Бірлік ауылдық округі бойынша:</w:t>
      </w:r>
    </w:p>
    <w:p>
      <w:pPr>
        <w:spacing w:after="0"/>
        <w:ind w:left="0"/>
        <w:jc w:val="both"/>
      </w:pPr>
      <w:r>
        <w:rPr>
          <w:rFonts w:ascii="Times New Roman"/>
          <w:b w:val="false"/>
          <w:i w:val="false"/>
          <w:color w:val="000000"/>
          <w:sz w:val="28"/>
        </w:rPr>
        <w:t>
      1) кірістер – 81 507 мың теңге, оның ішінде:</w:t>
      </w:r>
    </w:p>
    <w:p>
      <w:pPr>
        <w:spacing w:after="0"/>
        <w:ind w:left="0"/>
        <w:jc w:val="both"/>
      </w:pPr>
      <w:r>
        <w:rPr>
          <w:rFonts w:ascii="Times New Roman"/>
          <w:b w:val="false"/>
          <w:i w:val="false"/>
          <w:color w:val="000000"/>
          <w:sz w:val="28"/>
        </w:rPr>
        <w:t>
      салықтық түсімдер – 16 964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64 543 мың теңге;</w:t>
      </w:r>
    </w:p>
    <w:p>
      <w:pPr>
        <w:spacing w:after="0"/>
        <w:ind w:left="0"/>
        <w:jc w:val="both"/>
      </w:pPr>
      <w:r>
        <w:rPr>
          <w:rFonts w:ascii="Times New Roman"/>
          <w:b w:val="false"/>
          <w:i w:val="false"/>
          <w:color w:val="000000"/>
          <w:sz w:val="28"/>
        </w:rPr>
        <w:t>
      2) шығындар – 82 254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-747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747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747 мың теңге.</w:t>
      </w:r>
    </w:p>
    <w:p>
      <w:pPr>
        <w:spacing w:after="0"/>
        <w:ind w:left="0"/>
        <w:jc w:val="both"/>
      </w:pPr>
      <w:r>
        <w:rPr>
          <w:rFonts w:ascii="Times New Roman"/>
          <w:b w:val="false"/>
          <w:i w:val="false"/>
          <w:color w:val="000000"/>
          <w:sz w:val="28"/>
        </w:rPr>
        <w:t>
      1.3. Кенес ауылдық округі бойынша:</w:t>
      </w:r>
    </w:p>
    <w:p>
      <w:pPr>
        <w:spacing w:after="0"/>
        <w:ind w:left="0"/>
        <w:jc w:val="both"/>
      </w:pPr>
      <w:r>
        <w:rPr>
          <w:rFonts w:ascii="Times New Roman"/>
          <w:b w:val="false"/>
          <w:i w:val="false"/>
          <w:color w:val="000000"/>
          <w:sz w:val="28"/>
        </w:rPr>
        <w:t>
      1) кірістер – 68 690 мың теңге, оның ішінде:</w:t>
      </w:r>
    </w:p>
    <w:p>
      <w:pPr>
        <w:spacing w:after="0"/>
        <w:ind w:left="0"/>
        <w:jc w:val="both"/>
      </w:pPr>
      <w:r>
        <w:rPr>
          <w:rFonts w:ascii="Times New Roman"/>
          <w:b w:val="false"/>
          <w:i w:val="false"/>
          <w:color w:val="000000"/>
          <w:sz w:val="28"/>
        </w:rPr>
        <w:t>
      салықтық түсімдер – 5 701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62 989 мың теңге;</w:t>
      </w:r>
    </w:p>
    <w:p>
      <w:pPr>
        <w:spacing w:after="0"/>
        <w:ind w:left="0"/>
        <w:jc w:val="both"/>
      </w:pPr>
      <w:r>
        <w:rPr>
          <w:rFonts w:ascii="Times New Roman"/>
          <w:b w:val="false"/>
          <w:i w:val="false"/>
          <w:color w:val="000000"/>
          <w:sz w:val="28"/>
        </w:rPr>
        <w:t>
      2) шығындар – 69 476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-786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786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786 мың теңге.</w:t>
      </w:r>
    </w:p>
    <w:p>
      <w:pPr>
        <w:spacing w:after="0"/>
        <w:ind w:left="0"/>
        <w:jc w:val="both"/>
      </w:pPr>
      <w:r>
        <w:rPr>
          <w:rFonts w:ascii="Times New Roman"/>
          <w:b w:val="false"/>
          <w:i w:val="false"/>
          <w:color w:val="000000"/>
          <w:sz w:val="28"/>
        </w:rPr>
        <w:t>
      1.4. Шығанақ ауылдық округі бойынша:</w:t>
      </w:r>
    </w:p>
    <w:p>
      <w:pPr>
        <w:spacing w:after="0"/>
        <w:ind w:left="0"/>
        <w:jc w:val="both"/>
      </w:pPr>
      <w:r>
        <w:rPr>
          <w:rFonts w:ascii="Times New Roman"/>
          <w:b w:val="false"/>
          <w:i w:val="false"/>
          <w:color w:val="000000"/>
          <w:sz w:val="28"/>
        </w:rPr>
        <w:t>
      1) кірістер – 66 491 мың теңге, оның ішінде:</w:t>
      </w:r>
    </w:p>
    <w:p>
      <w:pPr>
        <w:spacing w:after="0"/>
        <w:ind w:left="0"/>
        <w:jc w:val="both"/>
      </w:pPr>
      <w:r>
        <w:rPr>
          <w:rFonts w:ascii="Times New Roman"/>
          <w:b w:val="false"/>
          <w:i w:val="false"/>
          <w:color w:val="000000"/>
          <w:sz w:val="28"/>
        </w:rPr>
        <w:t>
      салықтық түсімдер – 12 590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53 901 мың теңге;</w:t>
      </w:r>
    </w:p>
    <w:p>
      <w:pPr>
        <w:spacing w:after="0"/>
        <w:ind w:left="0"/>
        <w:jc w:val="both"/>
      </w:pPr>
      <w:r>
        <w:rPr>
          <w:rFonts w:ascii="Times New Roman"/>
          <w:b w:val="false"/>
          <w:i w:val="false"/>
          <w:color w:val="000000"/>
          <w:sz w:val="28"/>
        </w:rPr>
        <w:t>
      2) шығындар – 73 482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-6 991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6 991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6 991 мың теңге.</w:t>
      </w:r>
    </w:p>
    <w:p>
      <w:pPr>
        <w:spacing w:after="0"/>
        <w:ind w:left="0"/>
        <w:jc w:val="both"/>
      </w:pPr>
      <w:r>
        <w:rPr>
          <w:rFonts w:ascii="Times New Roman"/>
          <w:b w:val="false"/>
          <w:i w:val="false"/>
          <w:color w:val="000000"/>
          <w:sz w:val="28"/>
        </w:rPr>
        <w:t>
      1.5. Ұланбел ауылдық округі бойынша:</w:t>
      </w:r>
    </w:p>
    <w:p>
      <w:pPr>
        <w:spacing w:after="0"/>
        <w:ind w:left="0"/>
        <w:jc w:val="both"/>
      </w:pPr>
      <w:r>
        <w:rPr>
          <w:rFonts w:ascii="Times New Roman"/>
          <w:b w:val="false"/>
          <w:i w:val="false"/>
          <w:color w:val="000000"/>
          <w:sz w:val="28"/>
        </w:rPr>
        <w:t>
      1) кірістер – 43 280 мың теңге, оның ішінде:</w:t>
      </w:r>
    </w:p>
    <w:p>
      <w:pPr>
        <w:spacing w:after="0"/>
        <w:ind w:left="0"/>
        <w:jc w:val="both"/>
      </w:pPr>
      <w:r>
        <w:rPr>
          <w:rFonts w:ascii="Times New Roman"/>
          <w:b w:val="false"/>
          <w:i w:val="false"/>
          <w:color w:val="000000"/>
          <w:sz w:val="28"/>
        </w:rPr>
        <w:t>
      салықтық түсімдер – 13 749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29 531 мың теңге;</w:t>
      </w:r>
    </w:p>
    <w:p>
      <w:pPr>
        <w:spacing w:after="0"/>
        <w:ind w:left="0"/>
        <w:jc w:val="both"/>
      </w:pPr>
      <w:r>
        <w:rPr>
          <w:rFonts w:ascii="Times New Roman"/>
          <w:b w:val="false"/>
          <w:i w:val="false"/>
          <w:color w:val="000000"/>
          <w:sz w:val="28"/>
        </w:rPr>
        <w:t>
      2) шығындар – 44 978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-1 698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1 698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1 698 мың теңге.</w:t>
      </w:r>
    </w:p>
    <w:p>
      <w:pPr>
        <w:spacing w:after="0"/>
        <w:ind w:left="0"/>
        <w:jc w:val="both"/>
      </w:pPr>
      <w:r>
        <w:rPr>
          <w:rFonts w:ascii="Times New Roman"/>
          <w:b w:val="false"/>
          <w:i w:val="false"/>
          <w:color w:val="000000"/>
          <w:sz w:val="28"/>
        </w:rPr>
        <w:t>
      1.6. Қарабөгет ауылдық округі бойынша:</w:t>
      </w:r>
    </w:p>
    <w:p>
      <w:pPr>
        <w:spacing w:after="0"/>
        <w:ind w:left="0"/>
        <w:jc w:val="both"/>
      </w:pPr>
      <w:r>
        <w:rPr>
          <w:rFonts w:ascii="Times New Roman"/>
          <w:b w:val="false"/>
          <w:i w:val="false"/>
          <w:color w:val="000000"/>
          <w:sz w:val="28"/>
        </w:rPr>
        <w:t>
      1) кірістер – 59 122 мың теңге, оның ішінде:</w:t>
      </w:r>
    </w:p>
    <w:p>
      <w:pPr>
        <w:spacing w:after="0"/>
        <w:ind w:left="0"/>
        <w:jc w:val="both"/>
      </w:pPr>
      <w:r>
        <w:rPr>
          <w:rFonts w:ascii="Times New Roman"/>
          <w:b w:val="false"/>
          <w:i w:val="false"/>
          <w:color w:val="000000"/>
          <w:sz w:val="28"/>
        </w:rPr>
        <w:t>
      салықтық түсімдер – 2 793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56 329 мың теңге;</w:t>
      </w:r>
    </w:p>
    <w:p>
      <w:pPr>
        <w:spacing w:after="0"/>
        <w:ind w:left="0"/>
        <w:jc w:val="both"/>
      </w:pPr>
      <w:r>
        <w:rPr>
          <w:rFonts w:ascii="Times New Roman"/>
          <w:b w:val="false"/>
          <w:i w:val="false"/>
          <w:color w:val="000000"/>
          <w:sz w:val="28"/>
        </w:rPr>
        <w:t>
      2) шығындар – 60 559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-1 437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1 437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1 437 мың теңге.</w:t>
      </w:r>
    </w:p>
    <w:p>
      <w:pPr>
        <w:spacing w:after="0"/>
        <w:ind w:left="0"/>
        <w:jc w:val="both"/>
      </w:pPr>
      <w:r>
        <w:rPr>
          <w:rFonts w:ascii="Times New Roman"/>
          <w:b w:val="false"/>
          <w:i w:val="false"/>
          <w:color w:val="000000"/>
          <w:sz w:val="28"/>
        </w:rPr>
        <w:t>
      1.7. Қылышбай ауылдық округі бойынша:</w:t>
      </w:r>
    </w:p>
    <w:p>
      <w:pPr>
        <w:spacing w:after="0"/>
        <w:ind w:left="0"/>
        <w:jc w:val="both"/>
      </w:pPr>
      <w:r>
        <w:rPr>
          <w:rFonts w:ascii="Times New Roman"/>
          <w:b w:val="false"/>
          <w:i w:val="false"/>
          <w:color w:val="000000"/>
          <w:sz w:val="28"/>
        </w:rPr>
        <w:t>
      1) кірістер – 33 969 мың теңге, оның ішінде:</w:t>
      </w:r>
    </w:p>
    <w:p>
      <w:pPr>
        <w:spacing w:after="0"/>
        <w:ind w:left="0"/>
        <w:jc w:val="both"/>
      </w:pPr>
      <w:r>
        <w:rPr>
          <w:rFonts w:ascii="Times New Roman"/>
          <w:b w:val="false"/>
          <w:i w:val="false"/>
          <w:color w:val="000000"/>
          <w:sz w:val="28"/>
        </w:rPr>
        <w:t>
      салықтық түсімдер – 4 595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29 374 мың теңге;</w:t>
      </w:r>
    </w:p>
    <w:p>
      <w:pPr>
        <w:spacing w:after="0"/>
        <w:ind w:left="0"/>
        <w:jc w:val="both"/>
      </w:pPr>
      <w:r>
        <w:rPr>
          <w:rFonts w:ascii="Times New Roman"/>
          <w:b w:val="false"/>
          <w:i w:val="false"/>
          <w:color w:val="000000"/>
          <w:sz w:val="28"/>
        </w:rPr>
        <w:t>
      2) шығындар – 35 700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-1 731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1 731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1 731 мың теңге.</w:t>
      </w:r>
    </w:p>
    <w:p>
      <w:pPr>
        <w:spacing w:after="0"/>
        <w:ind w:left="0"/>
        <w:jc w:val="both"/>
      </w:pPr>
      <w:r>
        <w:rPr>
          <w:rFonts w:ascii="Times New Roman"/>
          <w:b w:val="false"/>
          <w:i w:val="false"/>
          <w:color w:val="000000"/>
          <w:sz w:val="28"/>
        </w:rPr>
        <w:t>
      1.8. Жамбыл ауылдық округі бойынша:</w:t>
      </w:r>
    </w:p>
    <w:p>
      <w:pPr>
        <w:spacing w:after="0"/>
        <w:ind w:left="0"/>
        <w:jc w:val="both"/>
      </w:pPr>
      <w:r>
        <w:rPr>
          <w:rFonts w:ascii="Times New Roman"/>
          <w:b w:val="false"/>
          <w:i w:val="false"/>
          <w:color w:val="000000"/>
          <w:sz w:val="28"/>
        </w:rPr>
        <w:t>
      1) кірістер – 49 320 мың теңге, оның ішінде:</w:t>
      </w:r>
    </w:p>
    <w:p>
      <w:pPr>
        <w:spacing w:after="0"/>
        <w:ind w:left="0"/>
        <w:jc w:val="both"/>
      </w:pPr>
      <w:r>
        <w:rPr>
          <w:rFonts w:ascii="Times New Roman"/>
          <w:b w:val="false"/>
          <w:i w:val="false"/>
          <w:color w:val="000000"/>
          <w:sz w:val="28"/>
        </w:rPr>
        <w:t>
      салықтық түсімдер – 3 330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45 990 мың теңге;</w:t>
      </w:r>
    </w:p>
    <w:p>
      <w:pPr>
        <w:spacing w:after="0"/>
        <w:ind w:left="0"/>
        <w:jc w:val="both"/>
      </w:pPr>
      <w:r>
        <w:rPr>
          <w:rFonts w:ascii="Times New Roman"/>
          <w:b w:val="false"/>
          <w:i w:val="false"/>
          <w:color w:val="000000"/>
          <w:sz w:val="28"/>
        </w:rPr>
        <w:t>
      2) шығындар – 49 929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-609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609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609 мың теңге.</w:t>
      </w:r>
    </w:p>
    <w:p>
      <w:pPr>
        <w:spacing w:after="0"/>
        <w:ind w:left="0"/>
        <w:jc w:val="both"/>
      </w:pPr>
      <w:r>
        <w:rPr>
          <w:rFonts w:ascii="Times New Roman"/>
          <w:b w:val="false"/>
          <w:i w:val="false"/>
          <w:color w:val="000000"/>
          <w:sz w:val="28"/>
        </w:rPr>
        <w:t>
      1.9. Қызылотау ауылдық округі бойынша:</w:t>
      </w:r>
    </w:p>
    <w:p>
      <w:pPr>
        <w:spacing w:after="0"/>
        <w:ind w:left="0"/>
        <w:jc w:val="both"/>
      </w:pPr>
      <w:r>
        <w:rPr>
          <w:rFonts w:ascii="Times New Roman"/>
          <w:b w:val="false"/>
          <w:i w:val="false"/>
          <w:color w:val="000000"/>
          <w:sz w:val="28"/>
        </w:rPr>
        <w:t>
      1) кірістер – 48 332 мың теңге, оның ішінде:</w:t>
      </w:r>
    </w:p>
    <w:p>
      <w:pPr>
        <w:spacing w:after="0"/>
        <w:ind w:left="0"/>
        <w:jc w:val="both"/>
      </w:pPr>
      <w:r>
        <w:rPr>
          <w:rFonts w:ascii="Times New Roman"/>
          <w:b w:val="false"/>
          <w:i w:val="false"/>
          <w:color w:val="000000"/>
          <w:sz w:val="28"/>
        </w:rPr>
        <w:t>
      салықтық түсімдер – 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48 332 мың теңге;</w:t>
      </w:r>
    </w:p>
    <w:p>
      <w:pPr>
        <w:spacing w:after="0"/>
        <w:ind w:left="0"/>
        <w:jc w:val="both"/>
      </w:pPr>
      <w:r>
        <w:rPr>
          <w:rFonts w:ascii="Times New Roman"/>
          <w:b w:val="false"/>
          <w:i w:val="false"/>
          <w:color w:val="000000"/>
          <w:sz w:val="28"/>
        </w:rPr>
        <w:t>
      2) шығындар – 48 332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both"/>
      </w:pPr>
      <w:r>
        <w:rPr>
          <w:rFonts w:ascii="Times New Roman"/>
          <w:b w:val="false"/>
          <w:i w:val="false"/>
          <w:color w:val="000000"/>
          <w:sz w:val="28"/>
        </w:rPr>
        <w:t>
      1.10. Қызылтал ауылдық округі бойынша:</w:t>
      </w:r>
    </w:p>
    <w:bookmarkStart w:name="z174" w:id="2"/>
    <w:p>
      <w:pPr>
        <w:spacing w:after="0"/>
        <w:ind w:left="0"/>
        <w:jc w:val="both"/>
      </w:pPr>
      <w:r>
        <w:rPr>
          <w:rFonts w:ascii="Times New Roman"/>
          <w:b w:val="false"/>
          <w:i w:val="false"/>
          <w:color w:val="000000"/>
          <w:sz w:val="28"/>
        </w:rPr>
        <w:t>
      1) кірістер – 84 534 мың теңге, оның ішінде:</w:t>
      </w:r>
    </w:p>
    <w:bookmarkEnd w:id="2"/>
    <w:bookmarkStart w:name="z175" w:id="3"/>
    <w:p>
      <w:pPr>
        <w:spacing w:after="0"/>
        <w:ind w:left="0"/>
        <w:jc w:val="both"/>
      </w:pPr>
      <w:r>
        <w:rPr>
          <w:rFonts w:ascii="Times New Roman"/>
          <w:b w:val="false"/>
          <w:i w:val="false"/>
          <w:color w:val="000000"/>
          <w:sz w:val="28"/>
        </w:rPr>
        <w:t>
      салықтық түсімдер – 3 590 мың теңге;</w:t>
      </w:r>
    </w:p>
    <w:bookmarkEnd w:id="3"/>
    <w:bookmarkStart w:name="z176" w:id="4"/>
    <w:p>
      <w:pPr>
        <w:spacing w:after="0"/>
        <w:ind w:left="0"/>
        <w:jc w:val="both"/>
      </w:pPr>
      <w:r>
        <w:rPr>
          <w:rFonts w:ascii="Times New Roman"/>
          <w:b w:val="false"/>
          <w:i w:val="false"/>
          <w:color w:val="000000"/>
          <w:sz w:val="28"/>
        </w:rPr>
        <w:t>
      салықтық емес түсімдер – 0 мың теңге;</w:t>
      </w:r>
    </w:p>
    <w:bookmarkEnd w:id="4"/>
    <w:bookmarkStart w:name="z177"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78" w:id="6"/>
    <w:p>
      <w:pPr>
        <w:spacing w:after="0"/>
        <w:ind w:left="0"/>
        <w:jc w:val="both"/>
      </w:pPr>
      <w:r>
        <w:rPr>
          <w:rFonts w:ascii="Times New Roman"/>
          <w:b w:val="false"/>
          <w:i w:val="false"/>
          <w:color w:val="000000"/>
          <w:sz w:val="28"/>
        </w:rPr>
        <w:t>
      трансферттердің түсімі – 80 944 мың теңге;</w:t>
      </w:r>
    </w:p>
    <w:bookmarkEnd w:id="6"/>
    <w:bookmarkStart w:name="z179" w:id="7"/>
    <w:p>
      <w:pPr>
        <w:spacing w:after="0"/>
        <w:ind w:left="0"/>
        <w:jc w:val="both"/>
      </w:pPr>
      <w:r>
        <w:rPr>
          <w:rFonts w:ascii="Times New Roman"/>
          <w:b w:val="false"/>
          <w:i w:val="false"/>
          <w:color w:val="000000"/>
          <w:sz w:val="28"/>
        </w:rPr>
        <w:t>
      2) шығындар – 90 131 мың теңге;</w:t>
      </w:r>
    </w:p>
    <w:bookmarkEnd w:id="7"/>
    <w:bookmarkStart w:name="z180" w:id="8"/>
    <w:p>
      <w:pPr>
        <w:spacing w:after="0"/>
        <w:ind w:left="0"/>
        <w:jc w:val="both"/>
      </w:pPr>
      <w:r>
        <w:rPr>
          <w:rFonts w:ascii="Times New Roman"/>
          <w:b w:val="false"/>
          <w:i w:val="false"/>
          <w:color w:val="000000"/>
          <w:sz w:val="28"/>
        </w:rPr>
        <w:t>
      3) таза бюджеттік кредиттеу – 0 мың теңге, оның ішінде:</w:t>
      </w:r>
    </w:p>
    <w:bookmarkEnd w:id="8"/>
    <w:bookmarkStart w:name="z181" w:id="9"/>
    <w:p>
      <w:pPr>
        <w:spacing w:after="0"/>
        <w:ind w:left="0"/>
        <w:jc w:val="both"/>
      </w:pPr>
      <w:r>
        <w:rPr>
          <w:rFonts w:ascii="Times New Roman"/>
          <w:b w:val="false"/>
          <w:i w:val="false"/>
          <w:color w:val="000000"/>
          <w:sz w:val="28"/>
        </w:rPr>
        <w:t>
      бюджеттік кредиттер – 0 мың теңге;</w:t>
      </w:r>
    </w:p>
    <w:bookmarkEnd w:id="9"/>
    <w:bookmarkStart w:name="z182"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83"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184"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85"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86" w:id="14"/>
    <w:p>
      <w:pPr>
        <w:spacing w:after="0"/>
        <w:ind w:left="0"/>
        <w:jc w:val="both"/>
      </w:pPr>
      <w:r>
        <w:rPr>
          <w:rFonts w:ascii="Times New Roman"/>
          <w:b w:val="false"/>
          <w:i w:val="false"/>
          <w:color w:val="000000"/>
          <w:sz w:val="28"/>
        </w:rPr>
        <w:t>
      5) бюджет тапшылығы (профициті) – -5 597 мың теңге;</w:t>
      </w:r>
    </w:p>
    <w:bookmarkEnd w:id="14"/>
    <w:bookmarkStart w:name="z187" w:id="15"/>
    <w:p>
      <w:pPr>
        <w:spacing w:after="0"/>
        <w:ind w:left="0"/>
        <w:jc w:val="both"/>
      </w:pPr>
      <w:r>
        <w:rPr>
          <w:rFonts w:ascii="Times New Roman"/>
          <w:b w:val="false"/>
          <w:i w:val="false"/>
          <w:color w:val="000000"/>
          <w:sz w:val="28"/>
        </w:rPr>
        <w:t>
      6) бюджет тапшылығын қаржыландыру (профицитін пайдалану) – 5 597 мың теңге, оның ішінде:</w:t>
      </w:r>
    </w:p>
    <w:bookmarkEnd w:id="15"/>
    <w:bookmarkStart w:name="z188" w:id="16"/>
    <w:p>
      <w:pPr>
        <w:spacing w:after="0"/>
        <w:ind w:left="0"/>
        <w:jc w:val="both"/>
      </w:pPr>
      <w:r>
        <w:rPr>
          <w:rFonts w:ascii="Times New Roman"/>
          <w:b w:val="false"/>
          <w:i w:val="false"/>
          <w:color w:val="000000"/>
          <w:sz w:val="28"/>
        </w:rPr>
        <w:t>
      қарыздар түсімі – 0 мың теңге;</w:t>
      </w:r>
    </w:p>
    <w:bookmarkEnd w:id="16"/>
    <w:bookmarkStart w:name="z189" w:id="17"/>
    <w:p>
      <w:pPr>
        <w:spacing w:after="0"/>
        <w:ind w:left="0"/>
        <w:jc w:val="both"/>
      </w:pPr>
      <w:r>
        <w:rPr>
          <w:rFonts w:ascii="Times New Roman"/>
          <w:b w:val="false"/>
          <w:i w:val="false"/>
          <w:color w:val="000000"/>
          <w:sz w:val="28"/>
        </w:rPr>
        <w:t>
      қарыздарды өтеу – 0 мың теңге;</w:t>
      </w:r>
    </w:p>
    <w:bookmarkEnd w:id="17"/>
    <w:bookmarkStart w:name="z190" w:id="18"/>
    <w:p>
      <w:pPr>
        <w:spacing w:after="0"/>
        <w:ind w:left="0"/>
        <w:jc w:val="both"/>
      </w:pPr>
      <w:r>
        <w:rPr>
          <w:rFonts w:ascii="Times New Roman"/>
          <w:b w:val="false"/>
          <w:i w:val="false"/>
          <w:color w:val="000000"/>
          <w:sz w:val="28"/>
        </w:rPr>
        <w:t>
      бюджет қаражатының пайдаланылатын қалдықтары – 5 597 мың теңге.</w:t>
      </w:r>
    </w:p>
    <w:bookmarkEnd w:id="18"/>
    <w:bookmarkStart w:name="z191" w:id="19"/>
    <w:p>
      <w:pPr>
        <w:spacing w:after="0"/>
        <w:ind w:left="0"/>
        <w:jc w:val="both"/>
      </w:pPr>
      <w:r>
        <w:rPr>
          <w:rFonts w:ascii="Times New Roman"/>
          <w:b w:val="false"/>
          <w:i w:val="false"/>
          <w:color w:val="000000"/>
          <w:sz w:val="28"/>
        </w:rPr>
        <w:t>
      1.11. Биназар ауылдық округі бойынша:</w:t>
      </w:r>
    </w:p>
    <w:bookmarkEnd w:id="19"/>
    <w:bookmarkStart w:name="z192" w:id="20"/>
    <w:p>
      <w:pPr>
        <w:spacing w:after="0"/>
        <w:ind w:left="0"/>
        <w:jc w:val="both"/>
      </w:pPr>
      <w:r>
        <w:rPr>
          <w:rFonts w:ascii="Times New Roman"/>
          <w:b w:val="false"/>
          <w:i w:val="false"/>
          <w:color w:val="000000"/>
          <w:sz w:val="28"/>
        </w:rPr>
        <w:t>
      1) кірістер – 46 241 мың теңге, оның ішінде:</w:t>
      </w:r>
    </w:p>
    <w:bookmarkEnd w:id="20"/>
    <w:bookmarkStart w:name="z193" w:id="21"/>
    <w:p>
      <w:pPr>
        <w:spacing w:after="0"/>
        <w:ind w:left="0"/>
        <w:jc w:val="both"/>
      </w:pPr>
      <w:r>
        <w:rPr>
          <w:rFonts w:ascii="Times New Roman"/>
          <w:b w:val="false"/>
          <w:i w:val="false"/>
          <w:color w:val="000000"/>
          <w:sz w:val="28"/>
        </w:rPr>
        <w:t>
      салықтық түсімдер – 3 257 мың теңге;</w:t>
      </w:r>
    </w:p>
    <w:bookmarkEnd w:id="21"/>
    <w:bookmarkStart w:name="z194" w:id="22"/>
    <w:p>
      <w:pPr>
        <w:spacing w:after="0"/>
        <w:ind w:left="0"/>
        <w:jc w:val="both"/>
      </w:pPr>
      <w:r>
        <w:rPr>
          <w:rFonts w:ascii="Times New Roman"/>
          <w:b w:val="false"/>
          <w:i w:val="false"/>
          <w:color w:val="000000"/>
          <w:sz w:val="28"/>
        </w:rPr>
        <w:t>
      салықтық емес түсімдер – 0 мың теңге;</w:t>
      </w:r>
    </w:p>
    <w:bookmarkEnd w:id="22"/>
    <w:bookmarkStart w:name="z195" w:id="2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
    <w:bookmarkStart w:name="z196" w:id="24"/>
    <w:p>
      <w:pPr>
        <w:spacing w:after="0"/>
        <w:ind w:left="0"/>
        <w:jc w:val="both"/>
      </w:pPr>
      <w:r>
        <w:rPr>
          <w:rFonts w:ascii="Times New Roman"/>
          <w:b w:val="false"/>
          <w:i w:val="false"/>
          <w:color w:val="000000"/>
          <w:sz w:val="28"/>
        </w:rPr>
        <w:t>
      трансферттердің түсімі – 42 984 мың теңге;</w:t>
      </w:r>
    </w:p>
    <w:bookmarkEnd w:id="24"/>
    <w:bookmarkStart w:name="z197" w:id="25"/>
    <w:p>
      <w:pPr>
        <w:spacing w:after="0"/>
        <w:ind w:left="0"/>
        <w:jc w:val="both"/>
      </w:pPr>
      <w:r>
        <w:rPr>
          <w:rFonts w:ascii="Times New Roman"/>
          <w:b w:val="false"/>
          <w:i w:val="false"/>
          <w:color w:val="000000"/>
          <w:sz w:val="28"/>
        </w:rPr>
        <w:t>
      2) шығындар – 46 791 мың теңге;</w:t>
      </w:r>
    </w:p>
    <w:bookmarkEnd w:id="25"/>
    <w:bookmarkStart w:name="z198" w:id="26"/>
    <w:p>
      <w:pPr>
        <w:spacing w:after="0"/>
        <w:ind w:left="0"/>
        <w:jc w:val="both"/>
      </w:pPr>
      <w:r>
        <w:rPr>
          <w:rFonts w:ascii="Times New Roman"/>
          <w:b w:val="false"/>
          <w:i w:val="false"/>
          <w:color w:val="000000"/>
          <w:sz w:val="28"/>
        </w:rPr>
        <w:t>
      3) таза бюджеттік кредиттеу – 0 мың теңге, оның ішінде:</w:t>
      </w:r>
    </w:p>
    <w:bookmarkEnd w:id="26"/>
    <w:bookmarkStart w:name="z199" w:id="27"/>
    <w:p>
      <w:pPr>
        <w:spacing w:after="0"/>
        <w:ind w:left="0"/>
        <w:jc w:val="both"/>
      </w:pPr>
      <w:r>
        <w:rPr>
          <w:rFonts w:ascii="Times New Roman"/>
          <w:b w:val="false"/>
          <w:i w:val="false"/>
          <w:color w:val="000000"/>
          <w:sz w:val="28"/>
        </w:rPr>
        <w:t>
      бюджеттік кредиттер – 0 мың теңге;</w:t>
      </w:r>
    </w:p>
    <w:bookmarkEnd w:id="27"/>
    <w:bookmarkStart w:name="z200" w:id="28"/>
    <w:p>
      <w:pPr>
        <w:spacing w:after="0"/>
        <w:ind w:left="0"/>
        <w:jc w:val="both"/>
      </w:pPr>
      <w:r>
        <w:rPr>
          <w:rFonts w:ascii="Times New Roman"/>
          <w:b w:val="false"/>
          <w:i w:val="false"/>
          <w:color w:val="000000"/>
          <w:sz w:val="28"/>
        </w:rPr>
        <w:t>
      бюджеттік кредиттерді өтеу – 0 мың теңге;</w:t>
      </w:r>
    </w:p>
    <w:bookmarkEnd w:id="28"/>
    <w:bookmarkStart w:name="z201" w:id="2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9"/>
    <w:bookmarkStart w:name="z202" w:id="30"/>
    <w:p>
      <w:pPr>
        <w:spacing w:after="0"/>
        <w:ind w:left="0"/>
        <w:jc w:val="both"/>
      </w:pPr>
      <w:r>
        <w:rPr>
          <w:rFonts w:ascii="Times New Roman"/>
          <w:b w:val="false"/>
          <w:i w:val="false"/>
          <w:color w:val="000000"/>
          <w:sz w:val="28"/>
        </w:rPr>
        <w:t>
      қаржы активтерін сатып алу – 0 мың теңге;</w:t>
      </w:r>
    </w:p>
    <w:bookmarkEnd w:id="30"/>
    <w:bookmarkStart w:name="z203" w:id="3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1"/>
    <w:bookmarkStart w:name="z204" w:id="32"/>
    <w:p>
      <w:pPr>
        <w:spacing w:after="0"/>
        <w:ind w:left="0"/>
        <w:jc w:val="both"/>
      </w:pPr>
      <w:r>
        <w:rPr>
          <w:rFonts w:ascii="Times New Roman"/>
          <w:b w:val="false"/>
          <w:i w:val="false"/>
          <w:color w:val="000000"/>
          <w:sz w:val="28"/>
        </w:rPr>
        <w:t>
      5) бюджет тапшылығы (профициті) – -550 мың теңге;</w:t>
      </w:r>
    </w:p>
    <w:bookmarkEnd w:id="32"/>
    <w:bookmarkStart w:name="z205" w:id="33"/>
    <w:p>
      <w:pPr>
        <w:spacing w:after="0"/>
        <w:ind w:left="0"/>
        <w:jc w:val="both"/>
      </w:pPr>
      <w:r>
        <w:rPr>
          <w:rFonts w:ascii="Times New Roman"/>
          <w:b w:val="false"/>
          <w:i w:val="false"/>
          <w:color w:val="000000"/>
          <w:sz w:val="28"/>
        </w:rPr>
        <w:t>
      6) бюджет тапшылығын қаржыландыру (профицитін пайдалану) – 550 мың теңге, оның ішінде:</w:t>
      </w:r>
    </w:p>
    <w:bookmarkEnd w:id="33"/>
    <w:bookmarkStart w:name="z206" w:id="34"/>
    <w:p>
      <w:pPr>
        <w:spacing w:after="0"/>
        <w:ind w:left="0"/>
        <w:jc w:val="both"/>
      </w:pPr>
      <w:r>
        <w:rPr>
          <w:rFonts w:ascii="Times New Roman"/>
          <w:b w:val="false"/>
          <w:i w:val="false"/>
          <w:color w:val="000000"/>
          <w:sz w:val="28"/>
        </w:rPr>
        <w:t>
      қарыздар түсімі – 0 мың теңге;</w:t>
      </w:r>
    </w:p>
    <w:bookmarkEnd w:id="34"/>
    <w:bookmarkStart w:name="z207" w:id="35"/>
    <w:p>
      <w:pPr>
        <w:spacing w:after="0"/>
        <w:ind w:left="0"/>
        <w:jc w:val="both"/>
      </w:pPr>
      <w:r>
        <w:rPr>
          <w:rFonts w:ascii="Times New Roman"/>
          <w:b w:val="false"/>
          <w:i w:val="false"/>
          <w:color w:val="000000"/>
          <w:sz w:val="28"/>
        </w:rPr>
        <w:t>
      қарыздарды өтеу – 0 мың теңге;</w:t>
      </w:r>
    </w:p>
    <w:bookmarkEnd w:id="35"/>
    <w:bookmarkStart w:name="z208" w:id="36"/>
    <w:p>
      <w:pPr>
        <w:spacing w:after="0"/>
        <w:ind w:left="0"/>
        <w:jc w:val="both"/>
      </w:pPr>
      <w:r>
        <w:rPr>
          <w:rFonts w:ascii="Times New Roman"/>
          <w:b w:val="false"/>
          <w:i w:val="false"/>
          <w:color w:val="000000"/>
          <w:sz w:val="28"/>
        </w:rPr>
        <w:t>
      бюджет қаражатының пайдаланылатын қалдықтары – 550 мың теңге.</w:t>
      </w:r>
    </w:p>
    <w:bookmarkEnd w:id="36"/>
    <w:p>
      <w:pPr>
        <w:spacing w:after="0"/>
        <w:ind w:left="0"/>
        <w:jc w:val="both"/>
      </w:pPr>
      <w:r>
        <w:rPr>
          <w:rFonts w:ascii="Times New Roman"/>
          <w:b w:val="false"/>
          <w:i w:val="false"/>
          <w:color w:val="000000"/>
          <w:sz w:val="28"/>
        </w:rPr>
        <w:t>
      1.12. Хантау ауылдық округі бойынша:</w:t>
      </w:r>
    </w:p>
    <w:p>
      <w:pPr>
        <w:spacing w:after="0"/>
        <w:ind w:left="0"/>
        <w:jc w:val="both"/>
      </w:pPr>
      <w:r>
        <w:rPr>
          <w:rFonts w:ascii="Times New Roman"/>
          <w:b w:val="false"/>
          <w:i w:val="false"/>
          <w:color w:val="000000"/>
          <w:sz w:val="28"/>
        </w:rPr>
        <w:t>
      1) кірістер – 64 532 мың теңге, оның ішінде:</w:t>
      </w:r>
    </w:p>
    <w:p>
      <w:pPr>
        <w:spacing w:after="0"/>
        <w:ind w:left="0"/>
        <w:jc w:val="both"/>
      </w:pPr>
      <w:r>
        <w:rPr>
          <w:rFonts w:ascii="Times New Roman"/>
          <w:b w:val="false"/>
          <w:i w:val="false"/>
          <w:color w:val="000000"/>
          <w:sz w:val="28"/>
        </w:rPr>
        <w:t>
      салықтық түсімдер – 5 370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59 162 мың теңге;</w:t>
      </w:r>
    </w:p>
    <w:p>
      <w:pPr>
        <w:spacing w:after="0"/>
        <w:ind w:left="0"/>
        <w:jc w:val="both"/>
      </w:pPr>
      <w:r>
        <w:rPr>
          <w:rFonts w:ascii="Times New Roman"/>
          <w:b w:val="false"/>
          <w:i w:val="false"/>
          <w:color w:val="000000"/>
          <w:sz w:val="28"/>
        </w:rPr>
        <w:t>
      2) шығындар – 65 467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-935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935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935 мың теңге.</w:t>
      </w:r>
    </w:p>
    <w:bookmarkStart w:name="z227" w:id="37"/>
    <w:p>
      <w:pPr>
        <w:spacing w:after="0"/>
        <w:ind w:left="0"/>
        <w:jc w:val="both"/>
      </w:pPr>
      <w:r>
        <w:rPr>
          <w:rFonts w:ascii="Times New Roman"/>
          <w:b w:val="false"/>
          <w:i w:val="false"/>
          <w:color w:val="000000"/>
          <w:sz w:val="28"/>
        </w:rPr>
        <w:t>
      1.13 Мирный ауылы бойынша:</w:t>
      </w:r>
    </w:p>
    <w:bookmarkEnd w:id="37"/>
    <w:bookmarkStart w:name="z228" w:id="38"/>
    <w:p>
      <w:pPr>
        <w:spacing w:after="0"/>
        <w:ind w:left="0"/>
        <w:jc w:val="both"/>
      </w:pPr>
      <w:r>
        <w:rPr>
          <w:rFonts w:ascii="Times New Roman"/>
          <w:b w:val="false"/>
          <w:i w:val="false"/>
          <w:color w:val="000000"/>
          <w:sz w:val="28"/>
        </w:rPr>
        <w:t>
      1) кірістер – 46 708 мың теңге, оның ішінде:</w:t>
      </w:r>
    </w:p>
    <w:bookmarkEnd w:id="38"/>
    <w:bookmarkStart w:name="z229" w:id="39"/>
    <w:p>
      <w:pPr>
        <w:spacing w:after="0"/>
        <w:ind w:left="0"/>
        <w:jc w:val="both"/>
      </w:pPr>
      <w:r>
        <w:rPr>
          <w:rFonts w:ascii="Times New Roman"/>
          <w:b w:val="false"/>
          <w:i w:val="false"/>
          <w:color w:val="000000"/>
          <w:sz w:val="28"/>
        </w:rPr>
        <w:t>
      салықтық түсімдер – 7 582 мың теңге;</w:t>
      </w:r>
    </w:p>
    <w:bookmarkEnd w:id="39"/>
    <w:bookmarkStart w:name="z230" w:id="40"/>
    <w:p>
      <w:pPr>
        <w:spacing w:after="0"/>
        <w:ind w:left="0"/>
        <w:jc w:val="both"/>
      </w:pPr>
      <w:r>
        <w:rPr>
          <w:rFonts w:ascii="Times New Roman"/>
          <w:b w:val="false"/>
          <w:i w:val="false"/>
          <w:color w:val="000000"/>
          <w:sz w:val="28"/>
        </w:rPr>
        <w:t>
      салықтық емес түсімдер – 0 мың теңге;</w:t>
      </w:r>
    </w:p>
    <w:bookmarkEnd w:id="40"/>
    <w:bookmarkStart w:name="z231" w:id="4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1"/>
    <w:bookmarkStart w:name="z232" w:id="42"/>
    <w:p>
      <w:pPr>
        <w:spacing w:after="0"/>
        <w:ind w:left="0"/>
        <w:jc w:val="both"/>
      </w:pPr>
      <w:r>
        <w:rPr>
          <w:rFonts w:ascii="Times New Roman"/>
          <w:b w:val="false"/>
          <w:i w:val="false"/>
          <w:color w:val="000000"/>
          <w:sz w:val="28"/>
        </w:rPr>
        <w:t>
      трансферттердің түсімі – 39 126 мың теңге;</w:t>
      </w:r>
    </w:p>
    <w:bookmarkEnd w:id="42"/>
    <w:bookmarkStart w:name="z233" w:id="43"/>
    <w:p>
      <w:pPr>
        <w:spacing w:after="0"/>
        <w:ind w:left="0"/>
        <w:jc w:val="both"/>
      </w:pPr>
      <w:r>
        <w:rPr>
          <w:rFonts w:ascii="Times New Roman"/>
          <w:b w:val="false"/>
          <w:i w:val="false"/>
          <w:color w:val="000000"/>
          <w:sz w:val="28"/>
        </w:rPr>
        <w:t>
      2) шығындар – 46 793 мың теңге;</w:t>
      </w:r>
    </w:p>
    <w:bookmarkEnd w:id="43"/>
    <w:bookmarkStart w:name="z234" w:id="44"/>
    <w:p>
      <w:pPr>
        <w:spacing w:after="0"/>
        <w:ind w:left="0"/>
        <w:jc w:val="both"/>
      </w:pPr>
      <w:r>
        <w:rPr>
          <w:rFonts w:ascii="Times New Roman"/>
          <w:b w:val="false"/>
          <w:i w:val="false"/>
          <w:color w:val="000000"/>
          <w:sz w:val="28"/>
        </w:rPr>
        <w:t>
      3) таза бюджеттік кредиттеу – 0 мың теңге, оның ішінде:</w:t>
      </w:r>
    </w:p>
    <w:bookmarkEnd w:id="44"/>
    <w:bookmarkStart w:name="z235" w:id="45"/>
    <w:p>
      <w:pPr>
        <w:spacing w:after="0"/>
        <w:ind w:left="0"/>
        <w:jc w:val="both"/>
      </w:pPr>
      <w:r>
        <w:rPr>
          <w:rFonts w:ascii="Times New Roman"/>
          <w:b w:val="false"/>
          <w:i w:val="false"/>
          <w:color w:val="000000"/>
          <w:sz w:val="28"/>
        </w:rPr>
        <w:t>
      бюджеттік кредиттер – 0 мың теңге;</w:t>
      </w:r>
    </w:p>
    <w:bookmarkEnd w:id="45"/>
    <w:bookmarkStart w:name="z236" w:id="46"/>
    <w:p>
      <w:pPr>
        <w:spacing w:after="0"/>
        <w:ind w:left="0"/>
        <w:jc w:val="both"/>
      </w:pPr>
      <w:r>
        <w:rPr>
          <w:rFonts w:ascii="Times New Roman"/>
          <w:b w:val="false"/>
          <w:i w:val="false"/>
          <w:color w:val="000000"/>
          <w:sz w:val="28"/>
        </w:rPr>
        <w:t>
      бюджеттік кредиттерді өтеу – 0 мың теңге;</w:t>
      </w:r>
    </w:p>
    <w:bookmarkEnd w:id="46"/>
    <w:bookmarkStart w:name="z237" w:id="4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7"/>
    <w:bookmarkStart w:name="z238" w:id="48"/>
    <w:p>
      <w:pPr>
        <w:spacing w:after="0"/>
        <w:ind w:left="0"/>
        <w:jc w:val="both"/>
      </w:pPr>
      <w:r>
        <w:rPr>
          <w:rFonts w:ascii="Times New Roman"/>
          <w:b w:val="false"/>
          <w:i w:val="false"/>
          <w:color w:val="000000"/>
          <w:sz w:val="28"/>
        </w:rPr>
        <w:t>
      қаржы активтерін сатып алу – 0 мың теңге;</w:t>
      </w:r>
    </w:p>
    <w:bookmarkEnd w:id="48"/>
    <w:bookmarkStart w:name="z239" w:id="4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49"/>
    <w:bookmarkStart w:name="z240" w:id="50"/>
    <w:p>
      <w:pPr>
        <w:spacing w:after="0"/>
        <w:ind w:left="0"/>
        <w:jc w:val="both"/>
      </w:pPr>
      <w:r>
        <w:rPr>
          <w:rFonts w:ascii="Times New Roman"/>
          <w:b w:val="false"/>
          <w:i w:val="false"/>
          <w:color w:val="000000"/>
          <w:sz w:val="28"/>
        </w:rPr>
        <w:t>
      5) бюджет тапшылығы (профициті) – -85 мың теңге;</w:t>
      </w:r>
    </w:p>
    <w:bookmarkEnd w:id="50"/>
    <w:bookmarkStart w:name="z241" w:id="51"/>
    <w:p>
      <w:pPr>
        <w:spacing w:after="0"/>
        <w:ind w:left="0"/>
        <w:jc w:val="both"/>
      </w:pPr>
      <w:r>
        <w:rPr>
          <w:rFonts w:ascii="Times New Roman"/>
          <w:b w:val="false"/>
          <w:i w:val="false"/>
          <w:color w:val="000000"/>
          <w:sz w:val="28"/>
        </w:rPr>
        <w:t>
      6) бюджет тапшылығын қаржыландыру (профицитін пайдалану) – 85 мың теңге, оның ішінде:</w:t>
      </w:r>
    </w:p>
    <w:bookmarkEnd w:id="51"/>
    <w:bookmarkStart w:name="z242" w:id="52"/>
    <w:p>
      <w:pPr>
        <w:spacing w:after="0"/>
        <w:ind w:left="0"/>
        <w:jc w:val="both"/>
      </w:pPr>
      <w:r>
        <w:rPr>
          <w:rFonts w:ascii="Times New Roman"/>
          <w:b w:val="false"/>
          <w:i w:val="false"/>
          <w:color w:val="000000"/>
          <w:sz w:val="28"/>
        </w:rPr>
        <w:t>
      қарыздар түсімі – 0 мың теңге;</w:t>
      </w:r>
    </w:p>
    <w:bookmarkEnd w:id="52"/>
    <w:bookmarkStart w:name="z243" w:id="53"/>
    <w:p>
      <w:pPr>
        <w:spacing w:after="0"/>
        <w:ind w:left="0"/>
        <w:jc w:val="both"/>
      </w:pPr>
      <w:r>
        <w:rPr>
          <w:rFonts w:ascii="Times New Roman"/>
          <w:b w:val="false"/>
          <w:i w:val="false"/>
          <w:color w:val="000000"/>
          <w:sz w:val="28"/>
        </w:rPr>
        <w:t>
      қарыздарды өтеу – 0 мың теңге;</w:t>
      </w:r>
    </w:p>
    <w:bookmarkEnd w:id="53"/>
    <w:bookmarkStart w:name="z244" w:id="54"/>
    <w:p>
      <w:pPr>
        <w:spacing w:after="0"/>
        <w:ind w:left="0"/>
        <w:jc w:val="both"/>
      </w:pPr>
      <w:r>
        <w:rPr>
          <w:rFonts w:ascii="Times New Roman"/>
          <w:b w:val="false"/>
          <w:i w:val="false"/>
          <w:color w:val="000000"/>
          <w:sz w:val="28"/>
        </w:rPr>
        <w:t>
      бюджет қаражатының пайдаланылатын қалдықтары – 85 мың теңге.</w:t>
      </w:r>
    </w:p>
    <w:bookmarkEnd w:id="54"/>
    <w:bookmarkStart w:name="z245" w:id="55"/>
    <w:p>
      <w:pPr>
        <w:spacing w:after="0"/>
        <w:ind w:left="0"/>
        <w:jc w:val="both"/>
      </w:pPr>
      <w:r>
        <w:rPr>
          <w:rFonts w:ascii="Times New Roman"/>
          <w:b w:val="false"/>
          <w:i w:val="false"/>
          <w:color w:val="000000"/>
          <w:sz w:val="28"/>
        </w:rPr>
        <w:t>
      1.14. Ақбақай ауылы бойынша:</w:t>
      </w:r>
    </w:p>
    <w:bookmarkEnd w:id="55"/>
    <w:bookmarkStart w:name="z246" w:id="56"/>
    <w:p>
      <w:pPr>
        <w:spacing w:after="0"/>
        <w:ind w:left="0"/>
        <w:jc w:val="both"/>
      </w:pPr>
      <w:r>
        <w:rPr>
          <w:rFonts w:ascii="Times New Roman"/>
          <w:b w:val="false"/>
          <w:i w:val="false"/>
          <w:color w:val="000000"/>
          <w:sz w:val="28"/>
        </w:rPr>
        <w:t>
      1) кірістер – 42 754 мың теңге, оның ішінде:</w:t>
      </w:r>
    </w:p>
    <w:bookmarkEnd w:id="56"/>
    <w:bookmarkStart w:name="z247" w:id="57"/>
    <w:p>
      <w:pPr>
        <w:spacing w:after="0"/>
        <w:ind w:left="0"/>
        <w:jc w:val="both"/>
      </w:pPr>
      <w:r>
        <w:rPr>
          <w:rFonts w:ascii="Times New Roman"/>
          <w:b w:val="false"/>
          <w:i w:val="false"/>
          <w:color w:val="000000"/>
          <w:sz w:val="28"/>
        </w:rPr>
        <w:t>
      салықтық түсімдер – 2 660 мың теңге;</w:t>
      </w:r>
    </w:p>
    <w:bookmarkEnd w:id="57"/>
    <w:bookmarkStart w:name="z248" w:id="58"/>
    <w:p>
      <w:pPr>
        <w:spacing w:after="0"/>
        <w:ind w:left="0"/>
        <w:jc w:val="both"/>
      </w:pPr>
      <w:r>
        <w:rPr>
          <w:rFonts w:ascii="Times New Roman"/>
          <w:b w:val="false"/>
          <w:i w:val="false"/>
          <w:color w:val="000000"/>
          <w:sz w:val="28"/>
        </w:rPr>
        <w:t>
      салықтық емес түсімдер – 0 мың теңге;</w:t>
      </w:r>
    </w:p>
    <w:bookmarkEnd w:id="58"/>
    <w:bookmarkStart w:name="z249" w:id="5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9"/>
    <w:bookmarkStart w:name="z250" w:id="60"/>
    <w:p>
      <w:pPr>
        <w:spacing w:after="0"/>
        <w:ind w:left="0"/>
        <w:jc w:val="both"/>
      </w:pPr>
      <w:r>
        <w:rPr>
          <w:rFonts w:ascii="Times New Roman"/>
          <w:b w:val="false"/>
          <w:i w:val="false"/>
          <w:color w:val="000000"/>
          <w:sz w:val="28"/>
        </w:rPr>
        <w:t>
      трансферттердің түсімі – 40 094 мың теңге;</w:t>
      </w:r>
    </w:p>
    <w:bookmarkEnd w:id="60"/>
    <w:bookmarkStart w:name="z251" w:id="61"/>
    <w:p>
      <w:pPr>
        <w:spacing w:after="0"/>
        <w:ind w:left="0"/>
        <w:jc w:val="both"/>
      </w:pPr>
      <w:r>
        <w:rPr>
          <w:rFonts w:ascii="Times New Roman"/>
          <w:b w:val="false"/>
          <w:i w:val="false"/>
          <w:color w:val="000000"/>
          <w:sz w:val="28"/>
        </w:rPr>
        <w:t>
      2) шығындар – 43 310 мың теңге;</w:t>
      </w:r>
    </w:p>
    <w:bookmarkEnd w:id="61"/>
    <w:bookmarkStart w:name="z252" w:id="62"/>
    <w:p>
      <w:pPr>
        <w:spacing w:after="0"/>
        <w:ind w:left="0"/>
        <w:jc w:val="both"/>
      </w:pPr>
      <w:r>
        <w:rPr>
          <w:rFonts w:ascii="Times New Roman"/>
          <w:b w:val="false"/>
          <w:i w:val="false"/>
          <w:color w:val="000000"/>
          <w:sz w:val="28"/>
        </w:rPr>
        <w:t>
      3) таза бюджеттік кредиттеу – 0 мың теңге, оның ішінде:</w:t>
      </w:r>
    </w:p>
    <w:bookmarkEnd w:id="62"/>
    <w:bookmarkStart w:name="z253" w:id="63"/>
    <w:p>
      <w:pPr>
        <w:spacing w:after="0"/>
        <w:ind w:left="0"/>
        <w:jc w:val="both"/>
      </w:pPr>
      <w:r>
        <w:rPr>
          <w:rFonts w:ascii="Times New Roman"/>
          <w:b w:val="false"/>
          <w:i w:val="false"/>
          <w:color w:val="000000"/>
          <w:sz w:val="28"/>
        </w:rPr>
        <w:t>
      бюджеттік кредиттер – 0 мың теңге;</w:t>
      </w:r>
    </w:p>
    <w:bookmarkEnd w:id="63"/>
    <w:bookmarkStart w:name="z254" w:id="64"/>
    <w:p>
      <w:pPr>
        <w:spacing w:after="0"/>
        <w:ind w:left="0"/>
        <w:jc w:val="both"/>
      </w:pPr>
      <w:r>
        <w:rPr>
          <w:rFonts w:ascii="Times New Roman"/>
          <w:b w:val="false"/>
          <w:i w:val="false"/>
          <w:color w:val="000000"/>
          <w:sz w:val="28"/>
        </w:rPr>
        <w:t>
      бюджеттік кредиттерді өтеу – 0 мың теңге;</w:t>
      </w:r>
    </w:p>
    <w:bookmarkEnd w:id="64"/>
    <w:bookmarkStart w:name="z255" w:id="6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5"/>
    <w:bookmarkStart w:name="z256" w:id="66"/>
    <w:p>
      <w:pPr>
        <w:spacing w:after="0"/>
        <w:ind w:left="0"/>
        <w:jc w:val="both"/>
      </w:pPr>
      <w:r>
        <w:rPr>
          <w:rFonts w:ascii="Times New Roman"/>
          <w:b w:val="false"/>
          <w:i w:val="false"/>
          <w:color w:val="000000"/>
          <w:sz w:val="28"/>
        </w:rPr>
        <w:t>
      қаржы активтерін сатып алу – 0 мың теңге;</w:t>
      </w:r>
    </w:p>
    <w:bookmarkEnd w:id="66"/>
    <w:bookmarkStart w:name="z257" w:id="6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7"/>
    <w:bookmarkStart w:name="z258" w:id="68"/>
    <w:p>
      <w:pPr>
        <w:spacing w:after="0"/>
        <w:ind w:left="0"/>
        <w:jc w:val="both"/>
      </w:pPr>
      <w:r>
        <w:rPr>
          <w:rFonts w:ascii="Times New Roman"/>
          <w:b w:val="false"/>
          <w:i w:val="false"/>
          <w:color w:val="000000"/>
          <w:sz w:val="28"/>
        </w:rPr>
        <w:t>
      5) бюджет тапшылығы (профициті) – -556 мың теңге;</w:t>
      </w:r>
    </w:p>
    <w:bookmarkEnd w:id="68"/>
    <w:bookmarkStart w:name="z259" w:id="69"/>
    <w:p>
      <w:pPr>
        <w:spacing w:after="0"/>
        <w:ind w:left="0"/>
        <w:jc w:val="both"/>
      </w:pPr>
      <w:r>
        <w:rPr>
          <w:rFonts w:ascii="Times New Roman"/>
          <w:b w:val="false"/>
          <w:i w:val="false"/>
          <w:color w:val="000000"/>
          <w:sz w:val="28"/>
        </w:rPr>
        <w:t>
      6) бюджет тапшылығын қаржыландыру (профицитін пайдалану) – 556 мың теңге, оның ішінде:</w:t>
      </w:r>
    </w:p>
    <w:bookmarkEnd w:id="69"/>
    <w:bookmarkStart w:name="z260" w:id="70"/>
    <w:p>
      <w:pPr>
        <w:spacing w:after="0"/>
        <w:ind w:left="0"/>
        <w:jc w:val="both"/>
      </w:pPr>
      <w:r>
        <w:rPr>
          <w:rFonts w:ascii="Times New Roman"/>
          <w:b w:val="false"/>
          <w:i w:val="false"/>
          <w:color w:val="000000"/>
          <w:sz w:val="28"/>
        </w:rPr>
        <w:t>
      қарыздар түсімі – 0 мың теңге;</w:t>
      </w:r>
    </w:p>
    <w:bookmarkEnd w:id="70"/>
    <w:bookmarkStart w:name="z261" w:id="71"/>
    <w:p>
      <w:pPr>
        <w:spacing w:after="0"/>
        <w:ind w:left="0"/>
        <w:jc w:val="both"/>
      </w:pPr>
      <w:r>
        <w:rPr>
          <w:rFonts w:ascii="Times New Roman"/>
          <w:b w:val="false"/>
          <w:i w:val="false"/>
          <w:color w:val="000000"/>
          <w:sz w:val="28"/>
        </w:rPr>
        <w:t>
      қарыздарды өтеу – 0 мың теңге;</w:t>
      </w:r>
    </w:p>
    <w:bookmarkEnd w:id="71"/>
    <w:bookmarkStart w:name="z262" w:id="72"/>
    <w:p>
      <w:pPr>
        <w:spacing w:after="0"/>
        <w:ind w:left="0"/>
        <w:jc w:val="both"/>
      </w:pPr>
      <w:r>
        <w:rPr>
          <w:rFonts w:ascii="Times New Roman"/>
          <w:b w:val="false"/>
          <w:i w:val="false"/>
          <w:color w:val="000000"/>
          <w:sz w:val="28"/>
        </w:rPr>
        <w:t>
      бюджет қаражатының пайдаланылатын қалдықтары – 556 мың теңге.</w:t>
      </w:r>
    </w:p>
    <w:bookmarkEnd w:id="72"/>
    <w:bookmarkStart w:name="z263" w:id="73"/>
    <w:p>
      <w:pPr>
        <w:spacing w:after="0"/>
        <w:ind w:left="0"/>
        <w:jc w:val="both"/>
      </w:pPr>
      <w:r>
        <w:rPr>
          <w:rFonts w:ascii="Times New Roman"/>
          <w:b w:val="false"/>
          <w:i w:val="false"/>
          <w:color w:val="000000"/>
          <w:sz w:val="28"/>
        </w:rPr>
        <w:t>
      1.15. Ақсүйек ауылы бойынша:</w:t>
      </w:r>
    </w:p>
    <w:bookmarkEnd w:id="73"/>
    <w:bookmarkStart w:name="z264" w:id="74"/>
    <w:p>
      <w:pPr>
        <w:spacing w:after="0"/>
        <w:ind w:left="0"/>
        <w:jc w:val="both"/>
      </w:pPr>
      <w:r>
        <w:rPr>
          <w:rFonts w:ascii="Times New Roman"/>
          <w:b w:val="false"/>
          <w:i w:val="false"/>
          <w:color w:val="000000"/>
          <w:sz w:val="28"/>
        </w:rPr>
        <w:t>
      1) кірістер – 47 719 мың теңге, оның ішінде:</w:t>
      </w:r>
    </w:p>
    <w:bookmarkEnd w:id="74"/>
    <w:bookmarkStart w:name="z265" w:id="75"/>
    <w:p>
      <w:pPr>
        <w:spacing w:after="0"/>
        <w:ind w:left="0"/>
        <w:jc w:val="both"/>
      </w:pPr>
      <w:r>
        <w:rPr>
          <w:rFonts w:ascii="Times New Roman"/>
          <w:b w:val="false"/>
          <w:i w:val="false"/>
          <w:color w:val="000000"/>
          <w:sz w:val="28"/>
        </w:rPr>
        <w:t>
      салықтық түсімдер – 4 672 мың теңге;</w:t>
      </w:r>
    </w:p>
    <w:bookmarkEnd w:id="75"/>
    <w:bookmarkStart w:name="z266" w:id="76"/>
    <w:p>
      <w:pPr>
        <w:spacing w:after="0"/>
        <w:ind w:left="0"/>
        <w:jc w:val="both"/>
      </w:pPr>
      <w:r>
        <w:rPr>
          <w:rFonts w:ascii="Times New Roman"/>
          <w:b w:val="false"/>
          <w:i w:val="false"/>
          <w:color w:val="000000"/>
          <w:sz w:val="28"/>
        </w:rPr>
        <w:t>
      салықтық емес түсімдер – 0 мың теңге;</w:t>
      </w:r>
    </w:p>
    <w:bookmarkEnd w:id="76"/>
    <w:bookmarkStart w:name="z267" w:id="7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7"/>
    <w:bookmarkStart w:name="z268" w:id="78"/>
    <w:p>
      <w:pPr>
        <w:spacing w:after="0"/>
        <w:ind w:left="0"/>
        <w:jc w:val="both"/>
      </w:pPr>
      <w:r>
        <w:rPr>
          <w:rFonts w:ascii="Times New Roman"/>
          <w:b w:val="false"/>
          <w:i w:val="false"/>
          <w:color w:val="000000"/>
          <w:sz w:val="28"/>
        </w:rPr>
        <w:t>
      трансферттердің түсімі – 43 047 мың теңге;</w:t>
      </w:r>
    </w:p>
    <w:bookmarkEnd w:id="78"/>
    <w:bookmarkStart w:name="z269" w:id="79"/>
    <w:p>
      <w:pPr>
        <w:spacing w:after="0"/>
        <w:ind w:left="0"/>
        <w:jc w:val="both"/>
      </w:pPr>
      <w:r>
        <w:rPr>
          <w:rFonts w:ascii="Times New Roman"/>
          <w:b w:val="false"/>
          <w:i w:val="false"/>
          <w:color w:val="000000"/>
          <w:sz w:val="28"/>
        </w:rPr>
        <w:t>
      2) шығындар – 48 078 мың теңге;</w:t>
      </w:r>
    </w:p>
    <w:bookmarkEnd w:id="79"/>
    <w:bookmarkStart w:name="z270" w:id="80"/>
    <w:p>
      <w:pPr>
        <w:spacing w:after="0"/>
        <w:ind w:left="0"/>
        <w:jc w:val="both"/>
      </w:pPr>
      <w:r>
        <w:rPr>
          <w:rFonts w:ascii="Times New Roman"/>
          <w:b w:val="false"/>
          <w:i w:val="false"/>
          <w:color w:val="000000"/>
          <w:sz w:val="28"/>
        </w:rPr>
        <w:t>
      3) таза бюджеттік кредиттеу – 0 мың теңге, оның ішінде:</w:t>
      </w:r>
    </w:p>
    <w:bookmarkEnd w:id="80"/>
    <w:bookmarkStart w:name="z271" w:id="81"/>
    <w:p>
      <w:pPr>
        <w:spacing w:after="0"/>
        <w:ind w:left="0"/>
        <w:jc w:val="both"/>
      </w:pPr>
      <w:r>
        <w:rPr>
          <w:rFonts w:ascii="Times New Roman"/>
          <w:b w:val="false"/>
          <w:i w:val="false"/>
          <w:color w:val="000000"/>
          <w:sz w:val="28"/>
        </w:rPr>
        <w:t>
      бюджеттік кредиттер – 0 мың теңге;</w:t>
      </w:r>
    </w:p>
    <w:bookmarkEnd w:id="81"/>
    <w:bookmarkStart w:name="z272" w:id="82"/>
    <w:p>
      <w:pPr>
        <w:spacing w:after="0"/>
        <w:ind w:left="0"/>
        <w:jc w:val="both"/>
      </w:pPr>
      <w:r>
        <w:rPr>
          <w:rFonts w:ascii="Times New Roman"/>
          <w:b w:val="false"/>
          <w:i w:val="false"/>
          <w:color w:val="000000"/>
          <w:sz w:val="28"/>
        </w:rPr>
        <w:t>
      бюджеттік кредиттерді өтеу – 0 мың теңге;</w:t>
      </w:r>
    </w:p>
    <w:bookmarkEnd w:id="82"/>
    <w:bookmarkStart w:name="z273" w:id="8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3"/>
    <w:bookmarkStart w:name="z274" w:id="84"/>
    <w:p>
      <w:pPr>
        <w:spacing w:after="0"/>
        <w:ind w:left="0"/>
        <w:jc w:val="both"/>
      </w:pPr>
      <w:r>
        <w:rPr>
          <w:rFonts w:ascii="Times New Roman"/>
          <w:b w:val="false"/>
          <w:i w:val="false"/>
          <w:color w:val="000000"/>
          <w:sz w:val="28"/>
        </w:rPr>
        <w:t>
      қаржы активтерін сатып алу – 0 мың теңге;</w:t>
      </w:r>
    </w:p>
    <w:bookmarkEnd w:id="84"/>
    <w:bookmarkStart w:name="z275" w:id="8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5"/>
    <w:bookmarkStart w:name="z276" w:id="86"/>
    <w:p>
      <w:pPr>
        <w:spacing w:after="0"/>
        <w:ind w:left="0"/>
        <w:jc w:val="both"/>
      </w:pPr>
      <w:r>
        <w:rPr>
          <w:rFonts w:ascii="Times New Roman"/>
          <w:b w:val="false"/>
          <w:i w:val="false"/>
          <w:color w:val="000000"/>
          <w:sz w:val="28"/>
        </w:rPr>
        <w:t>
      5) бюджет тапшылығы (профициті) – -359 мың теңге;</w:t>
      </w:r>
    </w:p>
    <w:bookmarkEnd w:id="86"/>
    <w:bookmarkStart w:name="z277" w:id="87"/>
    <w:p>
      <w:pPr>
        <w:spacing w:after="0"/>
        <w:ind w:left="0"/>
        <w:jc w:val="both"/>
      </w:pPr>
      <w:r>
        <w:rPr>
          <w:rFonts w:ascii="Times New Roman"/>
          <w:b w:val="false"/>
          <w:i w:val="false"/>
          <w:color w:val="000000"/>
          <w:sz w:val="28"/>
        </w:rPr>
        <w:t>
      6) бюджет тапшылығын қаржыландыру (профицитін пайдалану) – 359 мың теңге, оның ішінде:</w:t>
      </w:r>
    </w:p>
    <w:bookmarkEnd w:id="87"/>
    <w:bookmarkStart w:name="z278" w:id="88"/>
    <w:p>
      <w:pPr>
        <w:spacing w:after="0"/>
        <w:ind w:left="0"/>
        <w:jc w:val="both"/>
      </w:pPr>
      <w:r>
        <w:rPr>
          <w:rFonts w:ascii="Times New Roman"/>
          <w:b w:val="false"/>
          <w:i w:val="false"/>
          <w:color w:val="000000"/>
          <w:sz w:val="28"/>
        </w:rPr>
        <w:t>
      қарыздар түсімі – 0 мың теңге;</w:t>
      </w:r>
    </w:p>
    <w:bookmarkEnd w:id="88"/>
    <w:bookmarkStart w:name="z279" w:id="89"/>
    <w:p>
      <w:pPr>
        <w:spacing w:after="0"/>
        <w:ind w:left="0"/>
        <w:jc w:val="both"/>
      </w:pPr>
      <w:r>
        <w:rPr>
          <w:rFonts w:ascii="Times New Roman"/>
          <w:b w:val="false"/>
          <w:i w:val="false"/>
          <w:color w:val="000000"/>
          <w:sz w:val="28"/>
        </w:rPr>
        <w:t>
      қарыздарды өтеу – 0 мың теңге;</w:t>
      </w:r>
    </w:p>
    <w:bookmarkEnd w:id="89"/>
    <w:bookmarkStart w:name="z280" w:id="90"/>
    <w:p>
      <w:pPr>
        <w:spacing w:after="0"/>
        <w:ind w:left="0"/>
        <w:jc w:val="both"/>
      </w:pPr>
      <w:r>
        <w:rPr>
          <w:rFonts w:ascii="Times New Roman"/>
          <w:b w:val="false"/>
          <w:i w:val="false"/>
          <w:color w:val="000000"/>
          <w:sz w:val="28"/>
        </w:rPr>
        <w:t>
      бюджет қаражатының пайдаланылатын қалдықтары – 359 мың теңге.</w:t>
      </w:r>
    </w:p>
    <w:bookmarkEnd w:id="90"/>
    <w:bookmarkStart w:name="z281" w:id="91"/>
    <w:p>
      <w:pPr>
        <w:spacing w:after="0"/>
        <w:ind w:left="0"/>
        <w:jc w:val="both"/>
      </w:pPr>
      <w:r>
        <w:rPr>
          <w:rFonts w:ascii="Times New Roman"/>
          <w:b w:val="false"/>
          <w:i w:val="false"/>
          <w:color w:val="000000"/>
          <w:sz w:val="28"/>
        </w:rPr>
        <w:t>
      1.16. Мыңарал ауылдық округі бойынша:</w:t>
      </w:r>
    </w:p>
    <w:bookmarkEnd w:id="91"/>
    <w:bookmarkStart w:name="z282" w:id="92"/>
    <w:p>
      <w:pPr>
        <w:spacing w:after="0"/>
        <w:ind w:left="0"/>
        <w:jc w:val="both"/>
      </w:pPr>
      <w:r>
        <w:rPr>
          <w:rFonts w:ascii="Times New Roman"/>
          <w:b w:val="false"/>
          <w:i w:val="false"/>
          <w:color w:val="000000"/>
          <w:sz w:val="28"/>
        </w:rPr>
        <w:t>
      1) кірістер – 60 699 мың теңге, оның ішінде:</w:t>
      </w:r>
    </w:p>
    <w:bookmarkEnd w:id="92"/>
    <w:bookmarkStart w:name="z283" w:id="93"/>
    <w:p>
      <w:pPr>
        <w:spacing w:after="0"/>
        <w:ind w:left="0"/>
        <w:jc w:val="both"/>
      </w:pPr>
      <w:r>
        <w:rPr>
          <w:rFonts w:ascii="Times New Roman"/>
          <w:b w:val="false"/>
          <w:i w:val="false"/>
          <w:color w:val="000000"/>
          <w:sz w:val="28"/>
        </w:rPr>
        <w:t>
      салықтық түсімдер – 5 842 мың теңге;</w:t>
      </w:r>
    </w:p>
    <w:bookmarkEnd w:id="93"/>
    <w:bookmarkStart w:name="z284" w:id="94"/>
    <w:p>
      <w:pPr>
        <w:spacing w:after="0"/>
        <w:ind w:left="0"/>
        <w:jc w:val="both"/>
      </w:pPr>
      <w:r>
        <w:rPr>
          <w:rFonts w:ascii="Times New Roman"/>
          <w:b w:val="false"/>
          <w:i w:val="false"/>
          <w:color w:val="000000"/>
          <w:sz w:val="28"/>
        </w:rPr>
        <w:t>
      салықтық емес түсімдер – 0 мың теңге;</w:t>
      </w:r>
    </w:p>
    <w:bookmarkEnd w:id="94"/>
    <w:bookmarkStart w:name="z285" w:id="9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5"/>
    <w:bookmarkStart w:name="z286" w:id="96"/>
    <w:p>
      <w:pPr>
        <w:spacing w:after="0"/>
        <w:ind w:left="0"/>
        <w:jc w:val="both"/>
      </w:pPr>
      <w:r>
        <w:rPr>
          <w:rFonts w:ascii="Times New Roman"/>
          <w:b w:val="false"/>
          <w:i w:val="false"/>
          <w:color w:val="000000"/>
          <w:sz w:val="28"/>
        </w:rPr>
        <w:t>
      трансферттердің түсімі – 54 857 мың теңге;</w:t>
      </w:r>
    </w:p>
    <w:bookmarkEnd w:id="96"/>
    <w:bookmarkStart w:name="z287" w:id="97"/>
    <w:p>
      <w:pPr>
        <w:spacing w:after="0"/>
        <w:ind w:left="0"/>
        <w:jc w:val="both"/>
      </w:pPr>
      <w:r>
        <w:rPr>
          <w:rFonts w:ascii="Times New Roman"/>
          <w:b w:val="false"/>
          <w:i w:val="false"/>
          <w:color w:val="000000"/>
          <w:sz w:val="28"/>
        </w:rPr>
        <w:t>
      2) шығындар – 61 118 мың теңге;</w:t>
      </w:r>
    </w:p>
    <w:bookmarkEnd w:id="97"/>
    <w:bookmarkStart w:name="z288" w:id="98"/>
    <w:p>
      <w:pPr>
        <w:spacing w:after="0"/>
        <w:ind w:left="0"/>
        <w:jc w:val="both"/>
      </w:pPr>
      <w:r>
        <w:rPr>
          <w:rFonts w:ascii="Times New Roman"/>
          <w:b w:val="false"/>
          <w:i w:val="false"/>
          <w:color w:val="000000"/>
          <w:sz w:val="28"/>
        </w:rPr>
        <w:t>
      3) таза бюджеттік кредиттеу – 0 мың теңге, оның ішінде:</w:t>
      </w:r>
    </w:p>
    <w:bookmarkEnd w:id="98"/>
    <w:bookmarkStart w:name="z289" w:id="99"/>
    <w:p>
      <w:pPr>
        <w:spacing w:after="0"/>
        <w:ind w:left="0"/>
        <w:jc w:val="both"/>
      </w:pPr>
      <w:r>
        <w:rPr>
          <w:rFonts w:ascii="Times New Roman"/>
          <w:b w:val="false"/>
          <w:i w:val="false"/>
          <w:color w:val="000000"/>
          <w:sz w:val="28"/>
        </w:rPr>
        <w:t>
      бюджеттік кредиттер – 0 мың теңге;</w:t>
      </w:r>
    </w:p>
    <w:bookmarkEnd w:id="99"/>
    <w:bookmarkStart w:name="z290" w:id="100"/>
    <w:p>
      <w:pPr>
        <w:spacing w:after="0"/>
        <w:ind w:left="0"/>
        <w:jc w:val="both"/>
      </w:pPr>
      <w:r>
        <w:rPr>
          <w:rFonts w:ascii="Times New Roman"/>
          <w:b w:val="false"/>
          <w:i w:val="false"/>
          <w:color w:val="000000"/>
          <w:sz w:val="28"/>
        </w:rPr>
        <w:t>
      бюджеттік кредиттерді өтеу – 0 мың теңге;</w:t>
      </w:r>
    </w:p>
    <w:bookmarkEnd w:id="100"/>
    <w:bookmarkStart w:name="z291" w:id="10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1"/>
    <w:bookmarkStart w:name="z292" w:id="102"/>
    <w:p>
      <w:pPr>
        <w:spacing w:after="0"/>
        <w:ind w:left="0"/>
        <w:jc w:val="both"/>
      </w:pPr>
      <w:r>
        <w:rPr>
          <w:rFonts w:ascii="Times New Roman"/>
          <w:b w:val="false"/>
          <w:i w:val="false"/>
          <w:color w:val="000000"/>
          <w:sz w:val="28"/>
        </w:rPr>
        <w:t>
      қаржы активтерін сатып алу – 0 мың теңге;</w:t>
      </w:r>
    </w:p>
    <w:bookmarkEnd w:id="102"/>
    <w:bookmarkStart w:name="z293" w:id="10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3"/>
    <w:bookmarkStart w:name="z294" w:id="104"/>
    <w:p>
      <w:pPr>
        <w:spacing w:after="0"/>
        <w:ind w:left="0"/>
        <w:jc w:val="both"/>
      </w:pPr>
      <w:r>
        <w:rPr>
          <w:rFonts w:ascii="Times New Roman"/>
          <w:b w:val="false"/>
          <w:i w:val="false"/>
          <w:color w:val="000000"/>
          <w:sz w:val="28"/>
        </w:rPr>
        <w:t>
      5) бюджет тапшылығы (профициті) – -419 мың теңге;</w:t>
      </w:r>
    </w:p>
    <w:bookmarkEnd w:id="104"/>
    <w:bookmarkStart w:name="z295" w:id="105"/>
    <w:p>
      <w:pPr>
        <w:spacing w:after="0"/>
        <w:ind w:left="0"/>
        <w:jc w:val="both"/>
      </w:pPr>
      <w:r>
        <w:rPr>
          <w:rFonts w:ascii="Times New Roman"/>
          <w:b w:val="false"/>
          <w:i w:val="false"/>
          <w:color w:val="000000"/>
          <w:sz w:val="28"/>
        </w:rPr>
        <w:t>
      6) бюджет тапшылығын қаржыландыру (профицитін пайдалану) – 419 мың теңге, оның ішінде:</w:t>
      </w:r>
    </w:p>
    <w:bookmarkEnd w:id="105"/>
    <w:bookmarkStart w:name="z296" w:id="106"/>
    <w:p>
      <w:pPr>
        <w:spacing w:after="0"/>
        <w:ind w:left="0"/>
        <w:jc w:val="both"/>
      </w:pPr>
      <w:r>
        <w:rPr>
          <w:rFonts w:ascii="Times New Roman"/>
          <w:b w:val="false"/>
          <w:i w:val="false"/>
          <w:color w:val="000000"/>
          <w:sz w:val="28"/>
        </w:rPr>
        <w:t>
      қарыздар түсімі – 0 мың теңге;</w:t>
      </w:r>
    </w:p>
    <w:bookmarkEnd w:id="106"/>
    <w:bookmarkStart w:name="z297" w:id="107"/>
    <w:p>
      <w:pPr>
        <w:spacing w:after="0"/>
        <w:ind w:left="0"/>
        <w:jc w:val="both"/>
      </w:pPr>
      <w:r>
        <w:rPr>
          <w:rFonts w:ascii="Times New Roman"/>
          <w:b w:val="false"/>
          <w:i w:val="false"/>
          <w:color w:val="000000"/>
          <w:sz w:val="28"/>
        </w:rPr>
        <w:t>
      қарыздарды өтеу – 0 мың теңге;</w:t>
      </w:r>
    </w:p>
    <w:bookmarkEnd w:id="107"/>
    <w:bookmarkStart w:name="z298" w:id="108"/>
    <w:p>
      <w:pPr>
        <w:spacing w:after="0"/>
        <w:ind w:left="0"/>
        <w:jc w:val="both"/>
      </w:pPr>
      <w:r>
        <w:rPr>
          <w:rFonts w:ascii="Times New Roman"/>
          <w:b w:val="false"/>
          <w:i w:val="false"/>
          <w:color w:val="000000"/>
          <w:sz w:val="28"/>
        </w:rPr>
        <w:t>
      бюджет қаражатының пайдаланылатын қалдықтары – 419 мың теңге.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Мойынқұм аудандық мәслихатының 20.03.2024 </w:t>
      </w:r>
      <w:r>
        <w:rPr>
          <w:rFonts w:ascii="Times New Roman"/>
          <w:b w:val="false"/>
          <w:i w:val="false"/>
          <w:color w:val="000000"/>
          <w:sz w:val="28"/>
        </w:rPr>
        <w:t xml:space="preserve">№ 18-2 </w:t>
      </w:r>
      <w:r>
        <w:rPr>
          <w:rFonts w:ascii="Times New Roman"/>
          <w:b w:val="false"/>
          <w:i w:val="false"/>
          <w:color w:val="ff0000"/>
          <w:sz w:val="28"/>
        </w:rPr>
        <w:t xml:space="preserve">(01.01.2024 қолданысқа енгізіледі); жаңа редакцияда - Жамбыл облысы Мойынқұм аудандық мәслихатының 13.05.2024 </w:t>
      </w:r>
      <w:r>
        <w:rPr>
          <w:rFonts w:ascii="Times New Roman"/>
          <w:b w:val="false"/>
          <w:i w:val="false"/>
          <w:color w:val="000000"/>
          <w:sz w:val="28"/>
        </w:rPr>
        <w:t>№ 20-2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14.06.2024 </w:t>
      </w:r>
      <w:r>
        <w:rPr>
          <w:rFonts w:ascii="Times New Roman"/>
          <w:b w:val="false"/>
          <w:i w:val="false"/>
          <w:color w:val="000000"/>
          <w:sz w:val="28"/>
        </w:rPr>
        <w:t>№ 22-2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11.07.2024 </w:t>
      </w:r>
      <w:r>
        <w:rPr>
          <w:rFonts w:ascii="Times New Roman"/>
          <w:b w:val="false"/>
          <w:i w:val="false"/>
          <w:color w:val="000000"/>
          <w:sz w:val="28"/>
        </w:rPr>
        <w:t>№ 24-2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12.09.2024 </w:t>
      </w:r>
      <w:r>
        <w:rPr>
          <w:rFonts w:ascii="Times New Roman"/>
          <w:b w:val="false"/>
          <w:i w:val="false"/>
          <w:color w:val="000000"/>
          <w:sz w:val="28"/>
        </w:rPr>
        <w:t>№ 28-2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12.11.2024 </w:t>
      </w:r>
      <w:r>
        <w:rPr>
          <w:rFonts w:ascii="Times New Roman"/>
          <w:b w:val="false"/>
          <w:i w:val="false"/>
          <w:color w:val="000000"/>
          <w:sz w:val="28"/>
        </w:rPr>
        <w:t>№ 31-2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315" w:id="109"/>
    <w:p>
      <w:pPr>
        <w:spacing w:after="0"/>
        <w:ind w:left="0"/>
        <w:jc w:val="both"/>
      </w:pPr>
      <w:r>
        <w:rPr>
          <w:rFonts w:ascii="Times New Roman"/>
          <w:b w:val="false"/>
          <w:i w:val="false"/>
          <w:color w:val="000000"/>
          <w:sz w:val="28"/>
        </w:rPr>
        <w:t>
      3. 2024 жылға арналған ауыл, ауылдық округтердің бюджеттеріне аудандық бюджет қаржысы есебінен қарастырылған ағымдағы нысаналы трансферт сомасы ескерілсін.</w:t>
      </w:r>
    </w:p>
    <w:bookmarkEnd w:id="109"/>
    <w:bookmarkStart w:name="z316" w:id="110"/>
    <w:p>
      <w:pPr>
        <w:spacing w:after="0"/>
        <w:ind w:left="0"/>
        <w:jc w:val="both"/>
      </w:pPr>
      <w:r>
        <w:rPr>
          <w:rFonts w:ascii="Times New Roman"/>
          <w:b w:val="false"/>
          <w:i w:val="false"/>
          <w:color w:val="000000"/>
          <w:sz w:val="28"/>
        </w:rPr>
        <w:t>
      4.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110"/>
    <w:bookmarkStart w:name="z317" w:id="111"/>
    <w:p>
      <w:pPr>
        <w:spacing w:after="0"/>
        <w:ind w:left="0"/>
        <w:jc w:val="both"/>
      </w:pPr>
      <w:r>
        <w:rPr>
          <w:rFonts w:ascii="Times New Roman"/>
          <w:b w:val="false"/>
          <w:i w:val="false"/>
          <w:color w:val="000000"/>
          <w:sz w:val="28"/>
        </w:rPr>
        <w:t>
      5. Осы шешім 2024 жылдың 1 қаңтарынан бастап күшіне енеді.</w:t>
      </w:r>
    </w:p>
    <w:bookmarkEnd w:id="1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27 желтоқсандағы</w:t>
            </w:r>
            <w:r>
              <w:rPr>
                <w:rFonts w:ascii="Times New Roman"/>
                <w:b w:val="false"/>
                <w:i w:val="false"/>
                <w:color w:val="000000"/>
                <w:sz w:val="20"/>
              </w:rPr>
              <w:t xml:space="preserve"> № 15-2 шешіміне 1 қосымша</w:t>
            </w:r>
          </w:p>
        </w:tc>
      </w:tr>
    </w:tbl>
    <w:bookmarkStart w:name="z322" w:id="112"/>
    <w:p>
      <w:pPr>
        <w:spacing w:after="0"/>
        <w:ind w:left="0"/>
        <w:jc w:val="left"/>
      </w:pPr>
      <w:r>
        <w:rPr>
          <w:rFonts w:ascii="Times New Roman"/>
          <w:b/>
          <w:i w:val="false"/>
          <w:color w:val="000000"/>
        </w:rPr>
        <w:t xml:space="preserve"> 2024 жылға арналған Мойынқұм ауылдық округінің бюджеті</w:t>
      </w:r>
    </w:p>
    <w:bookmarkEnd w:id="112"/>
    <w:p>
      <w:pPr>
        <w:spacing w:after="0"/>
        <w:ind w:left="0"/>
        <w:jc w:val="left"/>
      </w:pPr>
    </w:p>
    <w:p>
      <w:pPr>
        <w:spacing w:after="0"/>
        <w:ind w:left="0"/>
        <w:jc w:val="both"/>
      </w:pPr>
      <w:r>
        <w:rPr>
          <w:rFonts w:ascii="Times New Roman"/>
          <w:b w:val="false"/>
          <w:i w:val="false"/>
          <w:color w:val="ff0000"/>
          <w:sz w:val="28"/>
        </w:rPr>
        <w:t xml:space="preserve">
      Ескерту. 1-қосымша жаңа редакцияда – Жамбыл облысы Мойынқұм аудандық мәслихатының 20.03.2024 </w:t>
      </w:r>
      <w:r>
        <w:rPr>
          <w:rFonts w:ascii="Times New Roman"/>
          <w:b w:val="false"/>
          <w:i w:val="false"/>
          <w:color w:val="ff0000"/>
          <w:sz w:val="28"/>
        </w:rPr>
        <w:t xml:space="preserve">№ 18-2 </w:t>
      </w:r>
      <w:r>
        <w:rPr>
          <w:rFonts w:ascii="Times New Roman"/>
          <w:b w:val="false"/>
          <w:i w:val="false"/>
          <w:color w:val="ff0000"/>
          <w:sz w:val="28"/>
        </w:rPr>
        <w:t xml:space="preserve">(01.01.2024 қолданысқа енгізіледі); жаңа редакцияда - Жамбыл облысы Мойынқұм аудандық мәслихатының 13.05.2024 </w:t>
      </w:r>
      <w:r>
        <w:rPr>
          <w:rFonts w:ascii="Times New Roman"/>
          <w:b w:val="false"/>
          <w:i w:val="false"/>
          <w:color w:val="ff0000"/>
          <w:sz w:val="28"/>
        </w:rPr>
        <w:t>№ 20-2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11.07.2024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12.09.2024 </w:t>
      </w:r>
      <w:r>
        <w:rPr>
          <w:rFonts w:ascii="Times New Roman"/>
          <w:b w:val="false"/>
          <w:i w:val="false"/>
          <w:color w:val="ff0000"/>
          <w:sz w:val="28"/>
        </w:rPr>
        <w:t>№ 28-2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12.11.2024 </w:t>
      </w:r>
      <w:r>
        <w:rPr>
          <w:rFonts w:ascii="Times New Roman"/>
          <w:b w:val="false"/>
          <w:i w:val="false"/>
          <w:color w:val="ff0000"/>
          <w:sz w:val="28"/>
        </w:rPr>
        <w:t>№ 31-2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27 желтоқсандағы</w:t>
            </w:r>
            <w:r>
              <w:rPr>
                <w:rFonts w:ascii="Times New Roman"/>
                <w:b w:val="false"/>
                <w:i w:val="false"/>
                <w:color w:val="000000"/>
                <w:sz w:val="20"/>
              </w:rPr>
              <w:t xml:space="preserve"> №15-2 шешіміне 2 қосымша</w:t>
            </w:r>
          </w:p>
        </w:tc>
      </w:tr>
    </w:tbl>
    <w:bookmarkStart w:name="z326" w:id="113"/>
    <w:p>
      <w:pPr>
        <w:spacing w:after="0"/>
        <w:ind w:left="0"/>
        <w:jc w:val="left"/>
      </w:pPr>
      <w:r>
        <w:rPr>
          <w:rFonts w:ascii="Times New Roman"/>
          <w:b/>
          <w:i w:val="false"/>
          <w:color w:val="000000"/>
        </w:rPr>
        <w:t xml:space="preserve"> 2025 жылға арналған Мойынқұм ауылдық округінің бюджеті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27 желтоқсандағы</w:t>
            </w:r>
            <w:r>
              <w:rPr>
                <w:rFonts w:ascii="Times New Roman"/>
                <w:b w:val="false"/>
                <w:i w:val="false"/>
                <w:color w:val="000000"/>
                <w:sz w:val="20"/>
              </w:rPr>
              <w:t xml:space="preserve"> №15-2 шешіміне 3 қосымша</w:t>
            </w:r>
          </w:p>
        </w:tc>
      </w:tr>
    </w:tbl>
    <w:bookmarkStart w:name="z330" w:id="114"/>
    <w:p>
      <w:pPr>
        <w:spacing w:after="0"/>
        <w:ind w:left="0"/>
        <w:jc w:val="left"/>
      </w:pPr>
      <w:r>
        <w:rPr>
          <w:rFonts w:ascii="Times New Roman"/>
          <w:b/>
          <w:i w:val="false"/>
          <w:color w:val="000000"/>
        </w:rPr>
        <w:t xml:space="preserve"> 2026 жылға арналған Мойынқұм ауылдық округінің бюджеті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27 желтоқсандағы</w:t>
            </w:r>
            <w:r>
              <w:rPr>
                <w:rFonts w:ascii="Times New Roman"/>
                <w:b w:val="false"/>
                <w:i w:val="false"/>
                <w:color w:val="000000"/>
                <w:sz w:val="20"/>
              </w:rPr>
              <w:t xml:space="preserve"> №15-2 шешіміне 4 қосымша</w:t>
            </w:r>
          </w:p>
        </w:tc>
      </w:tr>
    </w:tbl>
    <w:bookmarkStart w:name="z334" w:id="115"/>
    <w:p>
      <w:pPr>
        <w:spacing w:after="0"/>
        <w:ind w:left="0"/>
        <w:jc w:val="left"/>
      </w:pPr>
      <w:r>
        <w:rPr>
          <w:rFonts w:ascii="Times New Roman"/>
          <w:b/>
          <w:i w:val="false"/>
          <w:color w:val="000000"/>
        </w:rPr>
        <w:t xml:space="preserve"> 2024 жылға арналған Бірлік ауылдық округінің бюджеті</w:t>
      </w:r>
    </w:p>
    <w:bookmarkEnd w:id="115"/>
    <w:p>
      <w:pPr>
        <w:spacing w:after="0"/>
        <w:ind w:left="0"/>
        <w:jc w:val="left"/>
      </w:pPr>
    </w:p>
    <w:p>
      <w:pPr>
        <w:spacing w:after="0"/>
        <w:ind w:left="0"/>
        <w:jc w:val="both"/>
      </w:pPr>
      <w:r>
        <w:rPr>
          <w:rFonts w:ascii="Times New Roman"/>
          <w:b w:val="false"/>
          <w:i w:val="false"/>
          <w:color w:val="ff0000"/>
          <w:sz w:val="28"/>
        </w:rPr>
        <w:t xml:space="preserve">
      Ескерту. 4-қосымша жаңа редакцияда – Жамбыл облысы Мойынқұм аудандық мәслихатының 20.03.2024 </w:t>
      </w:r>
      <w:r>
        <w:rPr>
          <w:rFonts w:ascii="Times New Roman"/>
          <w:b w:val="false"/>
          <w:i w:val="false"/>
          <w:color w:val="ff0000"/>
          <w:sz w:val="28"/>
        </w:rPr>
        <w:t xml:space="preserve">№ 18-2 </w:t>
      </w:r>
      <w:r>
        <w:rPr>
          <w:rFonts w:ascii="Times New Roman"/>
          <w:b w:val="false"/>
          <w:i w:val="false"/>
          <w:color w:val="ff0000"/>
          <w:sz w:val="28"/>
        </w:rPr>
        <w:t xml:space="preserve">(01.01.2024 қолданысқа енгізіледі); жаңа редакцияда - Жамбыл облысы Мойынқұм аудандық мәслихатының 13.05.2024 </w:t>
      </w:r>
      <w:r>
        <w:rPr>
          <w:rFonts w:ascii="Times New Roman"/>
          <w:b w:val="false"/>
          <w:i w:val="false"/>
          <w:color w:val="ff0000"/>
          <w:sz w:val="28"/>
        </w:rPr>
        <w:t>№ 20-2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11.07.2024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12.11.2024 </w:t>
      </w:r>
      <w:r>
        <w:rPr>
          <w:rFonts w:ascii="Times New Roman"/>
          <w:b w:val="false"/>
          <w:i w:val="false"/>
          <w:color w:val="ff0000"/>
          <w:sz w:val="28"/>
        </w:rPr>
        <w:t>№ 31-2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27 желтоқсандағы</w:t>
            </w:r>
            <w:r>
              <w:rPr>
                <w:rFonts w:ascii="Times New Roman"/>
                <w:b w:val="false"/>
                <w:i w:val="false"/>
                <w:color w:val="000000"/>
                <w:sz w:val="20"/>
              </w:rPr>
              <w:t xml:space="preserve"> №15-2 шешіміне 5 қосымша</w:t>
            </w:r>
          </w:p>
        </w:tc>
      </w:tr>
    </w:tbl>
    <w:bookmarkStart w:name="z338" w:id="116"/>
    <w:p>
      <w:pPr>
        <w:spacing w:after="0"/>
        <w:ind w:left="0"/>
        <w:jc w:val="left"/>
      </w:pPr>
      <w:r>
        <w:rPr>
          <w:rFonts w:ascii="Times New Roman"/>
          <w:b/>
          <w:i w:val="false"/>
          <w:color w:val="000000"/>
        </w:rPr>
        <w:t xml:space="preserve"> 2025 жылға арналған Бірлік ауылдық округінің бюджеті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27 желтоқсандағы</w:t>
            </w:r>
            <w:r>
              <w:rPr>
                <w:rFonts w:ascii="Times New Roman"/>
                <w:b w:val="false"/>
                <w:i w:val="false"/>
                <w:color w:val="000000"/>
                <w:sz w:val="20"/>
              </w:rPr>
              <w:t xml:space="preserve"> №15-2 шешіміне 6 қосымша</w:t>
            </w:r>
          </w:p>
        </w:tc>
      </w:tr>
    </w:tbl>
    <w:bookmarkStart w:name="z342" w:id="117"/>
    <w:p>
      <w:pPr>
        <w:spacing w:after="0"/>
        <w:ind w:left="0"/>
        <w:jc w:val="left"/>
      </w:pPr>
      <w:r>
        <w:rPr>
          <w:rFonts w:ascii="Times New Roman"/>
          <w:b/>
          <w:i w:val="false"/>
          <w:color w:val="000000"/>
        </w:rPr>
        <w:t xml:space="preserve"> 2026 жылға арналған Бірлік ауылдық округінің бюджеті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27 желтоқсандағы</w:t>
            </w:r>
            <w:r>
              <w:rPr>
                <w:rFonts w:ascii="Times New Roman"/>
                <w:b w:val="false"/>
                <w:i w:val="false"/>
                <w:color w:val="000000"/>
                <w:sz w:val="20"/>
              </w:rPr>
              <w:t xml:space="preserve"> №15-2 шешіміне 7 қосымша</w:t>
            </w:r>
          </w:p>
        </w:tc>
      </w:tr>
    </w:tbl>
    <w:bookmarkStart w:name="z346" w:id="118"/>
    <w:p>
      <w:pPr>
        <w:spacing w:after="0"/>
        <w:ind w:left="0"/>
        <w:jc w:val="left"/>
      </w:pPr>
      <w:r>
        <w:rPr>
          <w:rFonts w:ascii="Times New Roman"/>
          <w:b/>
          <w:i w:val="false"/>
          <w:color w:val="000000"/>
        </w:rPr>
        <w:t xml:space="preserve"> 2024 жылға арналған Кеңес ауылдық округінің бюджеті</w:t>
      </w:r>
    </w:p>
    <w:bookmarkEnd w:id="118"/>
    <w:p>
      <w:pPr>
        <w:spacing w:after="0"/>
        <w:ind w:left="0"/>
        <w:jc w:val="left"/>
      </w:pPr>
    </w:p>
    <w:p>
      <w:pPr>
        <w:spacing w:after="0"/>
        <w:ind w:left="0"/>
        <w:jc w:val="both"/>
      </w:pPr>
      <w:r>
        <w:rPr>
          <w:rFonts w:ascii="Times New Roman"/>
          <w:b w:val="false"/>
          <w:i w:val="false"/>
          <w:color w:val="ff0000"/>
          <w:sz w:val="28"/>
        </w:rPr>
        <w:t xml:space="preserve">
      Ескерту. 7-қосымша жаңа редакцияда – Жамбыл облысы Мойынқұм аудандық мәслихатының 20.03.2024 </w:t>
      </w:r>
      <w:r>
        <w:rPr>
          <w:rFonts w:ascii="Times New Roman"/>
          <w:b w:val="false"/>
          <w:i w:val="false"/>
          <w:color w:val="ff0000"/>
          <w:sz w:val="28"/>
        </w:rPr>
        <w:t xml:space="preserve">№ 18-2 </w:t>
      </w:r>
      <w:r>
        <w:rPr>
          <w:rFonts w:ascii="Times New Roman"/>
          <w:b w:val="false"/>
          <w:i w:val="false"/>
          <w:color w:val="ff0000"/>
          <w:sz w:val="28"/>
        </w:rPr>
        <w:t xml:space="preserve">(01.01.2024 қолданысқа енгізіледі); жаңа редакцияда - Жамбыл облысы Мойынқұм аудандық мәслихатының 13.05.2024 </w:t>
      </w:r>
      <w:r>
        <w:rPr>
          <w:rFonts w:ascii="Times New Roman"/>
          <w:b w:val="false"/>
          <w:i w:val="false"/>
          <w:color w:val="ff0000"/>
          <w:sz w:val="28"/>
        </w:rPr>
        <w:t>№ 20-2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11.07.2024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12.09.2024 </w:t>
      </w:r>
      <w:r>
        <w:rPr>
          <w:rFonts w:ascii="Times New Roman"/>
          <w:b w:val="false"/>
          <w:i w:val="false"/>
          <w:color w:val="ff0000"/>
          <w:sz w:val="28"/>
        </w:rPr>
        <w:t>№ 28-2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12.11.2024 </w:t>
      </w:r>
      <w:r>
        <w:rPr>
          <w:rFonts w:ascii="Times New Roman"/>
          <w:b w:val="false"/>
          <w:i w:val="false"/>
          <w:color w:val="ff0000"/>
          <w:sz w:val="28"/>
        </w:rPr>
        <w:t>№ 31-2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27 желтоқсандағы</w:t>
            </w:r>
            <w:r>
              <w:rPr>
                <w:rFonts w:ascii="Times New Roman"/>
                <w:b w:val="false"/>
                <w:i w:val="false"/>
                <w:color w:val="000000"/>
                <w:sz w:val="20"/>
              </w:rPr>
              <w:t xml:space="preserve"> №15-2 шешіміне 8 қосымша</w:t>
            </w:r>
          </w:p>
        </w:tc>
      </w:tr>
    </w:tbl>
    <w:bookmarkStart w:name="z350" w:id="119"/>
    <w:p>
      <w:pPr>
        <w:spacing w:after="0"/>
        <w:ind w:left="0"/>
        <w:jc w:val="left"/>
      </w:pPr>
      <w:r>
        <w:rPr>
          <w:rFonts w:ascii="Times New Roman"/>
          <w:b/>
          <w:i w:val="false"/>
          <w:color w:val="000000"/>
        </w:rPr>
        <w:t xml:space="preserve"> 2025 жылға арналған Кеңес ауылдық округінің бюджеті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27 желтоқсандағы</w:t>
            </w:r>
            <w:r>
              <w:rPr>
                <w:rFonts w:ascii="Times New Roman"/>
                <w:b w:val="false"/>
                <w:i w:val="false"/>
                <w:color w:val="000000"/>
                <w:sz w:val="20"/>
              </w:rPr>
              <w:t xml:space="preserve"> №15-2 шешіміне 9 қосымша</w:t>
            </w:r>
          </w:p>
        </w:tc>
      </w:tr>
    </w:tbl>
    <w:bookmarkStart w:name="z354" w:id="120"/>
    <w:p>
      <w:pPr>
        <w:spacing w:after="0"/>
        <w:ind w:left="0"/>
        <w:jc w:val="left"/>
      </w:pPr>
      <w:r>
        <w:rPr>
          <w:rFonts w:ascii="Times New Roman"/>
          <w:b/>
          <w:i w:val="false"/>
          <w:color w:val="000000"/>
        </w:rPr>
        <w:t xml:space="preserve"> 2026 жылға арналған Кеңес ауылдық округінің бюджеті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27 желтоқсандағы</w:t>
            </w:r>
            <w:r>
              <w:rPr>
                <w:rFonts w:ascii="Times New Roman"/>
                <w:b w:val="false"/>
                <w:i w:val="false"/>
                <w:color w:val="000000"/>
                <w:sz w:val="20"/>
              </w:rPr>
              <w:t xml:space="preserve"> №15-2 шешіміне 10 қосымша</w:t>
            </w:r>
          </w:p>
        </w:tc>
      </w:tr>
    </w:tbl>
    <w:bookmarkStart w:name="z358" w:id="121"/>
    <w:p>
      <w:pPr>
        <w:spacing w:after="0"/>
        <w:ind w:left="0"/>
        <w:jc w:val="left"/>
      </w:pPr>
      <w:r>
        <w:rPr>
          <w:rFonts w:ascii="Times New Roman"/>
          <w:b/>
          <w:i w:val="false"/>
          <w:color w:val="000000"/>
        </w:rPr>
        <w:t xml:space="preserve"> 2024 жылға арналған Шығанақ ауылдық округінің бюджеті</w:t>
      </w:r>
    </w:p>
    <w:bookmarkEnd w:id="121"/>
    <w:p>
      <w:pPr>
        <w:spacing w:after="0"/>
        <w:ind w:left="0"/>
        <w:jc w:val="left"/>
      </w:pPr>
    </w:p>
    <w:p>
      <w:pPr>
        <w:spacing w:after="0"/>
        <w:ind w:left="0"/>
        <w:jc w:val="both"/>
      </w:pPr>
      <w:r>
        <w:rPr>
          <w:rFonts w:ascii="Times New Roman"/>
          <w:b w:val="false"/>
          <w:i w:val="false"/>
          <w:color w:val="ff0000"/>
          <w:sz w:val="28"/>
        </w:rPr>
        <w:t xml:space="preserve">
      Ескерту. 10-қосымша жаңа редакцияда – Жамбыл облысы Мойынқұм аудандық мәслихатының 20.03.2024 </w:t>
      </w:r>
      <w:r>
        <w:rPr>
          <w:rFonts w:ascii="Times New Roman"/>
          <w:b w:val="false"/>
          <w:i w:val="false"/>
          <w:color w:val="ff0000"/>
          <w:sz w:val="28"/>
        </w:rPr>
        <w:t xml:space="preserve">№ 18-2 </w:t>
      </w:r>
      <w:r>
        <w:rPr>
          <w:rFonts w:ascii="Times New Roman"/>
          <w:b w:val="false"/>
          <w:i w:val="false"/>
          <w:color w:val="ff0000"/>
          <w:sz w:val="28"/>
        </w:rPr>
        <w:t xml:space="preserve">(01.01.2024 қолданысқа енгізіледі); жаңа редакцияда - Жамбыл облысы Мойынқұм аудандық мәслихатының 13.05.2024 </w:t>
      </w:r>
      <w:r>
        <w:rPr>
          <w:rFonts w:ascii="Times New Roman"/>
          <w:b w:val="false"/>
          <w:i w:val="false"/>
          <w:color w:val="ff0000"/>
          <w:sz w:val="28"/>
        </w:rPr>
        <w:t>№ 20-2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11.07.2024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12.09.2024 </w:t>
      </w:r>
      <w:r>
        <w:rPr>
          <w:rFonts w:ascii="Times New Roman"/>
          <w:b w:val="false"/>
          <w:i w:val="false"/>
          <w:color w:val="ff0000"/>
          <w:sz w:val="28"/>
        </w:rPr>
        <w:t>№ 28-2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12.11.2024 </w:t>
      </w:r>
      <w:r>
        <w:rPr>
          <w:rFonts w:ascii="Times New Roman"/>
          <w:b w:val="false"/>
          <w:i w:val="false"/>
          <w:color w:val="ff0000"/>
          <w:sz w:val="28"/>
        </w:rPr>
        <w:t>№ 31-2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27 желтоқсандағы</w:t>
            </w:r>
            <w:r>
              <w:rPr>
                <w:rFonts w:ascii="Times New Roman"/>
                <w:b w:val="false"/>
                <w:i w:val="false"/>
                <w:color w:val="000000"/>
                <w:sz w:val="20"/>
              </w:rPr>
              <w:t xml:space="preserve"> №15-2 шешіміне 11 қосымша</w:t>
            </w:r>
          </w:p>
        </w:tc>
      </w:tr>
    </w:tbl>
    <w:bookmarkStart w:name="z362" w:id="122"/>
    <w:p>
      <w:pPr>
        <w:spacing w:after="0"/>
        <w:ind w:left="0"/>
        <w:jc w:val="left"/>
      </w:pPr>
      <w:r>
        <w:rPr>
          <w:rFonts w:ascii="Times New Roman"/>
          <w:b/>
          <w:i w:val="false"/>
          <w:color w:val="000000"/>
        </w:rPr>
        <w:t xml:space="preserve"> 2025 жылға арналған Шығанақ ауылдық округінің бюджеті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27 желтоқсандағы</w:t>
            </w:r>
            <w:r>
              <w:rPr>
                <w:rFonts w:ascii="Times New Roman"/>
                <w:b w:val="false"/>
                <w:i w:val="false"/>
                <w:color w:val="000000"/>
                <w:sz w:val="20"/>
              </w:rPr>
              <w:t xml:space="preserve"> №15-2 шешіміне 12 қосымша</w:t>
            </w:r>
          </w:p>
        </w:tc>
      </w:tr>
    </w:tbl>
    <w:bookmarkStart w:name="z366" w:id="123"/>
    <w:p>
      <w:pPr>
        <w:spacing w:after="0"/>
        <w:ind w:left="0"/>
        <w:jc w:val="left"/>
      </w:pPr>
      <w:r>
        <w:rPr>
          <w:rFonts w:ascii="Times New Roman"/>
          <w:b/>
          <w:i w:val="false"/>
          <w:color w:val="000000"/>
        </w:rPr>
        <w:t xml:space="preserve"> 2026 жылға арналған Шығанақ ауылдық округінің бюджеті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27 желтоқсандағы</w:t>
            </w:r>
            <w:r>
              <w:rPr>
                <w:rFonts w:ascii="Times New Roman"/>
                <w:b w:val="false"/>
                <w:i w:val="false"/>
                <w:color w:val="000000"/>
                <w:sz w:val="20"/>
              </w:rPr>
              <w:t xml:space="preserve"> №15-2 шешіміне 13 қосымша</w:t>
            </w:r>
          </w:p>
        </w:tc>
      </w:tr>
    </w:tbl>
    <w:bookmarkStart w:name="z370" w:id="124"/>
    <w:p>
      <w:pPr>
        <w:spacing w:after="0"/>
        <w:ind w:left="0"/>
        <w:jc w:val="left"/>
      </w:pPr>
      <w:r>
        <w:rPr>
          <w:rFonts w:ascii="Times New Roman"/>
          <w:b/>
          <w:i w:val="false"/>
          <w:color w:val="000000"/>
        </w:rPr>
        <w:t xml:space="preserve"> 2024 жылға арналған Ұланбел ауылдық округінің бюджеті</w:t>
      </w:r>
    </w:p>
    <w:bookmarkEnd w:id="124"/>
    <w:p>
      <w:pPr>
        <w:spacing w:after="0"/>
        <w:ind w:left="0"/>
        <w:jc w:val="left"/>
      </w:pPr>
    </w:p>
    <w:p>
      <w:pPr>
        <w:spacing w:after="0"/>
        <w:ind w:left="0"/>
        <w:jc w:val="both"/>
      </w:pPr>
      <w:r>
        <w:rPr>
          <w:rFonts w:ascii="Times New Roman"/>
          <w:b w:val="false"/>
          <w:i w:val="false"/>
          <w:color w:val="ff0000"/>
          <w:sz w:val="28"/>
        </w:rPr>
        <w:t xml:space="preserve">
      Ескерту. 13-қосымша жаңа редакцияда – Жамбыл облысы Мойынқұм аудандық мәслихатының 20.03.2024 </w:t>
      </w:r>
      <w:r>
        <w:rPr>
          <w:rFonts w:ascii="Times New Roman"/>
          <w:b w:val="false"/>
          <w:i w:val="false"/>
          <w:color w:val="ff0000"/>
          <w:sz w:val="28"/>
        </w:rPr>
        <w:t xml:space="preserve">№ 18-2 </w:t>
      </w:r>
      <w:r>
        <w:rPr>
          <w:rFonts w:ascii="Times New Roman"/>
          <w:b w:val="false"/>
          <w:i w:val="false"/>
          <w:color w:val="ff0000"/>
          <w:sz w:val="28"/>
        </w:rPr>
        <w:t xml:space="preserve">(01.01.2024 қолданысқа енгізіледі); жаңа редакцияда - Жамбыл облысы Мойынқұм аудандық мәслихатының 13.05.2024 </w:t>
      </w:r>
      <w:r>
        <w:rPr>
          <w:rFonts w:ascii="Times New Roman"/>
          <w:b w:val="false"/>
          <w:i w:val="false"/>
          <w:color w:val="ff0000"/>
          <w:sz w:val="28"/>
        </w:rPr>
        <w:t>№ 20-2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11.07.2024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12.09.2024 </w:t>
      </w:r>
      <w:r>
        <w:rPr>
          <w:rFonts w:ascii="Times New Roman"/>
          <w:b w:val="false"/>
          <w:i w:val="false"/>
          <w:color w:val="ff0000"/>
          <w:sz w:val="28"/>
        </w:rPr>
        <w:t>№ 28-2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12.11.2024 </w:t>
      </w:r>
      <w:r>
        <w:rPr>
          <w:rFonts w:ascii="Times New Roman"/>
          <w:b w:val="false"/>
          <w:i w:val="false"/>
          <w:color w:val="ff0000"/>
          <w:sz w:val="28"/>
        </w:rPr>
        <w:t>№ 31-2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27 желтоқсандағы</w:t>
            </w:r>
            <w:r>
              <w:rPr>
                <w:rFonts w:ascii="Times New Roman"/>
                <w:b w:val="false"/>
                <w:i w:val="false"/>
                <w:color w:val="000000"/>
                <w:sz w:val="20"/>
              </w:rPr>
              <w:t xml:space="preserve"> №15-2 шешіміне 14 қосымша</w:t>
            </w:r>
          </w:p>
        </w:tc>
      </w:tr>
    </w:tbl>
    <w:bookmarkStart w:name="z374" w:id="125"/>
    <w:p>
      <w:pPr>
        <w:spacing w:after="0"/>
        <w:ind w:left="0"/>
        <w:jc w:val="left"/>
      </w:pPr>
      <w:r>
        <w:rPr>
          <w:rFonts w:ascii="Times New Roman"/>
          <w:b/>
          <w:i w:val="false"/>
          <w:color w:val="000000"/>
        </w:rPr>
        <w:t xml:space="preserve"> 2025 жылға арналған Ұланбел ауылдық округінің бюджеті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27 желтоқсандағы</w:t>
            </w:r>
            <w:r>
              <w:rPr>
                <w:rFonts w:ascii="Times New Roman"/>
                <w:b w:val="false"/>
                <w:i w:val="false"/>
                <w:color w:val="000000"/>
                <w:sz w:val="20"/>
              </w:rPr>
              <w:t xml:space="preserve"> №15-2 шешіміне15 қосымша</w:t>
            </w:r>
          </w:p>
        </w:tc>
      </w:tr>
    </w:tbl>
    <w:bookmarkStart w:name="z378" w:id="126"/>
    <w:p>
      <w:pPr>
        <w:spacing w:after="0"/>
        <w:ind w:left="0"/>
        <w:jc w:val="left"/>
      </w:pPr>
      <w:r>
        <w:rPr>
          <w:rFonts w:ascii="Times New Roman"/>
          <w:b/>
          <w:i w:val="false"/>
          <w:color w:val="000000"/>
        </w:rPr>
        <w:t xml:space="preserve"> 2026 жылға арналған Ұланбел ауылдық округінің бюджеті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27 желтоқсандағы</w:t>
            </w:r>
            <w:r>
              <w:rPr>
                <w:rFonts w:ascii="Times New Roman"/>
                <w:b w:val="false"/>
                <w:i w:val="false"/>
                <w:color w:val="000000"/>
                <w:sz w:val="20"/>
              </w:rPr>
              <w:t xml:space="preserve"> №15-2 шешіміне 16 қосымша</w:t>
            </w:r>
          </w:p>
        </w:tc>
      </w:tr>
    </w:tbl>
    <w:bookmarkStart w:name="z382" w:id="127"/>
    <w:p>
      <w:pPr>
        <w:spacing w:after="0"/>
        <w:ind w:left="0"/>
        <w:jc w:val="left"/>
      </w:pPr>
      <w:r>
        <w:rPr>
          <w:rFonts w:ascii="Times New Roman"/>
          <w:b/>
          <w:i w:val="false"/>
          <w:color w:val="000000"/>
        </w:rPr>
        <w:t xml:space="preserve"> 2024 жылға арналған Қарабөгет ауылдық округінің бюджеті</w:t>
      </w:r>
    </w:p>
    <w:bookmarkEnd w:id="127"/>
    <w:p>
      <w:pPr>
        <w:spacing w:after="0"/>
        <w:ind w:left="0"/>
        <w:jc w:val="left"/>
      </w:pPr>
    </w:p>
    <w:p>
      <w:pPr>
        <w:spacing w:after="0"/>
        <w:ind w:left="0"/>
        <w:jc w:val="both"/>
      </w:pPr>
      <w:r>
        <w:rPr>
          <w:rFonts w:ascii="Times New Roman"/>
          <w:b w:val="false"/>
          <w:i w:val="false"/>
          <w:color w:val="ff0000"/>
          <w:sz w:val="28"/>
        </w:rPr>
        <w:t xml:space="preserve">
      Ескерту. 16-қосымша жаңа редакцияда – Жамбыл облысы Мойынқұм аудандық мәслихатының 20.03.2024 </w:t>
      </w:r>
      <w:r>
        <w:rPr>
          <w:rFonts w:ascii="Times New Roman"/>
          <w:b w:val="false"/>
          <w:i w:val="false"/>
          <w:color w:val="ff0000"/>
          <w:sz w:val="28"/>
        </w:rPr>
        <w:t xml:space="preserve">№ 18-2 </w:t>
      </w:r>
      <w:r>
        <w:rPr>
          <w:rFonts w:ascii="Times New Roman"/>
          <w:b w:val="false"/>
          <w:i w:val="false"/>
          <w:color w:val="ff0000"/>
          <w:sz w:val="28"/>
        </w:rPr>
        <w:t xml:space="preserve">(01.01.2024 қолданысқа енгізіледі); жаңа редакцияда - Жамбыл облысы Мойынқұм аудандық мәслихатының 13.05.2024 </w:t>
      </w:r>
      <w:r>
        <w:rPr>
          <w:rFonts w:ascii="Times New Roman"/>
          <w:b w:val="false"/>
          <w:i w:val="false"/>
          <w:color w:val="ff0000"/>
          <w:sz w:val="28"/>
        </w:rPr>
        <w:t>№ 20-2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11.07.2024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12.09.2024 </w:t>
      </w:r>
      <w:r>
        <w:rPr>
          <w:rFonts w:ascii="Times New Roman"/>
          <w:b w:val="false"/>
          <w:i w:val="false"/>
          <w:color w:val="ff0000"/>
          <w:sz w:val="28"/>
        </w:rPr>
        <w:t>№ 28-2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12.11.2024 </w:t>
      </w:r>
      <w:r>
        <w:rPr>
          <w:rFonts w:ascii="Times New Roman"/>
          <w:b w:val="false"/>
          <w:i w:val="false"/>
          <w:color w:val="ff0000"/>
          <w:sz w:val="28"/>
        </w:rPr>
        <w:t>№ 31-2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27 желтоқсандағы</w:t>
            </w:r>
            <w:r>
              <w:rPr>
                <w:rFonts w:ascii="Times New Roman"/>
                <w:b w:val="false"/>
                <w:i w:val="false"/>
                <w:color w:val="000000"/>
                <w:sz w:val="20"/>
              </w:rPr>
              <w:t xml:space="preserve"> №15-2 шешіміне 17 қосымша</w:t>
            </w:r>
          </w:p>
        </w:tc>
      </w:tr>
    </w:tbl>
    <w:bookmarkStart w:name="z386" w:id="128"/>
    <w:p>
      <w:pPr>
        <w:spacing w:after="0"/>
        <w:ind w:left="0"/>
        <w:jc w:val="left"/>
      </w:pPr>
      <w:r>
        <w:rPr>
          <w:rFonts w:ascii="Times New Roman"/>
          <w:b/>
          <w:i w:val="false"/>
          <w:color w:val="000000"/>
        </w:rPr>
        <w:t xml:space="preserve"> 2025 жылға арналған Қарабөгет ауылдық округінің бюджеті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18 қосымша</w:t>
            </w:r>
          </w:p>
        </w:tc>
      </w:tr>
    </w:tbl>
    <w:bookmarkStart w:name="z421" w:id="129"/>
    <w:p>
      <w:pPr>
        <w:spacing w:after="0"/>
        <w:ind w:left="0"/>
        <w:jc w:val="left"/>
      </w:pPr>
      <w:r>
        <w:rPr>
          <w:rFonts w:ascii="Times New Roman"/>
          <w:b/>
          <w:i w:val="false"/>
          <w:color w:val="000000"/>
        </w:rPr>
        <w:t xml:space="preserve"> 2026 жылға арналған Қарабөгет ауылдық округінің бюджеті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19 қосымша</w:t>
            </w:r>
          </w:p>
        </w:tc>
      </w:tr>
    </w:tbl>
    <w:bookmarkStart w:name="z422" w:id="130"/>
    <w:p>
      <w:pPr>
        <w:spacing w:after="0"/>
        <w:ind w:left="0"/>
        <w:jc w:val="left"/>
      </w:pPr>
      <w:r>
        <w:rPr>
          <w:rFonts w:ascii="Times New Roman"/>
          <w:b/>
          <w:i w:val="false"/>
          <w:color w:val="000000"/>
        </w:rPr>
        <w:t xml:space="preserve"> 2024 жылға арналған Қылышбай ауылдық округінің бюджеті</w:t>
      </w:r>
    </w:p>
    <w:bookmarkEnd w:id="130"/>
    <w:p>
      <w:pPr>
        <w:spacing w:after="0"/>
        <w:ind w:left="0"/>
        <w:jc w:val="left"/>
      </w:pPr>
    </w:p>
    <w:p>
      <w:pPr>
        <w:spacing w:after="0"/>
        <w:ind w:left="0"/>
        <w:jc w:val="both"/>
      </w:pPr>
      <w:r>
        <w:rPr>
          <w:rFonts w:ascii="Times New Roman"/>
          <w:b w:val="false"/>
          <w:i w:val="false"/>
          <w:color w:val="ff0000"/>
          <w:sz w:val="28"/>
        </w:rPr>
        <w:t xml:space="preserve">
      Ескерту. 19-қосымша жаңа редакцияда – Жамбыл облысы Мойынқұм аудандық мәслихатының 20.03.2024 </w:t>
      </w:r>
      <w:r>
        <w:rPr>
          <w:rFonts w:ascii="Times New Roman"/>
          <w:b w:val="false"/>
          <w:i w:val="false"/>
          <w:color w:val="ff0000"/>
          <w:sz w:val="28"/>
        </w:rPr>
        <w:t xml:space="preserve">№ 18-2 </w:t>
      </w:r>
      <w:r>
        <w:rPr>
          <w:rFonts w:ascii="Times New Roman"/>
          <w:b w:val="false"/>
          <w:i w:val="false"/>
          <w:color w:val="ff0000"/>
          <w:sz w:val="28"/>
        </w:rPr>
        <w:t xml:space="preserve">(01.01.2024 қолданысқа енгізіледі); жаңа редакцияда - Жамбыл облысы Мойынқұм аудандық мәслихатының 13.05.2024 </w:t>
      </w:r>
      <w:r>
        <w:rPr>
          <w:rFonts w:ascii="Times New Roman"/>
          <w:b w:val="false"/>
          <w:i w:val="false"/>
          <w:color w:val="ff0000"/>
          <w:sz w:val="28"/>
        </w:rPr>
        <w:t>№ 20-2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11.07.2024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12.09.2024 </w:t>
      </w:r>
      <w:r>
        <w:rPr>
          <w:rFonts w:ascii="Times New Roman"/>
          <w:b w:val="false"/>
          <w:i w:val="false"/>
          <w:color w:val="ff0000"/>
          <w:sz w:val="28"/>
        </w:rPr>
        <w:t>№ 28-2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12.11.2024 </w:t>
      </w:r>
      <w:r>
        <w:rPr>
          <w:rFonts w:ascii="Times New Roman"/>
          <w:b w:val="false"/>
          <w:i w:val="false"/>
          <w:color w:val="ff0000"/>
          <w:sz w:val="28"/>
        </w:rPr>
        <w:t>№ 31-2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20 қосымша</w:t>
            </w:r>
          </w:p>
        </w:tc>
      </w:tr>
    </w:tbl>
    <w:bookmarkStart w:name="z425" w:id="131"/>
    <w:p>
      <w:pPr>
        <w:spacing w:after="0"/>
        <w:ind w:left="0"/>
        <w:jc w:val="left"/>
      </w:pPr>
      <w:r>
        <w:rPr>
          <w:rFonts w:ascii="Times New Roman"/>
          <w:b/>
          <w:i w:val="false"/>
          <w:color w:val="000000"/>
        </w:rPr>
        <w:t xml:space="preserve"> 2025 жылға арналған Қылышбай ауылдық округінің бюджеті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21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2026 жылға арналған Қылышбай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22 қосымша</w:t>
            </w:r>
          </w:p>
        </w:tc>
      </w:tr>
    </w:tbl>
    <w:bookmarkStart w:name="z428" w:id="132"/>
    <w:p>
      <w:pPr>
        <w:spacing w:after="0"/>
        <w:ind w:left="0"/>
        <w:jc w:val="left"/>
      </w:pPr>
      <w:r>
        <w:rPr>
          <w:rFonts w:ascii="Times New Roman"/>
          <w:b/>
          <w:i w:val="false"/>
          <w:color w:val="000000"/>
        </w:rPr>
        <w:t xml:space="preserve"> 2024 жылға арналған Жамбыл ауылдық округінің бюджеті</w:t>
      </w:r>
    </w:p>
    <w:bookmarkEnd w:id="132"/>
    <w:p>
      <w:pPr>
        <w:spacing w:after="0"/>
        <w:ind w:left="0"/>
        <w:jc w:val="left"/>
      </w:pPr>
    </w:p>
    <w:p>
      <w:pPr>
        <w:spacing w:after="0"/>
        <w:ind w:left="0"/>
        <w:jc w:val="both"/>
      </w:pPr>
      <w:r>
        <w:rPr>
          <w:rFonts w:ascii="Times New Roman"/>
          <w:b w:val="false"/>
          <w:i w:val="false"/>
          <w:color w:val="ff0000"/>
          <w:sz w:val="28"/>
        </w:rPr>
        <w:t xml:space="preserve">
      Ескерту. 22-қосымша жаңа редакцияда – Жамбыл облысы Мойынқұм аудандық мәслихатының 20.03.2024 </w:t>
      </w:r>
      <w:r>
        <w:rPr>
          <w:rFonts w:ascii="Times New Roman"/>
          <w:b w:val="false"/>
          <w:i w:val="false"/>
          <w:color w:val="ff0000"/>
          <w:sz w:val="28"/>
        </w:rPr>
        <w:t xml:space="preserve">№ 18-2 </w:t>
      </w:r>
      <w:r>
        <w:rPr>
          <w:rFonts w:ascii="Times New Roman"/>
          <w:b w:val="false"/>
          <w:i w:val="false"/>
          <w:color w:val="ff0000"/>
          <w:sz w:val="28"/>
        </w:rPr>
        <w:t xml:space="preserve">(01.01.2024 қолданысқа енгізіледі); жаңа редакцияда - Жамбыл облысы Мойынқұм аудандық мәслихатының 13.05.2024 </w:t>
      </w:r>
      <w:r>
        <w:rPr>
          <w:rFonts w:ascii="Times New Roman"/>
          <w:b w:val="false"/>
          <w:i w:val="false"/>
          <w:color w:val="ff0000"/>
          <w:sz w:val="28"/>
        </w:rPr>
        <w:t>№ 20-2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11.07.2024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12.09.2024 </w:t>
      </w:r>
      <w:r>
        <w:rPr>
          <w:rFonts w:ascii="Times New Roman"/>
          <w:b w:val="false"/>
          <w:i w:val="false"/>
          <w:color w:val="ff0000"/>
          <w:sz w:val="28"/>
        </w:rPr>
        <w:t>№ 28-2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12.11.2024 </w:t>
      </w:r>
      <w:r>
        <w:rPr>
          <w:rFonts w:ascii="Times New Roman"/>
          <w:b w:val="false"/>
          <w:i w:val="false"/>
          <w:color w:val="ff0000"/>
          <w:sz w:val="28"/>
        </w:rPr>
        <w:t>№ 31-2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23 қосымша</w:t>
            </w:r>
          </w:p>
        </w:tc>
      </w:tr>
    </w:tbl>
    <w:bookmarkStart w:name="z431" w:id="133"/>
    <w:p>
      <w:pPr>
        <w:spacing w:after="0"/>
        <w:ind w:left="0"/>
        <w:jc w:val="left"/>
      </w:pPr>
      <w:r>
        <w:rPr>
          <w:rFonts w:ascii="Times New Roman"/>
          <w:b/>
          <w:i w:val="false"/>
          <w:color w:val="000000"/>
        </w:rPr>
        <w:t xml:space="preserve"> 2025 жылға арналған Жамбыл ауылдық округінің бюджеті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24 қосымша</w:t>
            </w:r>
          </w:p>
        </w:tc>
      </w:tr>
    </w:tbl>
    <w:bookmarkStart w:name="z433" w:id="134"/>
    <w:p>
      <w:pPr>
        <w:spacing w:after="0"/>
        <w:ind w:left="0"/>
        <w:jc w:val="left"/>
      </w:pPr>
      <w:r>
        <w:rPr>
          <w:rFonts w:ascii="Times New Roman"/>
          <w:b/>
          <w:i w:val="false"/>
          <w:color w:val="000000"/>
        </w:rPr>
        <w:t xml:space="preserve"> 2026 жылға арналған Жамбыл ауылдық округінің бюджеті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25 қосымша</w:t>
            </w:r>
          </w:p>
        </w:tc>
      </w:tr>
    </w:tbl>
    <w:bookmarkStart w:name="z435" w:id="135"/>
    <w:p>
      <w:pPr>
        <w:spacing w:after="0"/>
        <w:ind w:left="0"/>
        <w:jc w:val="left"/>
      </w:pPr>
      <w:r>
        <w:rPr>
          <w:rFonts w:ascii="Times New Roman"/>
          <w:b/>
          <w:i w:val="false"/>
          <w:color w:val="000000"/>
        </w:rPr>
        <w:t xml:space="preserve"> 2024 жылға арналған Қызылотау ауылдық округінің бюджеті</w:t>
      </w:r>
    </w:p>
    <w:bookmarkEnd w:id="135"/>
    <w:p>
      <w:pPr>
        <w:spacing w:after="0"/>
        <w:ind w:left="0"/>
        <w:jc w:val="left"/>
      </w:pPr>
    </w:p>
    <w:p>
      <w:pPr>
        <w:spacing w:after="0"/>
        <w:ind w:left="0"/>
        <w:jc w:val="both"/>
      </w:pPr>
      <w:r>
        <w:rPr>
          <w:rFonts w:ascii="Times New Roman"/>
          <w:b w:val="false"/>
          <w:i w:val="false"/>
          <w:color w:val="ff0000"/>
          <w:sz w:val="28"/>
        </w:rPr>
        <w:t xml:space="preserve">
      Ескерту. 25-қосымша жаңа редакцияда – Жамбыл облысы Мойынқұм аудандық мәслихатының 20.03.2024 </w:t>
      </w:r>
      <w:r>
        <w:rPr>
          <w:rFonts w:ascii="Times New Roman"/>
          <w:b w:val="false"/>
          <w:i w:val="false"/>
          <w:color w:val="ff0000"/>
          <w:sz w:val="28"/>
        </w:rPr>
        <w:t xml:space="preserve">№ 18-2 </w:t>
      </w:r>
      <w:r>
        <w:rPr>
          <w:rFonts w:ascii="Times New Roman"/>
          <w:b w:val="false"/>
          <w:i w:val="false"/>
          <w:color w:val="ff0000"/>
          <w:sz w:val="28"/>
        </w:rPr>
        <w:t xml:space="preserve">(01.01.2024 қолданысқа енгізіледі); жаңа редакцияда - Жамбыл облысы Мойынқұм аудандық мәслихатының 13.05.2024 № 20-2 (01.01.2024 бастап қолданысқа енгізіледі); өзгерістер енгізілді - Жамбыл облысы Мойынқұм аудандық мәслихатының 11.07.2024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12.09.2024 </w:t>
      </w:r>
      <w:r>
        <w:rPr>
          <w:rFonts w:ascii="Times New Roman"/>
          <w:b w:val="false"/>
          <w:i w:val="false"/>
          <w:color w:val="ff0000"/>
          <w:sz w:val="28"/>
        </w:rPr>
        <w:t>№ 28-2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12.11.2024 </w:t>
      </w:r>
      <w:r>
        <w:rPr>
          <w:rFonts w:ascii="Times New Roman"/>
          <w:b w:val="false"/>
          <w:i w:val="false"/>
          <w:color w:val="ff0000"/>
          <w:sz w:val="28"/>
        </w:rPr>
        <w:t>№ 31-2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29 қосымша</w:t>
            </w:r>
          </w:p>
        </w:tc>
      </w:tr>
    </w:tbl>
    <w:bookmarkStart w:name="z438" w:id="136"/>
    <w:p>
      <w:pPr>
        <w:spacing w:after="0"/>
        <w:ind w:left="0"/>
        <w:jc w:val="left"/>
      </w:pPr>
      <w:r>
        <w:rPr>
          <w:rFonts w:ascii="Times New Roman"/>
          <w:b/>
          <w:i w:val="false"/>
          <w:color w:val="000000"/>
        </w:rPr>
        <w:t xml:space="preserve"> 2025 жылға арналған Қызылотау ауылдық округінің бюджеті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27 қосымша</w:t>
            </w:r>
          </w:p>
        </w:tc>
      </w:tr>
    </w:tbl>
    <w:bookmarkStart w:name="z440" w:id="137"/>
    <w:p>
      <w:pPr>
        <w:spacing w:after="0"/>
        <w:ind w:left="0"/>
        <w:jc w:val="left"/>
      </w:pPr>
      <w:r>
        <w:rPr>
          <w:rFonts w:ascii="Times New Roman"/>
          <w:b/>
          <w:i w:val="false"/>
          <w:color w:val="000000"/>
        </w:rPr>
        <w:t xml:space="preserve"> 2026 жылға арналған Қызылотау ауылдық округінің бюджеті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28 қосымша</w:t>
            </w:r>
          </w:p>
        </w:tc>
      </w:tr>
    </w:tbl>
    <w:bookmarkStart w:name="z442" w:id="138"/>
    <w:p>
      <w:pPr>
        <w:spacing w:after="0"/>
        <w:ind w:left="0"/>
        <w:jc w:val="left"/>
      </w:pPr>
      <w:r>
        <w:rPr>
          <w:rFonts w:ascii="Times New Roman"/>
          <w:b/>
          <w:i w:val="false"/>
          <w:color w:val="000000"/>
        </w:rPr>
        <w:t xml:space="preserve"> 2024 жылға арналған Қызылтал ауылдық округінің бюджеті</w:t>
      </w:r>
    </w:p>
    <w:bookmarkEnd w:id="138"/>
    <w:p>
      <w:pPr>
        <w:spacing w:after="0"/>
        <w:ind w:left="0"/>
        <w:jc w:val="left"/>
      </w:pPr>
    </w:p>
    <w:p>
      <w:pPr>
        <w:spacing w:after="0"/>
        <w:ind w:left="0"/>
        <w:jc w:val="both"/>
      </w:pPr>
      <w:r>
        <w:rPr>
          <w:rFonts w:ascii="Times New Roman"/>
          <w:b w:val="false"/>
          <w:i w:val="false"/>
          <w:color w:val="ff0000"/>
          <w:sz w:val="28"/>
        </w:rPr>
        <w:t xml:space="preserve">
      Ескерту. 28-қосымша жаңа редакцияда – Жамбыл облысы Мойынқұм аудандық мәслихатының 20.03.2024 </w:t>
      </w:r>
      <w:r>
        <w:rPr>
          <w:rFonts w:ascii="Times New Roman"/>
          <w:b w:val="false"/>
          <w:i w:val="false"/>
          <w:color w:val="ff0000"/>
          <w:sz w:val="28"/>
        </w:rPr>
        <w:t xml:space="preserve">№ 18-2 </w:t>
      </w:r>
      <w:r>
        <w:rPr>
          <w:rFonts w:ascii="Times New Roman"/>
          <w:b w:val="false"/>
          <w:i w:val="false"/>
          <w:color w:val="ff0000"/>
          <w:sz w:val="28"/>
        </w:rPr>
        <w:t xml:space="preserve">(01.01.2024 қолданысқа енгізіледі); жаңа редакцияда - Жамбыл облысы Мойынқұм аудандық мәслихатының 13.05.2024 </w:t>
      </w:r>
      <w:r>
        <w:rPr>
          <w:rFonts w:ascii="Times New Roman"/>
          <w:b w:val="false"/>
          <w:i w:val="false"/>
          <w:color w:val="ff0000"/>
          <w:sz w:val="28"/>
        </w:rPr>
        <w:t>№ 20-2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14.06.2024 </w:t>
      </w:r>
      <w:r>
        <w:rPr>
          <w:rFonts w:ascii="Times New Roman"/>
          <w:b w:val="false"/>
          <w:i w:val="false"/>
          <w:color w:val="ff0000"/>
          <w:sz w:val="28"/>
        </w:rPr>
        <w:t>№ 22-2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11.07.2024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12.09.2024 </w:t>
      </w:r>
      <w:r>
        <w:rPr>
          <w:rFonts w:ascii="Times New Roman"/>
          <w:b w:val="false"/>
          <w:i w:val="false"/>
          <w:color w:val="ff0000"/>
          <w:sz w:val="28"/>
        </w:rPr>
        <w:t>№ 28-2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12.11.2024 </w:t>
      </w:r>
      <w:r>
        <w:rPr>
          <w:rFonts w:ascii="Times New Roman"/>
          <w:b w:val="false"/>
          <w:i w:val="false"/>
          <w:color w:val="ff0000"/>
          <w:sz w:val="28"/>
        </w:rPr>
        <w:t>№ 31-2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29 қосымша</w:t>
            </w:r>
          </w:p>
        </w:tc>
      </w:tr>
    </w:tbl>
    <w:bookmarkStart w:name="z445" w:id="139"/>
    <w:p>
      <w:pPr>
        <w:spacing w:after="0"/>
        <w:ind w:left="0"/>
        <w:jc w:val="left"/>
      </w:pPr>
      <w:r>
        <w:rPr>
          <w:rFonts w:ascii="Times New Roman"/>
          <w:b/>
          <w:i w:val="false"/>
          <w:color w:val="000000"/>
        </w:rPr>
        <w:t xml:space="preserve"> 2025 жылға арналған Қызылтал ауылдық округінің бюджеті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30 қосымша</w:t>
            </w:r>
          </w:p>
        </w:tc>
      </w:tr>
    </w:tbl>
    <w:bookmarkStart w:name="z447" w:id="140"/>
    <w:p>
      <w:pPr>
        <w:spacing w:after="0"/>
        <w:ind w:left="0"/>
        <w:jc w:val="left"/>
      </w:pPr>
      <w:r>
        <w:rPr>
          <w:rFonts w:ascii="Times New Roman"/>
          <w:b/>
          <w:i w:val="false"/>
          <w:color w:val="000000"/>
        </w:rPr>
        <w:t xml:space="preserve"> 2026 жылға арналған Қызылтал ауылдық округінің бюджеті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31 қосымша</w:t>
            </w:r>
          </w:p>
        </w:tc>
      </w:tr>
    </w:tbl>
    <w:bookmarkStart w:name="z449" w:id="141"/>
    <w:p>
      <w:pPr>
        <w:spacing w:after="0"/>
        <w:ind w:left="0"/>
        <w:jc w:val="left"/>
      </w:pPr>
      <w:r>
        <w:rPr>
          <w:rFonts w:ascii="Times New Roman"/>
          <w:b/>
          <w:i w:val="false"/>
          <w:color w:val="000000"/>
        </w:rPr>
        <w:t xml:space="preserve"> 2024 жылға арналған Биназар ауылдық округінің бюджеті</w:t>
      </w:r>
    </w:p>
    <w:bookmarkEnd w:id="141"/>
    <w:p>
      <w:pPr>
        <w:spacing w:after="0"/>
        <w:ind w:left="0"/>
        <w:jc w:val="left"/>
      </w:pPr>
    </w:p>
    <w:p>
      <w:pPr>
        <w:spacing w:after="0"/>
        <w:ind w:left="0"/>
        <w:jc w:val="both"/>
      </w:pPr>
      <w:r>
        <w:rPr>
          <w:rFonts w:ascii="Times New Roman"/>
          <w:b w:val="false"/>
          <w:i w:val="false"/>
          <w:color w:val="ff0000"/>
          <w:sz w:val="28"/>
        </w:rPr>
        <w:t xml:space="preserve">
      Ескерту. 31-қосымша жаңа редакцияда – Жамбыл облысы Мойынқұм аудандық мәслихатының 20.03.2024 </w:t>
      </w:r>
      <w:r>
        <w:rPr>
          <w:rFonts w:ascii="Times New Roman"/>
          <w:b w:val="false"/>
          <w:i w:val="false"/>
          <w:color w:val="ff0000"/>
          <w:sz w:val="28"/>
        </w:rPr>
        <w:t xml:space="preserve">№ 18-2 </w:t>
      </w:r>
      <w:r>
        <w:rPr>
          <w:rFonts w:ascii="Times New Roman"/>
          <w:b w:val="false"/>
          <w:i w:val="false"/>
          <w:color w:val="ff0000"/>
          <w:sz w:val="28"/>
        </w:rPr>
        <w:t xml:space="preserve"> (01.01.2024 қолданысқа енгізіледі); жаңа редакцияда - Жамбыл облысы Мойынқұм аудандық мәслихатының 13.05.2024 </w:t>
      </w:r>
      <w:r>
        <w:rPr>
          <w:rFonts w:ascii="Times New Roman"/>
          <w:b w:val="false"/>
          <w:i w:val="false"/>
          <w:color w:val="ff0000"/>
          <w:sz w:val="28"/>
        </w:rPr>
        <w:t>№ 20-2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14.06.2024 </w:t>
      </w:r>
      <w:r>
        <w:rPr>
          <w:rFonts w:ascii="Times New Roman"/>
          <w:b w:val="false"/>
          <w:i w:val="false"/>
          <w:color w:val="ff0000"/>
          <w:sz w:val="28"/>
        </w:rPr>
        <w:t>№ 22-2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11.07.2024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12.11.2024 </w:t>
      </w:r>
      <w:r>
        <w:rPr>
          <w:rFonts w:ascii="Times New Roman"/>
          <w:b w:val="false"/>
          <w:i w:val="false"/>
          <w:color w:val="ff0000"/>
          <w:sz w:val="28"/>
        </w:rPr>
        <w:t>№ 31-2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32 қосымша</w:t>
            </w:r>
          </w:p>
        </w:tc>
      </w:tr>
    </w:tbl>
    <w:bookmarkStart w:name="z452" w:id="142"/>
    <w:p>
      <w:pPr>
        <w:spacing w:after="0"/>
        <w:ind w:left="0"/>
        <w:jc w:val="left"/>
      </w:pPr>
      <w:r>
        <w:rPr>
          <w:rFonts w:ascii="Times New Roman"/>
          <w:b/>
          <w:i w:val="false"/>
          <w:color w:val="000000"/>
        </w:rPr>
        <w:t xml:space="preserve"> 2025 жылға арналған Биназар ауылдық округінің бюджеті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33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2026 жылға арналған Биназар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34 қосымша</w:t>
            </w:r>
          </w:p>
        </w:tc>
      </w:tr>
    </w:tbl>
    <w:bookmarkStart w:name="z456" w:id="143"/>
    <w:p>
      <w:pPr>
        <w:spacing w:after="0"/>
        <w:ind w:left="0"/>
        <w:jc w:val="left"/>
      </w:pPr>
      <w:r>
        <w:rPr>
          <w:rFonts w:ascii="Times New Roman"/>
          <w:b/>
          <w:i w:val="false"/>
          <w:color w:val="000000"/>
        </w:rPr>
        <w:t xml:space="preserve"> 2024 жылға арналған Хантау ауылдық округінің бюджеті</w:t>
      </w:r>
    </w:p>
    <w:bookmarkEnd w:id="143"/>
    <w:p>
      <w:pPr>
        <w:spacing w:after="0"/>
        <w:ind w:left="0"/>
        <w:jc w:val="left"/>
      </w:pPr>
    </w:p>
    <w:p>
      <w:pPr>
        <w:spacing w:after="0"/>
        <w:ind w:left="0"/>
        <w:jc w:val="both"/>
      </w:pPr>
      <w:r>
        <w:rPr>
          <w:rFonts w:ascii="Times New Roman"/>
          <w:b w:val="false"/>
          <w:i w:val="false"/>
          <w:color w:val="ff0000"/>
          <w:sz w:val="28"/>
        </w:rPr>
        <w:t xml:space="preserve">
      Ескерту. 34-қосымша жаңа редакцияда – Жамбыл облысы Мойынқұм аудандық мәслихатының 20.03.2024 </w:t>
      </w:r>
      <w:r>
        <w:rPr>
          <w:rFonts w:ascii="Times New Roman"/>
          <w:b w:val="false"/>
          <w:i w:val="false"/>
          <w:color w:val="ff0000"/>
          <w:sz w:val="28"/>
        </w:rPr>
        <w:t xml:space="preserve">№ 18-2 </w:t>
      </w:r>
      <w:r>
        <w:rPr>
          <w:rFonts w:ascii="Times New Roman"/>
          <w:b w:val="false"/>
          <w:i w:val="false"/>
          <w:color w:val="ff0000"/>
          <w:sz w:val="28"/>
        </w:rPr>
        <w:t xml:space="preserve"> (01.01.2024 қолданысқа енгізіледі); жаңа редакцияда - Жамбыл облысы Мойынқұм аудандық мәслихатының 13.05.2024 </w:t>
      </w:r>
      <w:r>
        <w:rPr>
          <w:rFonts w:ascii="Times New Roman"/>
          <w:b w:val="false"/>
          <w:i w:val="false"/>
          <w:color w:val="ff0000"/>
          <w:sz w:val="28"/>
        </w:rPr>
        <w:t>№ 20-2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11.07.2024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12.09.2024 </w:t>
      </w:r>
      <w:r>
        <w:rPr>
          <w:rFonts w:ascii="Times New Roman"/>
          <w:b w:val="false"/>
          <w:i w:val="false"/>
          <w:color w:val="ff0000"/>
          <w:sz w:val="28"/>
        </w:rPr>
        <w:t>№ 28-2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12.11.2024 </w:t>
      </w:r>
      <w:r>
        <w:rPr>
          <w:rFonts w:ascii="Times New Roman"/>
          <w:b w:val="false"/>
          <w:i w:val="false"/>
          <w:color w:val="ff0000"/>
          <w:sz w:val="28"/>
        </w:rPr>
        <w:t>№ 31-2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47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 жылға арналған Хантау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36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2026 жылға арналған Хантау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37 қосымша</w:t>
            </w:r>
          </w:p>
        </w:tc>
      </w:tr>
    </w:tbl>
    <w:bookmarkStart w:name="z463" w:id="144"/>
    <w:p>
      <w:pPr>
        <w:spacing w:after="0"/>
        <w:ind w:left="0"/>
        <w:jc w:val="left"/>
      </w:pPr>
      <w:r>
        <w:rPr>
          <w:rFonts w:ascii="Times New Roman"/>
          <w:b/>
          <w:i w:val="false"/>
          <w:color w:val="000000"/>
        </w:rPr>
        <w:t xml:space="preserve"> 2024 жылға арналған Мирный ауылы бюджеті</w:t>
      </w:r>
    </w:p>
    <w:bookmarkEnd w:id="144"/>
    <w:p>
      <w:pPr>
        <w:spacing w:after="0"/>
        <w:ind w:left="0"/>
        <w:jc w:val="left"/>
      </w:pPr>
    </w:p>
    <w:p>
      <w:pPr>
        <w:spacing w:after="0"/>
        <w:ind w:left="0"/>
        <w:jc w:val="both"/>
      </w:pPr>
      <w:r>
        <w:rPr>
          <w:rFonts w:ascii="Times New Roman"/>
          <w:b w:val="false"/>
          <w:i w:val="false"/>
          <w:color w:val="ff0000"/>
          <w:sz w:val="28"/>
        </w:rPr>
        <w:t xml:space="preserve">
      Ескерту. 37-қосымша жаңа редакцияда – Жамбыл облысы Мойынқұм аудандық мәслихатының 20.03.2024 </w:t>
      </w:r>
      <w:r>
        <w:rPr>
          <w:rFonts w:ascii="Times New Roman"/>
          <w:b w:val="false"/>
          <w:i w:val="false"/>
          <w:color w:val="ff0000"/>
          <w:sz w:val="28"/>
        </w:rPr>
        <w:t xml:space="preserve">№ 18-2 </w:t>
      </w:r>
      <w:r>
        <w:rPr>
          <w:rFonts w:ascii="Times New Roman"/>
          <w:b w:val="false"/>
          <w:i w:val="false"/>
          <w:color w:val="ff0000"/>
          <w:sz w:val="28"/>
        </w:rPr>
        <w:t xml:space="preserve"> (01.01.2024 қолданысқа енгізіледі); жаңа редакцияда - Жамбыл облысы Мойынқұм аудандық мәслихатының 13.05.2024 </w:t>
      </w:r>
      <w:r>
        <w:rPr>
          <w:rFonts w:ascii="Times New Roman"/>
          <w:b w:val="false"/>
          <w:i w:val="false"/>
          <w:color w:val="ff0000"/>
          <w:sz w:val="28"/>
        </w:rPr>
        <w:t>№ 20-2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11.07.2024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12.11.2024 </w:t>
      </w:r>
      <w:r>
        <w:rPr>
          <w:rFonts w:ascii="Times New Roman"/>
          <w:b w:val="false"/>
          <w:i w:val="false"/>
          <w:color w:val="ff0000"/>
          <w:sz w:val="28"/>
        </w:rPr>
        <w:t>№ 31-2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38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 жылға арналған Мирный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47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2026 жылға арналған Мирный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40 қосымша</w:t>
            </w:r>
          </w:p>
        </w:tc>
      </w:tr>
    </w:tbl>
    <w:bookmarkStart w:name="z470" w:id="145"/>
    <w:p>
      <w:pPr>
        <w:spacing w:after="0"/>
        <w:ind w:left="0"/>
        <w:jc w:val="left"/>
      </w:pPr>
      <w:r>
        <w:rPr>
          <w:rFonts w:ascii="Times New Roman"/>
          <w:b/>
          <w:i w:val="false"/>
          <w:color w:val="000000"/>
        </w:rPr>
        <w:t xml:space="preserve"> 2024 жылға арналған Ақбақай ауылы бюджеті</w:t>
      </w:r>
    </w:p>
    <w:bookmarkEnd w:id="145"/>
    <w:p>
      <w:pPr>
        <w:spacing w:after="0"/>
        <w:ind w:left="0"/>
        <w:jc w:val="left"/>
      </w:pPr>
    </w:p>
    <w:p>
      <w:pPr>
        <w:spacing w:after="0"/>
        <w:ind w:left="0"/>
        <w:jc w:val="both"/>
      </w:pPr>
      <w:r>
        <w:rPr>
          <w:rFonts w:ascii="Times New Roman"/>
          <w:b w:val="false"/>
          <w:i w:val="false"/>
          <w:color w:val="ff0000"/>
          <w:sz w:val="28"/>
        </w:rPr>
        <w:t xml:space="preserve">
      Ескерту. 40-қосымша жаңа редакцияда – Жамбыл облысы Мойынқұм аудандық мәслихатының 20.03.2024 </w:t>
      </w:r>
      <w:r>
        <w:rPr>
          <w:rFonts w:ascii="Times New Roman"/>
          <w:b w:val="false"/>
          <w:i w:val="false"/>
          <w:color w:val="ff0000"/>
          <w:sz w:val="28"/>
        </w:rPr>
        <w:t xml:space="preserve">№ 18-2 </w:t>
      </w:r>
      <w:r>
        <w:rPr>
          <w:rFonts w:ascii="Times New Roman"/>
          <w:b w:val="false"/>
          <w:i w:val="false"/>
          <w:color w:val="ff0000"/>
          <w:sz w:val="28"/>
        </w:rPr>
        <w:t xml:space="preserve"> (01.01.2024 қолданысқа енгізіледі); жаңа редакцияда - Жамбыл облысы Мойынқұм аудандық мәслихатының 13.05.2024 </w:t>
      </w:r>
      <w:r>
        <w:rPr>
          <w:rFonts w:ascii="Times New Roman"/>
          <w:b w:val="false"/>
          <w:i w:val="false"/>
          <w:color w:val="ff0000"/>
          <w:sz w:val="28"/>
        </w:rPr>
        <w:t>№ 20-2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11.07.2024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12.11.2024 </w:t>
      </w:r>
      <w:r>
        <w:rPr>
          <w:rFonts w:ascii="Times New Roman"/>
          <w:b w:val="false"/>
          <w:i w:val="false"/>
          <w:color w:val="ff0000"/>
          <w:sz w:val="28"/>
        </w:rPr>
        <w:t>№ 31-2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47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 жылға арналған Ақбақай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47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2026 жылға арналған Ақбақай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43 қосымша</w:t>
            </w:r>
          </w:p>
        </w:tc>
      </w:tr>
    </w:tbl>
    <w:bookmarkStart w:name="z477" w:id="146"/>
    <w:p>
      <w:pPr>
        <w:spacing w:after="0"/>
        <w:ind w:left="0"/>
        <w:jc w:val="left"/>
      </w:pPr>
      <w:r>
        <w:rPr>
          <w:rFonts w:ascii="Times New Roman"/>
          <w:b/>
          <w:i w:val="false"/>
          <w:color w:val="000000"/>
        </w:rPr>
        <w:t xml:space="preserve"> 2024 жылға арналған Ақсүйек ауылы бюджеті</w:t>
      </w:r>
    </w:p>
    <w:bookmarkEnd w:id="146"/>
    <w:p>
      <w:pPr>
        <w:spacing w:after="0"/>
        <w:ind w:left="0"/>
        <w:jc w:val="left"/>
      </w:pPr>
    </w:p>
    <w:p>
      <w:pPr>
        <w:spacing w:after="0"/>
        <w:ind w:left="0"/>
        <w:jc w:val="both"/>
      </w:pPr>
      <w:r>
        <w:rPr>
          <w:rFonts w:ascii="Times New Roman"/>
          <w:b w:val="false"/>
          <w:i w:val="false"/>
          <w:color w:val="ff0000"/>
          <w:sz w:val="28"/>
        </w:rPr>
        <w:t xml:space="preserve">
      Ескерту. 43-қосымша жаңа редакцияда – Жамбыл облысы Мойынқұм аудандық мәслихатының 20.03.2024 </w:t>
      </w:r>
      <w:r>
        <w:rPr>
          <w:rFonts w:ascii="Times New Roman"/>
          <w:b w:val="false"/>
          <w:i w:val="false"/>
          <w:color w:val="ff0000"/>
          <w:sz w:val="28"/>
        </w:rPr>
        <w:t xml:space="preserve">№ 18-2 </w:t>
      </w:r>
      <w:r>
        <w:rPr>
          <w:rFonts w:ascii="Times New Roman"/>
          <w:b w:val="false"/>
          <w:i w:val="false"/>
          <w:color w:val="ff0000"/>
          <w:sz w:val="28"/>
        </w:rPr>
        <w:t xml:space="preserve">(01.01.2024 қолданысқа енгізіледі); өзгерістер енгізілді - Жамбыл облысы Мойынқұм аудандық мәслихатының 11.07.2024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12.09.2024 </w:t>
      </w:r>
      <w:r>
        <w:rPr>
          <w:rFonts w:ascii="Times New Roman"/>
          <w:b w:val="false"/>
          <w:i w:val="false"/>
          <w:color w:val="ff0000"/>
          <w:sz w:val="28"/>
        </w:rPr>
        <w:t>№ 28-2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12.11.2024 </w:t>
      </w:r>
      <w:r>
        <w:rPr>
          <w:rFonts w:ascii="Times New Roman"/>
          <w:b w:val="false"/>
          <w:i w:val="false"/>
          <w:color w:val="ff0000"/>
          <w:sz w:val="28"/>
        </w:rPr>
        <w:t>№ 31-2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44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 жылға арналған Ақсүйек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p>
      <w:pPr>
        <w:spacing w:after="0"/>
        <w:ind w:left="0"/>
        <w:jc w:val="both"/>
      </w:pPr>
      <w:r>
        <w:rPr>
          <w:rFonts w:ascii="Times New Roman"/>
          <w:b w:val="false"/>
          <w:i w:val="false"/>
          <w:color w:val="000000"/>
          <w:sz w:val="28"/>
        </w:rPr>
        <w:t>
      Мойынқұм аудандық мәслихатының</w:t>
      </w:r>
    </w:p>
    <w:p>
      <w:pPr>
        <w:spacing w:after="0"/>
        <w:ind w:left="0"/>
        <w:jc w:val="both"/>
      </w:pPr>
      <w:r>
        <w:rPr>
          <w:rFonts w:ascii="Times New Roman"/>
          <w:b w:val="false"/>
          <w:i w:val="false"/>
          <w:color w:val="000000"/>
          <w:sz w:val="28"/>
        </w:rPr>
        <w:t>
      2023 жылғы 27 желтоқсандағы</w:t>
      </w:r>
    </w:p>
    <w:p>
      <w:pPr>
        <w:spacing w:after="0"/>
        <w:ind w:left="0"/>
        <w:jc w:val="both"/>
      </w:pPr>
      <w:r>
        <w:rPr>
          <w:rFonts w:ascii="Times New Roman"/>
          <w:b w:val="false"/>
          <w:i w:val="false"/>
          <w:color w:val="000000"/>
          <w:sz w:val="28"/>
        </w:rPr>
        <w:t>
      №15-2 шешіміне 45 қосымша</w:t>
      </w:r>
    </w:p>
    <w:p>
      <w:pPr>
        <w:spacing w:after="0"/>
        <w:ind w:left="0"/>
        <w:jc w:val="left"/>
      </w:pPr>
      <w:r>
        <w:rPr>
          <w:rFonts w:ascii="Times New Roman"/>
          <w:b/>
          <w:i w:val="false"/>
          <w:color w:val="000000"/>
        </w:rPr>
        <w:t xml:space="preserve"> 2026 жылға арналған Ақсүйек ауылы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46 қосымша</w:t>
            </w:r>
          </w:p>
        </w:tc>
      </w:tr>
    </w:tbl>
    <w:bookmarkStart w:name="z482" w:id="147"/>
    <w:p>
      <w:pPr>
        <w:spacing w:after="0"/>
        <w:ind w:left="0"/>
        <w:jc w:val="left"/>
      </w:pPr>
      <w:r>
        <w:rPr>
          <w:rFonts w:ascii="Times New Roman"/>
          <w:b/>
          <w:i w:val="false"/>
          <w:color w:val="000000"/>
        </w:rPr>
        <w:t xml:space="preserve"> 2024 жылға арналған Мыңарал ауылдық округінің бюджеті</w:t>
      </w:r>
    </w:p>
    <w:bookmarkEnd w:id="147"/>
    <w:p>
      <w:pPr>
        <w:spacing w:after="0"/>
        <w:ind w:left="0"/>
        <w:jc w:val="left"/>
      </w:pPr>
    </w:p>
    <w:p>
      <w:pPr>
        <w:spacing w:after="0"/>
        <w:ind w:left="0"/>
        <w:jc w:val="both"/>
      </w:pPr>
      <w:r>
        <w:rPr>
          <w:rFonts w:ascii="Times New Roman"/>
          <w:b w:val="false"/>
          <w:i w:val="false"/>
          <w:color w:val="ff0000"/>
          <w:sz w:val="28"/>
        </w:rPr>
        <w:t xml:space="preserve">
      Ескерту. 46-қосымша жаңа редакцияда – Жамбыл облысы Мойынқұм аудандық мәслихатының 20.03.2024 </w:t>
      </w:r>
      <w:r>
        <w:rPr>
          <w:rFonts w:ascii="Times New Roman"/>
          <w:b w:val="false"/>
          <w:i w:val="false"/>
          <w:color w:val="ff0000"/>
          <w:sz w:val="28"/>
        </w:rPr>
        <w:t xml:space="preserve">№ 18-2 </w:t>
      </w:r>
      <w:r>
        <w:rPr>
          <w:rFonts w:ascii="Times New Roman"/>
          <w:b w:val="false"/>
          <w:i w:val="false"/>
          <w:color w:val="ff0000"/>
          <w:sz w:val="28"/>
        </w:rPr>
        <w:t xml:space="preserve"> (01.01.2024 қолданысқа енгізіледі); өзгерістер енгізілді - Жамбыл облысы Мойынқұм аудандық мәслихатының 11.07.2024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өзгерістер енгізілді - Жамбыл облысы Мойынқұм аудандық мәслихатының 12.09.2024 </w:t>
      </w:r>
      <w:r>
        <w:rPr>
          <w:rFonts w:ascii="Times New Roman"/>
          <w:b w:val="false"/>
          <w:i w:val="false"/>
          <w:color w:val="ff0000"/>
          <w:sz w:val="28"/>
        </w:rPr>
        <w:t>№ 28-2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12.11.2024 </w:t>
      </w:r>
      <w:r>
        <w:rPr>
          <w:rFonts w:ascii="Times New Roman"/>
          <w:b w:val="false"/>
          <w:i w:val="false"/>
          <w:color w:val="ff0000"/>
          <w:sz w:val="28"/>
        </w:rPr>
        <w:t>№ 31-2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47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 жылға арналған Мыңарал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48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27 желтоқсандағы №15-2 шешіміне 48 қосымша</w:t>
            </w:r>
          </w:p>
        </w:tc>
      </w:tr>
    </w:tbl>
    <w:bookmarkStart w:name="z489" w:id="148"/>
    <w:p>
      <w:pPr>
        <w:spacing w:after="0"/>
        <w:ind w:left="0"/>
        <w:jc w:val="left"/>
      </w:pPr>
      <w:r>
        <w:rPr>
          <w:rFonts w:ascii="Times New Roman"/>
          <w:b/>
          <w:i w:val="false"/>
          <w:color w:val="000000"/>
        </w:rPr>
        <w:t xml:space="preserve"> 2026 жылға арналған Мыңарал ауылдық округінің бюджеті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