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3794a" w14:textId="2137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аудандық мәслихатының 2022 жылдың 26 желтоқсандағы №31-4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2023 жылғы 16 тамыздағы № 7-4 шешімі</w:t>
      </w:r>
    </w:p>
    <w:p>
      <w:pPr>
        <w:spacing w:after="0"/>
        <w:ind w:left="0"/>
        <w:jc w:val="both"/>
      </w:pPr>
      <w:bookmarkStart w:name="z7" w:id="0"/>
      <w:r>
        <w:rPr>
          <w:rFonts w:ascii="Times New Roman"/>
          <w:b w:val="false"/>
          <w:i w:val="false"/>
          <w:color w:val="000000"/>
          <w:sz w:val="28"/>
        </w:rPr>
        <w:t>
      Т. Рысқұлов аудандық мәслихаты ШЕШТІ:</w:t>
      </w:r>
    </w:p>
    <w:bookmarkEnd w:id="0"/>
    <w:bookmarkStart w:name="z8" w:id="1"/>
    <w:p>
      <w:pPr>
        <w:spacing w:after="0"/>
        <w:ind w:left="0"/>
        <w:jc w:val="both"/>
      </w:pPr>
      <w:r>
        <w:rPr>
          <w:rFonts w:ascii="Times New Roman"/>
          <w:b w:val="false"/>
          <w:i w:val="false"/>
          <w:color w:val="000000"/>
          <w:sz w:val="28"/>
        </w:rPr>
        <w:t xml:space="preserve">
      1. Т. Рысқұлов аудандық мәслихатының "2023-2025 жылдарға арналған аудандық бюджет туралы" 2022 жылғы 26 желтоқсандағы № 31-4 шешіміне (Нормативтік құқықтық актілердің мемлекеттік тіркеу тізілімінде </w:t>
      </w:r>
      <w:r>
        <w:rPr>
          <w:rFonts w:ascii="Times New Roman"/>
          <w:b w:val="false"/>
          <w:i w:val="false"/>
          <w:color w:val="000000"/>
          <w:sz w:val="28"/>
        </w:rPr>
        <w:t>№ 176997</w:t>
      </w:r>
      <w:r>
        <w:rPr>
          <w:rFonts w:ascii="Times New Roman"/>
          <w:b w:val="false"/>
          <w:i w:val="false"/>
          <w:color w:val="000000"/>
          <w:sz w:val="28"/>
        </w:rPr>
        <w:t xml:space="preserve">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2023-2025 жылдарға арналған аудандық бюджет 1, 2, 3- қосымшаларға сәйкес, оның ішінде 2023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- 7760335 мың теңге;</w:t>
      </w:r>
    </w:p>
    <w:bookmarkEnd w:id="3"/>
    <w:bookmarkStart w:name="z12" w:id="4"/>
    <w:p>
      <w:pPr>
        <w:spacing w:after="0"/>
        <w:ind w:left="0"/>
        <w:jc w:val="both"/>
      </w:pPr>
      <w:r>
        <w:rPr>
          <w:rFonts w:ascii="Times New Roman"/>
          <w:b w:val="false"/>
          <w:i w:val="false"/>
          <w:color w:val="000000"/>
          <w:sz w:val="28"/>
        </w:rPr>
        <w:t>
      салықтық түсімдер - 3884354 мың теңге;</w:t>
      </w:r>
    </w:p>
    <w:bookmarkEnd w:id="4"/>
    <w:bookmarkStart w:name="z13" w:id="5"/>
    <w:p>
      <w:pPr>
        <w:spacing w:after="0"/>
        <w:ind w:left="0"/>
        <w:jc w:val="both"/>
      </w:pPr>
      <w:r>
        <w:rPr>
          <w:rFonts w:ascii="Times New Roman"/>
          <w:b w:val="false"/>
          <w:i w:val="false"/>
          <w:color w:val="000000"/>
          <w:sz w:val="28"/>
        </w:rPr>
        <w:t>
      салықтық емес түсімдер -16338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- 11267 мың теңге;</w:t>
      </w:r>
    </w:p>
    <w:bookmarkEnd w:id="6"/>
    <w:bookmarkStart w:name="z15" w:id="7"/>
    <w:p>
      <w:pPr>
        <w:spacing w:after="0"/>
        <w:ind w:left="0"/>
        <w:jc w:val="both"/>
      </w:pPr>
      <w:r>
        <w:rPr>
          <w:rFonts w:ascii="Times New Roman"/>
          <w:b w:val="false"/>
          <w:i w:val="false"/>
          <w:color w:val="000000"/>
          <w:sz w:val="28"/>
        </w:rPr>
        <w:t>
      трансферттер түсімі - 3848376 мың теңге;</w:t>
      </w:r>
    </w:p>
    <w:bookmarkEnd w:id="7"/>
    <w:bookmarkStart w:name="z16" w:id="8"/>
    <w:p>
      <w:pPr>
        <w:spacing w:after="0"/>
        <w:ind w:left="0"/>
        <w:jc w:val="both"/>
      </w:pPr>
      <w:r>
        <w:rPr>
          <w:rFonts w:ascii="Times New Roman"/>
          <w:b w:val="false"/>
          <w:i w:val="false"/>
          <w:color w:val="000000"/>
          <w:sz w:val="28"/>
        </w:rPr>
        <w:t>
      2) шығындар -7771461 мың теңге;</w:t>
      </w:r>
    </w:p>
    <w:bookmarkEnd w:id="8"/>
    <w:bookmarkStart w:name="z17" w:id="9"/>
    <w:p>
      <w:pPr>
        <w:spacing w:after="0"/>
        <w:ind w:left="0"/>
        <w:jc w:val="both"/>
      </w:pPr>
      <w:r>
        <w:rPr>
          <w:rFonts w:ascii="Times New Roman"/>
          <w:b w:val="false"/>
          <w:i w:val="false"/>
          <w:color w:val="000000"/>
          <w:sz w:val="28"/>
        </w:rPr>
        <w:t>
      3) таза бюджеттік кредиттеу -42702 мың теңге;</w:t>
      </w:r>
    </w:p>
    <w:bookmarkEnd w:id="9"/>
    <w:bookmarkStart w:name="z18" w:id="10"/>
    <w:p>
      <w:pPr>
        <w:spacing w:after="0"/>
        <w:ind w:left="0"/>
        <w:jc w:val="both"/>
      </w:pPr>
      <w:r>
        <w:rPr>
          <w:rFonts w:ascii="Times New Roman"/>
          <w:b w:val="false"/>
          <w:i w:val="false"/>
          <w:color w:val="000000"/>
          <w:sz w:val="28"/>
        </w:rPr>
        <w:t>
      бюджеттік кредиттер -113850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-71148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-53828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қаржыландыру(профицитін пайдалану) -53828 мың теңге;</w:t>
      </w:r>
    </w:p>
    <w:bookmarkEnd w:id="16"/>
    <w:bookmarkStart w:name="z25" w:id="17"/>
    <w:p>
      <w:pPr>
        <w:spacing w:after="0"/>
        <w:ind w:left="0"/>
        <w:jc w:val="both"/>
      </w:pPr>
      <w:r>
        <w:rPr>
          <w:rFonts w:ascii="Times New Roman"/>
          <w:b w:val="false"/>
          <w:i w:val="false"/>
          <w:color w:val="000000"/>
          <w:sz w:val="28"/>
        </w:rPr>
        <w:t>
      қарыздар түсімі - 113850 мың теңге;</w:t>
      </w:r>
    </w:p>
    <w:bookmarkEnd w:id="17"/>
    <w:bookmarkStart w:name="z26" w:id="18"/>
    <w:p>
      <w:pPr>
        <w:spacing w:after="0"/>
        <w:ind w:left="0"/>
        <w:jc w:val="both"/>
      </w:pPr>
      <w:r>
        <w:rPr>
          <w:rFonts w:ascii="Times New Roman"/>
          <w:b w:val="false"/>
          <w:i w:val="false"/>
          <w:color w:val="000000"/>
          <w:sz w:val="28"/>
        </w:rPr>
        <w:t>
      қарыздарды өтеу - 71148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- 11126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16 тамыздағы № 7-4</w:t>
            </w:r>
            <w:r>
              <w:rPr>
                <w:rFonts w:ascii="Times New Roman"/>
                <w:b w:val="false"/>
                <w:i w:val="false"/>
                <w:color w:val="000000"/>
                <w:sz w:val="20"/>
              </w:rPr>
              <w:t xml:space="preserve"> </w:t>
            </w:r>
            <w:r>
              <w:br/>
            </w:r>
            <w:r>
              <w:rPr>
                <w:rFonts w:ascii="Times New Roman"/>
                <w:b w:val="false"/>
                <w:i w:val="false"/>
                <w:color w:val="000000"/>
                <w:sz w:val="20"/>
              </w:rPr>
              <w:t>Т. Рысқұлов аудандық</w:t>
            </w:r>
            <w:r>
              <w:br/>
            </w:r>
            <w:r>
              <w:rPr>
                <w:rFonts w:ascii="Times New Roman"/>
                <w:b w:val="false"/>
                <w:i w:val="false"/>
                <w:color w:val="000000"/>
                <w:sz w:val="20"/>
              </w:rPr>
              <w:t xml:space="preserve"> мәслихаттың</w:t>
            </w:r>
            <w:r>
              <w:rPr>
                <w:rFonts w:ascii="Times New Roman"/>
                <w:b w:val="false"/>
                <w:i w:val="false"/>
                <w:color w:val="000000"/>
                <w:sz w:val="20"/>
              </w:rPr>
              <w:t xml:space="preserve">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r>
              <w:br/>
            </w:r>
            <w:r>
              <w:rPr>
                <w:rFonts w:ascii="Times New Roman"/>
                <w:b w:val="false"/>
                <w:i w:val="false"/>
                <w:color w:val="000000"/>
                <w:sz w:val="20"/>
              </w:rPr>
              <w:t xml:space="preserve"> № 31-4</w:t>
            </w:r>
            <w:r>
              <w:rPr>
                <w:rFonts w:ascii="Times New Roman"/>
                <w:b w:val="false"/>
                <w:i w:val="false"/>
                <w:color w:val="000000"/>
                <w:sz w:val="20"/>
              </w:rPr>
              <w:t xml:space="preserve"> Т. Рысқұлов аудандық </w:t>
            </w:r>
            <w:r>
              <w:br/>
            </w:r>
            <w:r>
              <w:rPr>
                <w:rFonts w:ascii="Times New Roman"/>
                <w:b w:val="false"/>
                <w:i w:val="false"/>
                <w:color w:val="000000"/>
                <w:sz w:val="20"/>
              </w:rPr>
              <w:t>мәслихаттың</w:t>
            </w:r>
            <w:r>
              <w:rPr>
                <w:rFonts w:ascii="Times New Roman"/>
                <w:b w:val="false"/>
                <w:i w:val="false"/>
                <w:color w:val="000000"/>
                <w:sz w:val="20"/>
              </w:rPr>
              <w:t xml:space="preserve"> шешіміне </w:t>
            </w:r>
            <w:r>
              <w:br/>
            </w:r>
            <w:r>
              <w:rPr>
                <w:rFonts w:ascii="Times New Roman"/>
                <w:b w:val="false"/>
                <w:i w:val="false"/>
                <w:color w:val="000000"/>
                <w:sz w:val="20"/>
              </w:rPr>
              <w:t>1- қосымша</w:t>
            </w:r>
          </w:p>
        </w:tc>
      </w:tr>
    </w:tbl>
    <w:bookmarkStart w:name="z37"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сомасы, мың теңге</w:t>
            </w:r>
          </w:p>
          <w:bookmarkEnd w:id="2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Функционалдық топ</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113</w:t>
            </w:r>
          </w:p>
          <w:bookmarkEnd w:id="2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үй-комуналдық шаруашылығы,жолаушылар көлігі және автомобиль жлдары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