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fbc7" w14:textId="07df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 аппараты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30 қазандағы № 10-9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сәйкес Т.Рысқұлов аудандық мәслихат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"Т.Рысқұлов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Т.Рысқұлов аудандық мәслихат аппаратының кадрлық-құқықтық іс жүргізу бөлімшесі заңнамада белгіленген тәртіппен осы шешімнен туындайтын шаралардың орындалуын қамтамасыз етсін.</w:t>
      </w:r>
    </w:p>
    <w:bookmarkEnd w:id="0"/>
    <w:bookmarkStart w:name="z10" w:id="1"/>
    <w:p>
      <w:pPr>
        <w:spacing w:after="0"/>
        <w:ind w:left="0"/>
        <w:jc w:val="both"/>
      </w:pPr>
      <w:r>
        <w:rPr>
          <w:rFonts w:ascii="Times New Roman"/>
          <w:b w:val="false"/>
          <w:i w:val="false"/>
          <w:color w:val="000000"/>
          <w:sz w:val="28"/>
        </w:rPr>
        <w:t>
      3. Осы шешімнің орындалуын бақылау Т.Рысқұлов аудандық мәслихат аппаратының басшысы Амреев Аскар Амреевичке жүктелсін.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rPr>
                <w:rFonts w:ascii="Times New Roman"/>
                <w:b w:val="false"/>
                <w:i w:val="false"/>
                <w:color w:val="000000"/>
                <w:sz w:val="20"/>
              </w:rPr>
              <w:t xml:space="preserve"> 2023 жылғы 30 қазанындағы № 10-9</w:t>
            </w:r>
            <w:r>
              <w:rPr>
                <w:rFonts w:ascii="Times New Roman"/>
                <w:b w:val="false"/>
                <w:i w:val="false"/>
                <w:color w:val="000000"/>
                <w:sz w:val="20"/>
              </w:rPr>
              <w:t xml:space="preserve"> шешімімен бекітілген</w:t>
            </w:r>
          </w:p>
        </w:tc>
      </w:tr>
    </w:tbl>
    <w:bookmarkStart w:name="z15" w:id="2"/>
    <w:p>
      <w:pPr>
        <w:spacing w:after="0"/>
        <w:ind w:left="0"/>
        <w:jc w:val="left"/>
      </w:pPr>
      <w:r>
        <w:rPr>
          <w:rFonts w:ascii="Times New Roman"/>
          <w:b/>
          <w:i w:val="false"/>
          <w:color w:val="000000"/>
        </w:rPr>
        <w:t xml:space="preserve"> Т.Рысқұлов аудандық мәслихат аппараты "Б" корпусының мемлекеттік әкімшілік қызметшілерінің қызметін бағалаудың әдістемесі</w:t>
      </w:r>
    </w:p>
    <w:bookmarkEnd w:id="2"/>
    <w:bookmarkStart w:name="z16"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Т.Рысқұлов аудандық мәслихат аппараты "Б" корпусының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әзірленді және Т.Рысқұлов аудандық мәслихат аппараты "Б" корпусының мемлекеттік әкімшілік қызметшілерінің (бұдан әрі – "Б" корпусының қызметшілері) қызметін бағалау алгоритмін айқындайды.</w:t>
      </w:r>
    </w:p>
    <w:bookmarkStart w:name="z18" w:id="4"/>
    <w:p>
      <w:pPr>
        <w:spacing w:after="0"/>
        <w:ind w:left="0"/>
        <w:jc w:val="both"/>
      </w:pPr>
      <w:r>
        <w:rPr>
          <w:rFonts w:ascii="Times New Roman"/>
          <w:b w:val="false"/>
          <w:i w:val="false"/>
          <w:color w:val="000000"/>
          <w:sz w:val="28"/>
        </w:rPr>
        <w:t>
      2. Осы Әдістемеде пайдаланылатын негізгі ұғымдар:</w:t>
      </w:r>
    </w:p>
    <w:bookmarkEnd w:id="4"/>
    <w:bookmarkStart w:name="z19"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5"/>
    <w:bookmarkStart w:name="z20" w:id="6"/>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6"/>
    <w:bookmarkStart w:name="z21" w:id="7"/>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7"/>
    <w:bookmarkStart w:name="z22" w:id="8"/>
    <w:p>
      <w:pPr>
        <w:spacing w:after="0"/>
        <w:ind w:left="0"/>
        <w:jc w:val="both"/>
      </w:pPr>
      <w:r>
        <w:rPr>
          <w:rFonts w:ascii="Times New Roman"/>
          <w:b w:val="false"/>
          <w:i w:val="false"/>
          <w:color w:val="000000"/>
          <w:sz w:val="28"/>
        </w:rPr>
        <w:t>
      4) мемлекеттік органның басшысы –Е-1, Е-2, E-R-1 санаттарының "Б" корпусының мемлекеттік әкімшілік қызметшісі;</w:t>
      </w:r>
    </w:p>
    <w:bookmarkEnd w:id="8"/>
    <w:bookmarkStart w:name="z23" w:id="9"/>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9"/>
    <w:bookmarkStart w:name="z24" w:id="10"/>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0"/>
    <w:bookmarkStart w:name="z25" w:id="11"/>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1"/>
    <w:bookmarkStart w:name="z26" w:id="12"/>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2"/>
    <w:bookmarkStart w:name="z27" w:id="13"/>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3"/>
    <w:bookmarkStart w:name="z28" w:id="14"/>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4"/>
    <w:bookmarkStart w:name="z29" w:id="15"/>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5"/>
    <w:bookmarkStart w:name="z30" w:id="1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6"/>
    <w:bookmarkStart w:name="z31" w:id="1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7"/>
    <w:bookmarkStart w:name="z32" w:id="1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8"/>
    <w:bookmarkStart w:name="z33" w:id="1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19"/>
    <w:bookmarkStart w:name="z34" w:id="2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0"/>
    <w:bookmarkStart w:name="z35" w:id="21"/>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1"/>
    <w:bookmarkStart w:name="z36" w:id="2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2"/>
    <w:bookmarkStart w:name="z37" w:id="23"/>
    <w:p>
      <w:pPr>
        <w:spacing w:after="0"/>
        <w:ind w:left="0"/>
        <w:jc w:val="both"/>
      </w:pPr>
      <w:r>
        <w:rPr>
          <w:rFonts w:ascii="Times New Roman"/>
          <w:b w:val="false"/>
          <w:i w:val="false"/>
          <w:color w:val="000000"/>
          <w:sz w:val="28"/>
        </w:rPr>
        <w:t>
      "Функционалдық міндеттерін тиімді атқарады",</w:t>
      </w:r>
    </w:p>
    <w:bookmarkEnd w:id="23"/>
    <w:bookmarkStart w:name="z38" w:id="24"/>
    <w:p>
      <w:pPr>
        <w:spacing w:after="0"/>
        <w:ind w:left="0"/>
        <w:jc w:val="both"/>
      </w:pPr>
      <w:r>
        <w:rPr>
          <w:rFonts w:ascii="Times New Roman"/>
          <w:b w:val="false"/>
          <w:i w:val="false"/>
          <w:color w:val="000000"/>
          <w:sz w:val="28"/>
        </w:rPr>
        <w:t>
      "Функционалдық міндеттерін тиісті түрде атқарады",</w:t>
      </w:r>
    </w:p>
    <w:bookmarkEnd w:id="24"/>
    <w:bookmarkStart w:name="z39" w:id="2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5"/>
    <w:bookmarkStart w:name="z40" w:id="2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6"/>
    <w:bookmarkStart w:name="z41" w:id="2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7"/>
    <w:bookmarkStart w:name="z42" w:id="2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8"/>
    <w:bookmarkStart w:name="z43" w:id="2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9"/>
    <w:bookmarkStart w:name="z44" w:id="3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0"/>
    <w:bookmarkStart w:name="z45" w:id="3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1"/>
    <w:bookmarkStart w:name="z46" w:id="3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2"/>
    <w:bookmarkStart w:name="z47" w:id="33"/>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3"/>
    <w:bookmarkStart w:name="z48" w:id="34"/>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4"/>
    <w:bookmarkStart w:name="z49" w:id="3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51" w:id="3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6"/>
    <w:bookmarkStart w:name="z52" w:id="37"/>
    <w:p>
      <w:pPr>
        <w:spacing w:after="0"/>
        <w:ind w:left="0"/>
        <w:jc w:val="both"/>
      </w:pPr>
      <w:r>
        <w:rPr>
          <w:rFonts w:ascii="Times New Roman"/>
          <w:b w:val="false"/>
          <w:i w:val="false"/>
          <w:color w:val="000000"/>
          <w:sz w:val="28"/>
        </w:rPr>
        <w:t>
      17. Бағалаушы адам мыналарға жауапты болады:</w:t>
      </w:r>
    </w:p>
    <w:bookmarkEnd w:id="37"/>
    <w:bookmarkStart w:name="z53" w:id="38"/>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38"/>
    <w:bookmarkStart w:name="z54" w:id="3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9"/>
    <w:bookmarkStart w:name="z55" w:id="4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0"/>
    <w:bookmarkStart w:name="z56" w:id="4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1"/>
    <w:bookmarkStart w:name="z57" w:id="42"/>
    <w:p>
      <w:pPr>
        <w:spacing w:after="0"/>
        <w:ind w:left="0"/>
        <w:jc w:val="both"/>
      </w:pPr>
      <w:r>
        <w:rPr>
          <w:rFonts w:ascii="Times New Roman"/>
          <w:b w:val="false"/>
          <w:i w:val="false"/>
          <w:color w:val="000000"/>
          <w:sz w:val="28"/>
        </w:rPr>
        <w:t>
      18. Бағаланатын адам мыналарға жауапты болады:</w:t>
      </w:r>
    </w:p>
    <w:bookmarkEnd w:id="42"/>
    <w:bookmarkStart w:name="z58" w:id="4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3"/>
    <w:bookmarkStart w:name="z59" w:id="4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4"/>
    <w:bookmarkStart w:name="z60" w:id="4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5"/>
    <w:bookmarkStart w:name="z61" w:id="4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6"/>
    <w:bookmarkStart w:name="z62" w:id="4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7"/>
    <w:bookmarkStart w:name="z63" w:id="48"/>
    <w:p>
      <w:pPr>
        <w:spacing w:after="0"/>
        <w:ind w:left="0"/>
        <w:jc w:val="both"/>
      </w:pPr>
      <w:r>
        <w:rPr>
          <w:rFonts w:ascii="Times New Roman"/>
          <w:b w:val="false"/>
          <w:i w:val="false"/>
          <w:color w:val="000000"/>
          <w:sz w:val="28"/>
        </w:rPr>
        <w:t>
      2) НМИ уақтылы талдау мен келісу;</w:t>
      </w:r>
    </w:p>
    <w:bookmarkEnd w:id="48"/>
    <w:bookmarkStart w:name="z64" w:id="4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9"/>
    <w:bookmarkStart w:name="z65" w:id="5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0"/>
    <w:bookmarkStart w:name="z66" w:id="5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1"/>
    <w:bookmarkStart w:name="z67" w:id="5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2"/>
    <w:bookmarkStart w:name="z68" w:id="53"/>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53"/>
    <w:bookmarkStart w:name="z69" w:id="54"/>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54"/>
    <w:bookmarkStart w:name="z70" w:id="55"/>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55"/>
    <w:bookmarkStart w:name="z71" w:id="5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6"/>
    <w:bookmarkStart w:name="z72" w:id="5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57"/>
    <w:bookmarkStart w:name="z73" w:id="5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58"/>
    <w:bookmarkStart w:name="z74" w:id="59"/>
    <w:p>
      <w:pPr>
        <w:spacing w:after="0"/>
        <w:ind w:left="0"/>
        <w:jc w:val="both"/>
      </w:pPr>
      <w:r>
        <w:rPr>
          <w:rFonts w:ascii="Times New Roman"/>
          <w:b w:val="false"/>
          <w:i w:val="false"/>
          <w:color w:val="000000"/>
          <w:sz w:val="28"/>
        </w:rPr>
        <w:t>
      Мемлекеттік орган басшысының НМИ қол жеткізуін бағалауды бағалаушы адам 4-тармақта белгіленген мерзімдерде жүргізеді.</w:t>
      </w:r>
    </w:p>
    <w:bookmarkEnd w:id="59"/>
    <w:bookmarkStart w:name="z75" w:id="60"/>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0"/>
    <w:bookmarkStart w:name="z76" w:id="6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1"/>
    <w:bookmarkStart w:name="z77" w:id="6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2"/>
    <w:bookmarkStart w:name="z78" w:id="6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3"/>
    <w:bookmarkStart w:name="z79" w:id="6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4"/>
    <w:bookmarkStart w:name="z80" w:id="6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5"/>
    <w:bookmarkStart w:name="z81" w:id="6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6"/>
    <w:bookmarkStart w:name="z82" w:id="6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7"/>
    <w:bookmarkStart w:name="z83" w:id="6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8"/>
    <w:bookmarkStart w:name="z84" w:id="6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9"/>
    <w:bookmarkStart w:name="z85" w:id="7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0"/>
    <w:bookmarkStart w:name="z86" w:id="7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1"/>
    <w:bookmarkStart w:name="z87" w:id="72"/>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2"/>
    <w:bookmarkStart w:name="z88" w:id="7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3"/>
    <w:bookmarkStart w:name="z89" w:id="7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4"/>
    <w:bookmarkStart w:name="z90" w:id="75"/>
    <w:p>
      <w:pPr>
        <w:spacing w:after="0"/>
        <w:ind w:left="0"/>
        <w:jc w:val="both"/>
      </w:pPr>
      <w:r>
        <w:rPr>
          <w:rFonts w:ascii="Times New Roman"/>
          <w:b w:val="false"/>
          <w:i w:val="false"/>
          <w:color w:val="000000"/>
          <w:sz w:val="28"/>
        </w:rPr>
        <w:t>
      29. "Б" корпусының қызметшілерін саралау әдісі бойынша бағалауды 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5"/>
    <w:bookmarkStart w:name="z91" w:id="7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6"/>
    <w:bookmarkStart w:name="z92" w:id="7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77"/>
    <w:bookmarkStart w:name="z93" w:id="78"/>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78"/>
    <w:bookmarkStart w:name="z94" w:id="7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9"/>
    <w:bookmarkStart w:name="z95" w:id="80"/>
    <w:p>
      <w:pPr>
        <w:spacing w:after="0"/>
        <w:ind w:left="0"/>
        <w:jc w:val="both"/>
      </w:pPr>
      <w:r>
        <w:rPr>
          <w:rFonts w:ascii="Times New Roman"/>
          <w:b w:val="false"/>
          <w:i w:val="false"/>
          <w:color w:val="000000"/>
          <w:sz w:val="28"/>
        </w:rPr>
        <w:t>
      функционалдық міндеттерді орындау сапасы;</w:t>
      </w:r>
    </w:p>
    <w:bookmarkEnd w:id="80"/>
    <w:bookmarkStart w:name="z96" w:id="81"/>
    <w:p>
      <w:pPr>
        <w:spacing w:after="0"/>
        <w:ind w:left="0"/>
        <w:jc w:val="both"/>
      </w:pPr>
      <w:r>
        <w:rPr>
          <w:rFonts w:ascii="Times New Roman"/>
          <w:b w:val="false"/>
          <w:i w:val="false"/>
          <w:color w:val="000000"/>
          <w:sz w:val="28"/>
        </w:rPr>
        <w:t>
      тапсырмаларды орындау мерзімдерін сақтау;</w:t>
      </w:r>
    </w:p>
    <w:bookmarkEnd w:id="81"/>
    <w:bookmarkStart w:name="z97" w:id="82"/>
    <w:p>
      <w:pPr>
        <w:spacing w:after="0"/>
        <w:ind w:left="0"/>
        <w:jc w:val="both"/>
      </w:pPr>
      <w:r>
        <w:rPr>
          <w:rFonts w:ascii="Times New Roman"/>
          <w:b w:val="false"/>
          <w:i w:val="false"/>
          <w:color w:val="000000"/>
          <w:sz w:val="28"/>
        </w:rPr>
        <w:t>
      дербестік және бастамашылық;</w:t>
      </w:r>
    </w:p>
    <w:bookmarkEnd w:id="82"/>
    <w:bookmarkStart w:name="z98" w:id="83"/>
    <w:p>
      <w:pPr>
        <w:spacing w:after="0"/>
        <w:ind w:left="0"/>
        <w:jc w:val="both"/>
      </w:pPr>
      <w:r>
        <w:rPr>
          <w:rFonts w:ascii="Times New Roman"/>
          <w:b w:val="false"/>
          <w:i w:val="false"/>
          <w:color w:val="000000"/>
          <w:sz w:val="28"/>
        </w:rPr>
        <w:t>
      еңбек тәртібі.</w:t>
      </w:r>
    </w:p>
    <w:bookmarkEnd w:id="83"/>
    <w:bookmarkStart w:name="z99" w:id="84"/>
    <w:p>
      <w:pPr>
        <w:spacing w:after="0"/>
        <w:ind w:left="0"/>
        <w:jc w:val="left"/>
      </w:pPr>
      <w:r>
        <w:rPr>
          <w:rFonts w:ascii="Times New Roman"/>
          <w:b/>
          <w:i w:val="false"/>
          <w:color w:val="000000"/>
        </w:rPr>
        <w:t xml:space="preserve"> 4-тарау. 360 әдісі бойынша бағалау тәртібі</w:t>
      </w:r>
    </w:p>
    <w:bookmarkEnd w:id="84"/>
    <w:bookmarkStart w:name="z100" w:id="8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5"/>
    <w:bookmarkStart w:name="z101" w:id="86"/>
    <w:p>
      <w:pPr>
        <w:spacing w:after="0"/>
        <w:ind w:left="0"/>
        <w:jc w:val="both"/>
      </w:pPr>
      <w:r>
        <w:rPr>
          <w:rFonts w:ascii="Times New Roman"/>
          <w:b w:val="false"/>
          <w:i w:val="false"/>
          <w:color w:val="000000"/>
          <w:sz w:val="28"/>
        </w:rPr>
        <w:t>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86"/>
    <w:bookmarkStart w:name="z102" w:id="8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7"/>
    <w:bookmarkStart w:name="z103" w:id="88"/>
    <w:p>
      <w:pPr>
        <w:spacing w:after="0"/>
        <w:ind w:left="0"/>
        <w:jc w:val="both"/>
      </w:pPr>
      <w:r>
        <w:rPr>
          <w:rFonts w:ascii="Times New Roman"/>
          <w:b w:val="false"/>
          <w:i w:val="false"/>
          <w:color w:val="000000"/>
          <w:sz w:val="28"/>
        </w:rPr>
        <w:t>
      құрылымдық бөлімшелердің басшылары үшін:</w:t>
      </w:r>
    </w:p>
    <w:bookmarkEnd w:id="88"/>
    <w:bookmarkStart w:name="z104" w:id="89"/>
    <w:p>
      <w:pPr>
        <w:spacing w:after="0"/>
        <w:ind w:left="0"/>
        <w:jc w:val="both"/>
      </w:pPr>
      <w:r>
        <w:rPr>
          <w:rFonts w:ascii="Times New Roman"/>
          <w:b w:val="false"/>
          <w:i w:val="false"/>
          <w:color w:val="000000"/>
          <w:sz w:val="28"/>
        </w:rPr>
        <w:t>
      қызметті басқару;</w:t>
      </w:r>
    </w:p>
    <w:bookmarkEnd w:id="89"/>
    <w:bookmarkStart w:name="z105" w:id="90"/>
    <w:p>
      <w:pPr>
        <w:spacing w:after="0"/>
        <w:ind w:left="0"/>
        <w:jc w:val="both"/>
      </w:pPr>
      <w:r>
        <w:rPr>
          <w:rFonts w:ascii="Times New Roman"/>
          <w:b w:val="false"/>
          <w:i w:val="false"/>
          <w:color w:val="000000"/>
          <w:sz w:val="28"/>
        </w:rPr>
        <w:t>
      тиімді коммуникацияларды құру;</w:t>
      </w:r>
    </w:p>
    <w:bookmarkEnd w:id="90"/>
    <w:bookmarkStart w:name="z106" w:id="91"/>
    <w:p>
      <w:pPr>
        <w:spacing w:after="0"/>
        <w:ind w:left="0"/>
        <w:jc w:val="both"/>
      </w:pPr>
      <w:r>
        <w:rPr>
          <w:rFonts w:ascii="Times New Roman"/>
          <w:b w:val="false"/>
          <w:i w:val="false"/>
          <w:color w:val="000000"/>
          <w:sz w:val="28"/>
        </w:rPr>
        <w:t>
      әдеп нормалары мен қағидаларын ұстану;</w:t>
      </w:r>
    </w:p>
    <w:bookmarkEnd w:id="91"/>
    <w:bookmarkStart w:name="z107" w:id="92"/>
    <w:p>
      <w:pPr>
        <w:spacing w:after="0"/>
        <w:ind w:left="0"/>
        <w:jc w:val="both"/>
      </w:pPr>
      <w:r>
        <w:rPr>
          <w:rFonts w:ascii="Times New Roman"/>
          <w:b w:val="false"/>
          <w:i w:val="false"/>
          <w:color w:val="000000"/>
          <w:sz w:val="28"/>
        </w:rPr>
        <w:t>
      өзгерістерді басқару;</w:t>
      </w:r>
    </w:p>
    <w:bookmarkEnd w:id="92"/>
    <w:bookmarkStart w:name="z108" w:id="93"/>
    <w:p>
      <w:pPr>
        <w:spacing w:after="0"/>
        <w:ind w:left="0"/>
        <w:jc w:val="both"/>
      </w:pPr>
      <w:r>
        <w:rPr>
          <w:rFonts w:ascii="Times New Roman"/>
          <w:b w:val="false"/>
          <w:i w:val="false"/>
          <w:color w:val="000000"/>
          <w:sz w:val="28"/>
        </w:rPr>
        <w:t>
      нәтижеге бағдарлану;</w:t>
      </w:r>
    </w:p>
    <w:bookmarkEnd w:id="93"/>
    <w:bookmarkStart w:name="z109" w:id="94"/>
    <w:p>
      <w:pPr>
        <w:spacing w:after="0"/>
        <w:ind w:left="0"/>
        <w:jc w:val="both"/>
      </w:pPr>
      <w:r>
        <w:rPr>
          <w:rFonts w:ascii="Times New Roman"/>
          <w:b w:val="false"/>
          <w:i w:val="false"/>
          <w:color w:val="000000"/>
          <w:sz w:val="28"/>
        </w:rPr>
        <w:t>
      дербестік және шешімдерді қабылдау дағдылары;</w:t>
      </w:r>
    </w:p>
    <w:bookmarkEnd w:id="94"/>
    <w:bookmarkStart w:name="z110" w:id="95"/>
    <w:p>
      <w:pPr>
        <w:spacing w:after="0"/>
        <w:ind w:left="0"/>
        <w:jc w:val="both"/>
      </w:pPr>
      <w:r>
        <w:rPr>
          <w:rFonts w:ascii="Times New Roman"/>
          <w:b w:val="false"/>
          <w:i w:val="false"/>
          <w:color w:val="000000"/>
          <w:sz w:val="28"/>
        </w:rPr>
        <w:t>
      топты басқару;</w:t>
      </w:r>
    </w:p>
    <w:bookmarkEnd w:id="95"/>
    <w:bookmarkStart w:name="z111" w:id="96"/>
    <w:p>
      <w:pPr>
        <w:spacing w:after="0"/>
        <w:ind w:left="0"/>
        <w:jc w:val="both"/>
      </w:pPr>
      <w:r>
        <w:rPr>
          <w:rFonts w:ascii="Times New Roman"/>
          <w:b w:val="false"/>
          <w:i w:val="false"/>
          <w:color w:val="000000"/>
          <w:sz w:val="28"/>
        </w:rPr>
        <w:t>
      көшбасшылық қасиеттер;</w:t>
      </w:r>
    </w:p>
    <w:bookmarkEnd w:id="96"/>
    <w:bookmarkStart w:name="z112" w:id="97"/>
    <w:p>
      <w:pPr>
        <w:spacing w:after="0"/>
        <w:ind w:left="0"/>
        <w:jc w:val="both"/>
      </w:pPr>
      <w:r>
        <w:rPr>
          <w:rFonts w:ascii="Times New Roman"/>
          <w:b w:val="false"/>
          <w:i w:val="false"/>
          <w:color w:val="000000"/>
          <w:sz w:val="28"/>
        </w:rPr>
        <w:t>
      ынтымақтастық;</w:t>
      </w:r>
    </w:p>
    <w:bookmarkEnd w:id="97"/>
    <w:bookmarkStart w:name="z113" w:id="98"/>
    <w:p>
      <w:pPr>
        <w:spacing w:after="0"/>
        <w:ind w:left="0"/>
        <w:jc w:val="both"/>
      </w:pPr>
      <w:r>
        <w:rPr>
          <w:rFonts w:ascii="Times New Roman"/>
          <w:b w:val="false"/>
          <w:i w:val="false"/>
          <w:color w:val="000000"/>
          <w:sz w:val="28"/>
        </w:rPr>
        <w:t>
      жеделділік;</w:t>
      </w:r>
    </w:p>
    <w:bookmarkEnd w:id="98"/>
    <w:bookmarkStart w:name="z114" w:id="99"/>
    <w:p>
      <w:pPr>
        <w:spacing w:after="0"/>
        <w:ind w:left="0"/>
        <w:jc w:val="both"/>
      </w:pPr>
      <w:r>
        <w:rPr>
          <w:rFonts w:ascii="Times New Roman"/>
          <w:b w:val="false"/>
          <w:i w:val="false"/>
          <w:color w:val="000000"/>
          <w:sz w:val="28"/>
        </w:rPr>
        <w:t>
      өзін-өзі дамыту;</w:t>
      </w:r>
    </w:p>
    <w:bookmarkEnd w:id="99"/>
    <w:bookmarkStart w:name="z115" w:id="100"/>
    <w:p>
      <w:pPr>
        <w:spacing w:after="0"/>
        <w:ind w:left="0"/>
        <w:jc w:val="both"/>
      </w:pPr>
      <w:r>
        <w:rPr>
          <w:rFonts w:ascii="Times New Roman"/>
          <w:b w:val="false"/>
          <w:i w:val="false"/>
          <w:color w:val="000000"/>
          <w:sz w:val="28"/>
        </w:rPr>
        <w:t>
      бастамшылдық;</w:t>
      </w:r>
    </w:p>
    <w:bookmarkEnd w:id="100"/>
    <w:bookmarkStart w:name="z116" w:id="101"/>
    <w:p>
      <w:pPr>
        <w:spacing w:after="0"/>
        <w:ind w:left="0"/>
        <w:jc w:val="both"/>
      </w:pPr>
      <w:r>
        <w:rPr>
          <w:rFonts w:ascii="Times New Roman"/>
          <w:b w:val="false"/>
          <w:i w:val="false"/>
          <w:color w:val="000000"/>
          <w:sz w:val="28"/>
        </w:rPr>
        <w:t>
      "Б" корпусының қызметшілері үшін:</w:t>
      </w:r>
    </w:p>
    <w:bookmarkEnd w:id="101"/>
    <w:bookmarkStart w:name="z117" w:id="102"/>
    <w:p>
      <w:pPr>
        <w:spacing w:after="0"/>
        <w:ind w:left="0"/>
        <w:jc w:val="both"/>
      </w:pPr>
      <w:r>
        <w:rPr>
          <w:rFonts w:ascii="Times New Roman"/>
          <w:b w:val="false"/>
          <w:i w:val="false"/>
          <w:color w:val="000000"/>
          <w:sz w:val="28"/>
        </w:rPr>
        <w:t>
      тиімді коммуникацияларды құру;</w:t>
      </w:r>
    </w:p>
    <w:bookmarkEnd w:id="102"/>
    <w:bookmarkStart w:name="z118"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9" w:id="104"/>
    <w:p>
      <w:pPr>
        <w:spacing w:after="0"/>
        <w:ind w:left="0"/>
        <w:jc w:val="both"/>
      </w:pPr>
      <w:r>
        <w:rPr>
          <w:rFonts w:ascii="Times New Roman"/>
          <w:b w:val="false"/>
          <w:i w:val="false"/>
          <w:color w:val="000000"/>
          <w:sz w:val="28"/>
        </w:rPr>
        <w:t>
      өзгерістерді басқару;</w:t>
      </w:r>
    </w:p>
    <w:bookmarkEnd w:id="104"/>
    <w:bookmarkStart w:name="z120" w:id="105"/>
    <w:p>
      <w:pPr>
        <w:spacing w:after="0"/>
        <w:ind w:left="0"/>
        <w:jc w:val="both"/>
      </w:pPr>
      <w:r>
        <w:rPr>
          <w:rFonts w:ascii="Times New Roman"/>
          <w:b w:val="false"/>
          <w:i w:val="false"/>
          <w:color w:val="000000"/>
          <w:sz w:val="28"/>
        </w:rPr>
        <w:t>
      нәтижеге бағдарлану;</w:t>
      </w:r>
    </w:p>
    <w:bookmarkEnd w:id="105"/>
    <w:bookmarkStart w:name="z121"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22" w:id="107"/>
    <w:p>
      <w:pPr>
        <w:spacing w:after="0"/>
        <w:ind w:left="0"/>
        <w:jc w:val="both"/>
      </w:pPr>
      <w:r>
        <w:rPr>
          <w:rFonts w:ascii="Times New Roman"/>
          <w:b w:val="false"/>
          <w:i w:val="false"/>
          <w:color w:val="000000"/>
          <w:sz w:val="28"/>
        </w:rPr>
        <w:t>
      ынтымақтастық;</w:t>
      </w:r>
    </w:p>
    <w:bookmarkEnd w:id="107"/>
    <w:bookmarkStart w:name="z123" w:id="108"/>
    <w:p>
      <w:pPr>
        <w:spacing w:after="0"/>
        <w:ind w:left="0"/>
        <w:jc w:val="both"/>
      </w:pPr>
      <w:r>
        <w:rPr>
          <w:rFonts w:ascii="Times New Roman"/>
          <w:b w:val="false"/>
          <w:i w:val="false"/>
          <w:color w:val="000000"/>
          <w:sz w:val="28"/>
        </w:rPr>
        <w:t>
      жеделділік;</w:t>
      </w:r>
    </w:p>
    <w:bookmarkEnd w:id="108"/>
    <w:bookmarkStart w:name="z124" w:id="109"/>
    <w:p>
      <w:pPr>
        <w:spacing w:after="0"/>
        <w:ind w:left="0"/>
        <w:jc w:val="both"/>
      </w:pPr>
      <w:r>
        <w:rPr>
          <w:rFonts w:ascii="Times New Roman"/>
          <w:b w:val="false"/>
          <w:i w:val="false"/>
          <w:color w:val="000000"/>
          <w:sz w:val="28"/>
        </w:rPr>
        <w:t>
      өзін-өзі дамыту.</w:t>
      </w:r>
    </w:p>
    <w:bookmarkEnd w:id="109"/>
    <w:bookmarkStart w:name="z125" w:id="11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0"/>
    <w:bookmarkStart w:name="z126" w:id="11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1"/>
    <w:bookmarkStart w:name="z127" w:id="112"/>
    <w:p>
      <w:pPr>
        <w:spacing w:after="0"/>
        <w:ind w:left="0"/>
        <w:jc w:val="both"/>
      </w:pPr>
      <w:r>
        <w:rPr>
          <w:rFonts w:ascii="Times New Roman"/>
          <w:b w:val="false"/>
          <w:i w:val="false"/>
          <w:color w:val="000000"/>
          <w:sz w:val="28"/>
        </w:rPr>
        <w:t>
      Сауалнама алынатын адамдардың қатарына қосылады:</w:t>
      </w:r>
    </w:p>
    <w:bookmarkEnd w:id="112"/>
    <w:bookmarkStart w:name="z128" w:id="113"/>
    <w:p>
      <w:pPr>
        <w:spacing w:after="0"/>
        <w:ind w:left="0"/>
        <w:jc w:val="both"/>
      </w:pPr>
      <w:r>
        <w:rPr>
          <w:rFonts w:ascii="Times New Roman"/>
          <w:b w:val="false"/>
          <w:i w:val="false"/>
          <w:color w:val="000000"/>
          <w:sz w:val="28"/>
        </w:rPr>
        <w:t>
      1) тікелей басшы;</w:t>
      </w:r>
    </w:p>
    <w:bookmarkEnd w:id="113"/>
    <w:bookmarkStart w:name="z129" w:id="11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4"/>
    <w:bookmarkStart w:name="z130" w:id="11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5"/>
    <w:bookmarkStart w:name="z131" w:id="116"/>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6"/>
    <w:bookmarkStart w:name="z132" w:id="11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7"/>
    <w:bookmarkStart w:name="z133" w:id="11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18"/>
    <w:bookmarkStart w:name="z134" w:id="11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19"/>
    <w:bookmarkStart w:name="z135" w:id="120"/>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0"/>
    <w:bookmarkStart w:name="z136" w:id="12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1"/>
    <w:bookmarkStart w:name="z137" w:id="12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2"/>
    <w:bookmarkStart w:name="z138" w:id="12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3"/>
    <w:bookmarkStart w:name="z139" w:id="12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4"/>
    <w:bookmarkStart w:name="z140" w:id="12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5"/>
    <w:bookmarkStart w:name="z141" w:id="12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6"/>
    <w:bookmarkStart w:name="z142" w:id="127"/>
    <w:p>
      <w:pPr>
        <w:spacing w:after="0"/>
        <w:ind w:left="0"/>
        <w:jc w:val="both"/>
      </w:pPr>
      <w:r>
        <w:rPr>
          <w:rFonts w:ascii="Times New Roman"/>
          <w:b w:val="false"/>
          <w:i w:val="false"/>
          <w:color w:val="000000"/>
          <w:sz w:val="28"/>
        </w:rPr>
        <w:t>
      Кездесу кезінде мынадай мәселелер талқыланады:</w:t>
      </w:r>
    </w:p>
    <w:bookmarkEnd w:id="127"/>
    <w:bookmarkStart w:name="z143" w:id="128"/>
    <w:p>
      <w:pPr>
        <w:spacing w:after="0"/>
        <w:ind w:left="0"/>
        <w:jc w:val="both"/>
      </w:pPr>
      <w:r>
        <w:rPr>
          <w:rFonts w:ascii="Times New Roman"/>
          <w:b w:val="false"/>
          <w:i w:val="false"/>
          <w:color w:val="000000"/>
          <w:sz w:val="28"/>
        </w:rPr>
        <w:t>
      бағаланатын кезеңдегі жетістіктеріне шолу;</w:t>
      </w:r>
    </w:p>
    <w:bookmarkEnd w:id="128"/>
    <w:bookmarkStart w:name="z144" w:id="129"/>
    <w:p>
      <w:pPr>
        <w:spacing w:after="0"/>
        <w:ind w:left="0"/>
        <w:jc w:val="both"/>
      </w:pPr>
      <w:r>
        <w:rPr>
          <w:rFonts w:ascii="Times New Roman"/>
          <w:b w:val="false"/>
          <w:i w:val="false"/>
          <w:color w:val="000000"/>
          <w:sz w:val="28"/>
        </w:rPr>
        <w:t>
      машықтар мен құзыреттердің дамуына шолу;</w:t>
      </w:r>
    </w:p>
    <w:bookmarkEnd w:id="129"/>
    <w:bookmarkStart w:name="z145" w:id="13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0"/>
    <w:bookmarkStart w:name="z146" w:id="13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мәслихатаппараты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rPr>
                <w:rFonts w:ascii="Times New Roman"/>
                <w:b w:val="false"/>
                <w:i w:val="false"/>
                <w:color w:val="000000"/>
                <w:sz w:val="20"/>
              </w:rPr>
              <w:t xml:space="preserve"> </w:t>
            </w:r>
            <w:r>
              <w:br/>
            </w:r>
            <w:r>
              <w:rPr>
                <w:rFonts w:ascii="Times New Roman"/>
                <w:b w:val="false"/>
                <w:i w:val="false"/>
                <w:color w:val="000000"/>
                <w:sz w:val="20"/>
              </w:rPr>
              <w:t>Жоғары тұрған басшы ___________________________ (тегі, бас әріптер) күні _______________________ қолы ____________________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Ммемлекеттік орган басшысының жеке жұмыс жоспары _________________________________________________ жыл (жеке жоспар құрылатын кезең)</w:t>
      </w:r>
    </w:p>
    <w:bookmarkStart w:name="z152" w:id="132"/>
    <w:p>
      <w:pPr>
        <w:spacing w:after="0"/>
        <w:ind w:left="0"/>
        <w:jc w:val="both"/>
      </w:pPr>
      <w:r>
        <w:rPr>
          <w:rFonts w:ascii="Times New Roman"/>
          <w:b w:val="false"/>
          <w:i w:val="false"/>
          <w:color w:val="000000"/>
          <w:sz w:val="28"/>
        </w:rPr>
        <w:t>
      Қызметшінің тегі, аты, әкесінің аты (болған жағдайда): _________________</w:t>
      </w:r>
    </w:p>
    <w:bookmarkEnd w:id="132"/>
    <w:bookmarkStart w:name="z153" w:id="133"/>
    <w:p>
      <w:pPr>
        <w:spacing w:after="0"/>
        <w:ind w:left="0"/>
        <w:jc w:val="both"/>
      </w:pPr>
      <w:r>
        <w:rPr>
          <w:rFonts w:ascii="Times New Roman"/>
          <w:b w:val="false"/>
          <w:i w:val="false"/>
          <w:color w:val="000000"/>
          <w:sz w:val="28"/>
        </w:rPr>
        <w:t>
      Қызметшінің лауазымы: ___________________________________________</w:t>
      </w:r>
    </w:p>
    <w:bookmarkEnd w:id="133"/>
    <w:bookmarkStart w:name="z154" w:id="134"/>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3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 аппараты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6"/>
    <w:p>
      <w:pPr>
        <w:spacing w:after="0"/>
        <w:ind w:left="0"/>
        <w:jc w:val="both"/>
      </w:pPr>
      <w:r>
        <w:rPr>
          <w:rFonts w:ascii="Times New Roman"/>
          <w:b w:val="false"/>
          <w:i w:val="false"/>
          <w:color w:val="000000"/>
          <w:sz w:val="28"/>
        </w:rPr>
        <w:t>
      Кестенің жалғасы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7"/>
    <w:p>
      <w:pPr>
        <w:spacing w:after="0"/>
        <w:ind w:left="0"/>
        <w:jc w:val="both"/>
      </w:pPr>
      <w:r>
        <w:rPr>
          <w:rFonts w:ascii="Times New Roman"/>
          <w:b w:val="false"/>
          <w:i w:val="false"/>
          <w:color w:val="000000"/>
          <w:sz w:val="28"/>
        </w:rPr>
        <w:t>
      Қорытынды бағалау _______________</w:t>
      </w:r>
    </w:p>
    <w:bookmarkEnd w:id="137"/>
    <w:bookmarkStart w:name="z161" w:id="138"/>
    <w:p>
      <w:pPr>
        <w:spacing w:after="0"/>
        <w:ind w:left="0"/>
        <w:jc w:val="both"/>
      </w:pPr>
      <w:r>
        <w:rPr>
          <w:rFonts w:ascii="Times New Roman"/>
          <w:b w:val="false"/>
          <w:i w:val="false"/>
          <w:color w:val="000000"/>
          <w:sz w:val="28"/>
        </w:rPr>
        <w:t>
      НМИ санына бөлінген НМИ бойынша бағалау сомасы</w:t>
      </w:r>
    </w:p>
    <w:bookmarkEnd w:id="138"/>
    <w:bookmarkStart w:name="z162" w:id="13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39"/>
    <w:bookmarkStart w:name="z163" w:id="14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Бағаланатын адам</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2"/>
          <w:p>
            <w:pPr>
              <w:spacing w:after="20"/>
              <w:ind w:left="20"/>
              <w:jc w:val="both"/>
            </w:pPr>
            <w:r>
              <w:rPr>
                <w:rFonts w:ascii="Times New Roman"/>
                <w:b w:val="false"/>
                <w:i w:val="false"/>
                <w:color w:val="000000"/>
                <w:sz w:val="20"/>
              </w:rPr>
              <w:t>
Бағалайтын адам</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мәслихатаппараты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4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5" w:id="14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 аппараты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45"/>
    <w:p>
      <w:pPr>
        <w:spacing w:after="0"/>
        <w:ind w:left="0"/>
        <w:jc w:val="left"/>
      </w:pPr>
      <w:r>
        <w:rPr>
          <w:rFonts w:ascii="Times New Roman"/>
          <w:b/>
          <w:i w:val="false"/>
          <w:color w:val="000000"/>
        </w:rPr>
        <w:t xml:space="preserve"> Саралау әдісі бойынша бағалау парағы</w:t>
      </w:r>
    </w:p>
    <w:bookmarkEnd w:id="145"/>
    <w:bookmarkStart w:name="z179" w:id="146"/>
    <w:p>
      <w:pPr>
        <w:spacing w:after="0"/>
        <w:ind w:left="0"/>
        <w:jc w:val="both"/>
      </w:pPr>
      <w:r>
        <w:rPr>
          <w:rFonts w:ascii="Times New Roman"/>
          <w:b w:val="false"/>
          <w:i w:val="false"/>
          <w:color w:val="000000"/>
          <w:sz w:val="28"/>
        </w:rPr>
        <w:t>
      Бағаланатын қызметшінің Т. А.Ә. ____________________________</w:t>
      </w:r>
    </w:p>
    <w:bookmarkEnd w:id="146"/>
    <w:bookmarkStart w:name="z180" w:id="147"/>
    <w:p>
      <w:pPr>
        <w:spacing w:after="0"/>
        <w:ind w:left="0"/>
        <w:jc w:val="both"/>
      </w:pPr>
      <w:r>
        <w:rPr>
          <w:rFonts w:ascii="Times New Roman"/>
          <w:b w:val="false"/>
          <w:i w:val="false"/>
          <w:color w:val="000000"/>
          <w:sz w:val="28"/>
        </w:rPr>
        <w:t>
      Бағалайтын қызметшінің (мемлекеттік орган басшысының)</w:t>
      </w:r>
    </w:p>
    <w:bookmarkEnd w:id="147"/>
    <w:bookmarkStart w:name="z181" w:id="148"/>
    <w:p>
      <w:pPr>
        <w:spacing w:after="0"/>
        <w:ind w:left="0"/>
        <w:jc w:val="both"/>
      </w:pPr>
      <w:r>
        <w:rPr>
          <w:rFonts w:ascii="Times New Roman"/>
          <w:b w:val="false"/>
          <w:i w:val="false"/>
          <w:color w:val="000000"/>
          <w:sz w:val="28"/>
        </w:rPr>
        <w:t>
      Т.А.Ә. __________________________</w:t>
      </w:r>
    </w:p>
    <w:bookmarkEnd w:id="148"/>
    <w:bookmarkStart w:name="z182" w:id="14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49"/>
    <w:bookmarkStart w:name="z183" w:id="15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0"/>
    <w:bookmarkStart w:name="z184" w:id="15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5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2"/>
    <w:bookmarkStart w:name="z186" w:id="15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3"/>
    <w:bookmarkStart w:name="z187" w:id="15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4"/>
    <w:bookmarkStart w:name="z188" w:id="155"/>
    <w:p>
      <w:pPr>
        <w:spacing w:after="0"/>
        <w:ind w:left="0"/>
        <w:jc w:val="both"/>
      </w:pPr>
      <w:r>
        <w:rPr>
          <w:rFonts w:ascii="Times New Roman"/>
          <w:b w:val="false"/>
          <w:i w:val="false"/>
          <w:color w:val="000000"/>
          <w:sz w:val="28"/>
        </w:rPr>
        <w:t>
      Қойылған бағаға негіздеме ___________________</w:t>
      </w:r>
    </w:p>
    <w:bookmarkEnd w:id="15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 аппараты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56"/>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w:t>
      </w:r>
    </w:p>
    <w:bookmarkEnd w:id="156"/>
    <w:bookmarkStart w:name="z192" w:id="157"/>
    <w:p>
      <w:pPr>
        <w:spacing w:after="0"/>
        <w:ind w:left="0"/>
        <w:jc w:val="both"/>
      </w:pPr>
      <w:r>
        <w:rPr>
          <w:rFonts w:ascii="Times New Roman"/>
          <w:b w:val="false"/>
          <w:i w:val="false"/>
          <w:color w:val="000000"/>
          <w:sz w:val="28"/>
        </w:rPr>
        <w:t>
      Құрметті респондент!</w:t>
      </w:r>
    </w:p>
    <w:bookmarkEnd w:id="157"/>
    <w:bookmarkStart w:name="z193" w:id="15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58"/>
    <w:bookmarkStart w:name="z194" w:id="15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59"/>
    <w:bookmarkStart w:name="z195" w:id="16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0"/>
    <w:bookmarkStart w:name="z196" w:id="16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1"/>
    <w:bookmarkStart w:name="z197" w:id="16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2"/>
    <w:bookmarkStart w:name="z198" w:id="16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6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4"/>
    <w:bookmarkStart w:name="z200" w:id="165"/>
    <w:p>
      <w:pPr>
        <w:spacing w:after="0"/>
        <w:ind w:left="0"/>
        <w:jc w:val="both"/>
      </w:pPr>
      <w:r>
        <w:rPr>
          <w:rFonts w:ascii="Times New Roman"/>
          <w:b w:val="false"/>
          <w:i w:val="false"/>
          <w:color w:val="000000"/>
          <w:sz w:val="28"/>
        </w:rPr>
        <w:t>
      құзырет көрінбейді;</w:t>
      </w:r>
    </w:p>
    <w:bookmarkEnd w:id="165"/>
    <w:bookmarkStart w:name="z201" w:id="166"/>
    <w:p>
      <w:pPr>
        <w:spacing w:after="0"/>
        <w:ind w:left="0"/>
        <w:jc w:val="both"/>
      </w:pPr>
      <w:r>
        <w:rPr>
          <w:rFonts w:ascii="Times New Roman"/>
          <w:b w:val="false"/>
          <w:i w:val="false"/>
          <w:color w:val="000000"/>
          <w:sz w:val="28"/>
        </w:rPr>
        <w:t>
      құзырет сирек көрінеді;</w:t>
      </w:r>
    </w:p>
    <w:bookmarkEnd w:id="166"/>
    <w:bookmarkStart w:name="z202" w:id="167"/>
    <w:p>
      <w:pPr>
        <w:spacing w:after="0"/>
        <w:ind w:left="0"/>
        <w:jc w:val="both"/>
      </w:pPr>
      <w:r>
        <w:rPr>
          <w:rFonts w:ascii="Times New Roman"/>
          <w:b w:val="false"/>
          <w:i w:val="false"/>
          <w:color w:val="000000"/>
          <w:sz w:val="28"/>
        </w:rPr>
        <w:t>
      құзырет жағдайлардың жартысында көрінеді;</w:t>
      </w:r>
    </w:p>
    <w:bookmarkEnd w:id="167"/>
    <w:bookmarkStart w:name="z203" w:id="168"/>
    <w:p>
      <w:pPr>
        <w:spacing w:after="0"/>
        <w:ind w:left="0"/>
        <w:jc w:val="both"/>
      </w:pPr>
      <w:r>
        <w:rPr>
          <w:rFonts w:ascii="Times New Roman"/>
          <w:b w:val="false"/>
          <w:i w:val="false"/>
          <w:color w:val="000000"/>
          <w:sz w:val="28"/>
        </w:rPr>
        <w:t>
      құзырет көп жағдайда көрінеді;</w:t>
      </w:r>
    </w:p>
    <w:bookmarkEnd w:id="168"/>
    <w:bookmarkStart w:name="z204" w:id="169"/>
    <w:p>
      <w:pPr>
        <w:spacing w:after="0"/>
        <w:ind w:left="0"/>
        <w:jc w:val="both"/>
      </w:pPr>
      <w:r>
        <w:rPr>
          <w:rFonts w:ascii="Times New Roman"/>
          <w:b w:val="false"/>
          <w:i w:val="false"/>
          <w:color w:val="000000"/>
          <w:sz w:val="28"/>
        </w:rPr>
        <w:t>
      құзырет әрқашан көрінеді.</w:t>
      </w:r>
    </w:p>
    <w:bookmarkEnd w:id="169"/>
    <w:bookmarkStart w:name="z205" w:id="17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 аппараты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71"/>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171"/>
    <w:bookmarkStart w:name="z209"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2"/>
    <w:bookmarkStart w:name="z210" w:id="17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3"/>
    <w:bookmarkStart w:name="z211" w:id="17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4"/>
    <w:bookmarkStart w:name="z212" w:id="17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5"/>
    <w:bookmarkStart w:name="z213"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6"/>
    <w:bookmarkStart w:name="z214"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7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8"/>
    <w:bookmarkStart w:name="z216" w:id="179"/>
    <w:p>
      <w:pPr>
        <w:spacing w:after="0"/>
        <w:ind w:left="0"/>
        <w:jc w:val="both"/>
      </w:pPr>
      <w:r>
        <w:rPr>
          <w:rFonts w:ascii="Times New Roman"/>
          <w:b w:val="false"/>
          <w:i w:val="false"/>
          <w:color w:val="000000"/>
          <w:sz w:val="28"/>
        </w:rPr>
        <w:t>
      құзырет көрінбейді;</w:t>
      </w:r>
    </w:p>
    <w:bookmarkEnd w:id="179"/>
    <w:bookmarkStart w:name="z217" w:id="180"/>
    <w:p>
      <w:pPr>
        <w:spacing w:after="0"/>
        <w:ind w:left="0"/>
        <w:jc w:val="both"/>
      </w:pPr>
      <w:r>
        <w:rPr>
          <w:rFonts w:ascii="Times New Roman"/>
          <w:b w:val="false"/>
          <w:i w:val="false"/>
          <w:color w:val="000000"/>
          <w:sz w:val="28"/>
        </w:rPr>
        <w:t>
      құзырет сирек көрінеді;</w:t>
      </w:r>
    </w:p>
    <w:bookmarkEnd w:id="180"/>
    <w:bookmarkStart w:name="z218" w:id="181"/>
    <w:p>
      <w:pPr>
        <w:spacing w:after="0"/>
        <w:ind w:left="0"/>
        <w:jc w:val="both"/>
      </w:pPr>
      <w:r>
        <w:rPr>
          <w:rFonts w:ascii="Times New Roman"/>
          <w:b w:val="false"/>
          <w:i w:val="false"/>
          <w:color w:val="000000"/>
          <w:sz w:val="28"/>
        </w:rPr>
        <w:t>
      құзырет жағдайлардың жартысында көрінеді;</w:t>
      </w:r>
    </w:p>
    <w:bookmarkEnd w:id="181"/>
    <w:bookmarkStart w:name="z219" w:id="182"/>
    <w:p>
      <w:pPr>
        <w:spacing w:after="0"/>
        <w:ind w:left="0"/>
        <w:jc w:val="both"/>
      </w:pPr>
      <w:r>
        <w:rPr>
          <w:rFonts w:ascii="Times New Roman"/>
          <w:b w:val="false"/>
          <w:i w:val="false"/>
          <w:color w:val="000000"/>
          <w:sz w:val="28"/>
        </w:rPr>
        <w:t>
      құзырет көп жағдайда көрінеді;</w:t>
      </w:r>
    </w:p>
    <w:bookmarkEnd w:id="182"/>
    <w:bookmarkStart w:name="z220" w:id="183"/>
    <w:p>
      <w:pPr>
        <w:spacing w:after="0"/>
        <w:ind w:left="0"/>
        <w:jc w:val="both"/>
      </w:pPr>
      <w:r>
        <w:rPr>
          <w:rFonts w:ascii="Times New Roman"/>
          <w:b w:val="false"/>
          <w:i w:val="false"/>
          <w:color w:val="000000"/>
          <w:sz w:val="28"/>
        </w:rPr>
        <w:t>
      құзырет әрқашан көрінеді.</w:t>
      </w:r>
    </w:p>
    <w:bookmarkEnd w:id="183"/>
    <w:bookmarkStart w:name="z221" w:id="18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 аппараты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85"/>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85"/>
    <w:bookmarkStart w:name="z225" w:id="186"/>
    <w:p>
      <w:pPr>
        <w:spacing w:after="0"/>
        <w:ind w:left="0"/>
        <w:jc w:val="both"/>
      </w:pPr>
      <w:r>
        <w:rPr>
          <w:rFonts w:ascii="Times New Roman"/>
          <w:b w:val="false"/>
          <w:i w:val="false"/>
          <w:color w:val="000000"/>
          <w:sz w:val="28"/>
        </w:rPr>
        <w:t>
      Құрылымдық бөлімше басшысының Т. А.Ә. _________________</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6" w:id="18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7"/>
    <w:bookmarkStart w:name="z227" w:id="188"/>
    <w:p>
      <w:pPr>
        <w:spacing w:after="0"/>
        <w:ind w:left="0"/>
        <w:jc w:val="both"/>
      </w:pPr>
      <w:r>
        <w:rPr>
          <w:rFonts w:ascii="Times New Roman"/>
          <w:b w:val="false"/>
          <w:i w:val="false"/>
          <w:color w:val="000000"/>
          <w:sz w:val="28"/>
        </w:rPr>
        <w:t>
      Бағалау нәтижесі: _______________________________</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 аппараты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18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89"/>
    <w:bookmarkStart w:name="z231" w:id="190"/>
    <w:p>
      <w:pPr>
        <w:spacing w:after="0"/>
        <w:ind w:left="0"/>
        <w:jc w:val="both"/>
      </w:pPr>
      <w:r>
        <w:rPr>
          <w:rFonts w:ascii="Times New Roman"/>
          <w:b w:val="false"/>
          <w:i w:val="false"/>
          <w:color w:val="000000"/>
          <w:sz w:val="28"/>
        </w:rPr>
        <w:t>
      Бағаланатын қызметшінің Т. А.Ә.__________________________</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2" w:id="19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1"/>
    <w:bookmarkStart w:name="z233" w:id="192"/>
    <w:p>
      <w:pPr>
        <w:spacing w:after="0"/>
        <w:ind w:left="0"/>
        <w:jc w:val="both"/>
      </w:pPr>
      <w:r>
        <w:rPr>
          <w:rFonts w:ascii="Times New Roman"/>
          <w:b w:val="false"/>
          <w:i w:val="false"/>
          <w:color w:val="000000"/>
          <w:sz w:val="28"/>
        </w:rPr>
        <w:t>
      Бағалау нәтижесі: ______________________________</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