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88ad" w14:textId="83d8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Т.Рысқұлов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2023 жылғы 27 желтоқсандағы № 16-4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Т.Рысқұлов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ауылдық округтердің бюджеттері 1, 2, 3, 4, 5, 6, 7, 8, 9, 10, 11, 12, 13, 14, 15, 16 және 17-қосымшаларға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511392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209173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293605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- 6745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6745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- 211853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140726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- 2001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- 119004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–587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- 81279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- 113135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62583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- 565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–155863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80856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- 1169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78742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- 990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- 122024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140019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112450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- 373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- 72357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- 535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- 65486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64044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Жамбыл облысы Т.Рысқұлов аудандық мәслихатының 26.03.2024 </w:t>
      </w:r>
      <w:r>
        <w:rPr>
          <w:rFonts w:ascii="Times New Roman"/>
          <w:b w:val="false"/>
          <w:i w:val="false"/>
          <w:color w:val="00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20.05.2024 </w:t>
      </w:r>
      <w:r>
        <w:rPr>
          <w:rFonts w:ascii="Times New Roman"/>
          <w:b w:val="false"/>
          <w:i w:val="false"/>
          <w:color w:val="00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04.07.2024 </w:t>
      </w:r>
      <w:r>
        <w:rPr>
          <w:rFonts w:ascii="Times New Roman"/>
          <w:b w:val="false"/>
          <w:i w:val="false"/>
          <w:color w:val="00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10.07.2024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19.09.2024 </w:t>
      </w:r>
      <w:r>
        <w:rPr>
          <w:rFonts w:ascii="Times New Roman"/>
          <w:b w:val="false"/>
          <w:i w:val="false"/>
          <w:color w:val="000000"/>
          <w:sz w:val="28"/>
        </w:rPr>
        <w:t>№ 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06.11.2024 </w:t>
      </w:r>
      <w:r>
        <w:rPr>
          <w:rFonts w:ascii="Times New Roman"/>
          <w:b w:val="false"/>
          <w:i w:val="false"/>
          <w:color w:val="00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округтердің бюджеттеріне аудандық бюджет қаржысы есебінен қарастырылған нысаналы ағымдағы трансферттер сомалары ескерілсін.</w:t>
      </w:r>
    </w:p>
    <w:bookmarkEnd w:id="1"/>
    <w:bookmarkStart w:name="z28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16-4 шешіміне 1- қосымша</w:t>
            </w:r>
          </w:p>
        </w:tc>
      </w:tr>
    </w:tbl>
    <w:bookmarkStart w:name="z28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 ауылдық округінің бюджеті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Т.Рысқұлов аудандық мәслихатының 26.03.2024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; жаңа редакцияда - Жамбыл облысы Т.Рысқұлов аудандық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8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Луговой ауылдық округінің бюджеті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Жамбыл облысы Т.Рысқұлов аудандық мәслихатының 26.03.2024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шешімдерімен; жаңа редакцияда - Жамбыл облысы Т.Рысқұлов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9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Жамбыл облысы Т.Рысқұлов аудандық мәслихатының 26.03.2024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ауылдық округінің бюджеті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Жамбыл облысы Т.Рысқұлов аудандық мәслихатының 26.03.2024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9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Қарақыстақ ауылдық округінің бюджеті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Жамбыл облысы Т.Рысқұлов аудандық мәслихатының 26.03.2024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; жаңа редакцияда - Жамбыл облысы Т.Рысқұлов аудандық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Жаңатұрмыс ауылдық округінің бюджеті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Жамбыл облысы Т.Рысқұлов аудандық мәслихатының 26.03.2024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Көкдөнен ауылдық округінің бюджеті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Жамбыл облысы Т.Рысқұлов аудандық мәслихатының 26.03.2024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; жаңа редакцияда - Жамбыл облысы Т.Рысқұлов аудандық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0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Көгершін ауылдық округінің бюджеті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Жамбыл облысы Т.Рысқұлов аудандық мәслихатының 26.03.2024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; жаңа редакцияда - Жамбыл облысы Т.Рысқұлов аудандық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Құмарық ауылдық округінің бюджеті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Жамбыл облысы Т.Рысқұлов аудандық мәслихатының 26.03.2024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; жаңа редакцияда - Жамбыл облысы Т.Рысқұлов аудандық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04.12.2024 № 29-4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Ақыртөбе ауылдық округінің бюджеті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Жамбыл облысы Т.Рысқұлов аудандық мәслихатының 26.03.2024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Өрнек ауылдық округінің бюджеті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Жамбыл облысы Т.Рысқұлов аудандық мәслихатының 26.03.2024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; жаңа редакцияда - Жамбыл облысы Т.Рысқұлов аудандық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Тереңөзек ауылдық округінің бюджеті</w:t>
      </w:r>
    </w:p>
    <w:bookmarkEnd w:id="1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Жамбыл облысы Т.Рысқұлов аудандық мәслихатының 26.03.2024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; жаңа редакцияда - Жамбыл облысы Т. Рысқұлов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округінің бюджеті</w:t>
      </w:r>
    </w:p>
    <w:bookmarkEnd w:id="1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Жамбыл облысы Т.Рысқұлов аудандық мәслихатының 26.03.2024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қосымша </w:t>
            </w:r>
          </w:p>
        </w:tc>
      </w:tr>
    </w:tbl>
    <w:bookmarkStart w:name="z3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Қорағаты ауылдық округінің бюджеті</w:t>
      </w:r>
    </w:p>
    <w:bookmarkEnd w:id="1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Жамбыл облысы Т.Рысқұлов аудандық мәслихатының 26.03.2024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Ақниет ауылдық округінің бюджеті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Жамбыл облысы Т.Рысқұлов аудандық мәслихатының 26.03.2024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Т.Рысқұлов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Т. Рысқұлов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Құлан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Луговой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Қарақыстақ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Жаңатұрмыс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Көкдөнен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Көгершін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Құмарық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Ақыртөбе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Өрнек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Тереңөзек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Қорағаты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Ақниет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Құлан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Луговой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Ақбұлақ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Абай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Қарақыстақ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Жаңатұрмыс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Көкдөнен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Көгершін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Құмарық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Ақыртөбе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Өрнек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Тереңөзек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Қайыңды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Қорағаты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Ақниет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