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25b3" w14:textId="1642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Сарысу ауданының қала және ауылдық округтерінің бюджеттері туралы" Жамбыл облысы Сарысу аудандық мәслихатының 2022 жылғы 29 желтоқсандағы №38-2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2023 жылғы 26 мамырдағы № 4-2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628422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105532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522590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681956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-53534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53534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53534 мың теңге.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156024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13147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142847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158602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2578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83652 мың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39991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43621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84367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-715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715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715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100602 мың теңге, оның ішінде: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21640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78962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102057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-1455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1455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1455 мың теңге.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76484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961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75523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76575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91 мың теңге.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96177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3480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92697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97284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- 1107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1107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1107 мың теңге.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55272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9884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45388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59196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- 3924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3924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3924 мың теңге.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108110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21951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86159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109624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- 1514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1514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1514 мың теңге.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44154 мың теңге, оның ішінде: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737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43417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44866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- 712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712 мың теңге.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48357 мың теңге, оның ішінде: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23279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25078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49809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- 1452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1452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1452 мың теңге.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 және ресми жариялауға жатады.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мамырдағы №4-2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 шешіміне 1-1 қосымша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Жаңатас қаласы әкімі аппаратының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№4-2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 шешіміне 2-1 қосымша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Байқадам ауылдық округі әкімі аппаратының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№4-2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 шешіміне 3-1 қосымша</w:t>
            </w:r>
          </w:p>
        </w:tc>
      </w:tr>
    </w:tbl>
    <w:bookmarkStart w:name="z1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Жайылма ауылдық округі әкімі аппаратының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№4-2 шешіміне 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 шешіміне 4-1 қосымша</w:t>
            </w:r>
          </w:p>
        </w:tc>
      </w:tr>
    </w:tbl>
    <w:bookmarkStart w:name="z13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Жаңаарық ауылдық округі әкімі аппаратының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№4-2 шешіміне 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 шешіміне 51 қосымша</w:t>
            </w:r>
          </w:p>
        </w:tc>
      </w:tr>
    </w:tbl>
    <w:bookmarkStart w:name="z1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Жаңаталап ауылдық округі әкімі аппаратының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№4-2 шешіміне 6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 шешіміне 6-1 қосымша</w:t>
            </w:r>
          </w:p>
        </w:tc>
      </w:tr>
    </w:tbl>
    <w:bookmarkStart w:name="z14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Игілік ауылдық округі әкімі аппаратының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№4-2 шешіміне 7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 шешіміне 7-1 қосымша</w:t>
            </w:r>
          </w:p>
        </w:tc>
      </w:tr>
    </w:tbl>
    <w:bookmarkStart w:name="z15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Тоғызкент ауылдық округі әкімі аппаратының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№4-2 шешіміне 8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 шешіміне 8-1 қосымша</w:t>
            </w:r>
          </w:p>
        </w:tc>
      </w:tr>
    </w:tbl>
    <w:bookmarkStart w:name="z16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Түркістан ауылдық округі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№4-2 шешіміне 9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 шешіміне 9-1 қосымша</w:t>
            </w:r>
          </w:p>
        </w:tc>
      </w:tr>
    </w:tbl>
    <w:bookmarkStart w:name="z16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Досбол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№4-2 шешіміне 10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 шешіміне 10-1 қосымша</w:t>
            </w:r>
          </w:p>
        </w:tc>
      </w:tr>
    </w:tbl>
    <w:bookmarkStart w:name="z17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Қамқалы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