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b082" w14:textId="ab7b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Сарысу ауданының қала және ауылдық округтерінің бюджеттері туралы" Жамбыл облысы Сарысу аудандық мәслихатының 2022 жылғы 29 желтоқсандағы №38-2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25 тамыздағы № 8-2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564952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85710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-105400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373542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618486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-53534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53534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53534 мың теңге.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142846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15147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127669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145424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2578 мың теңге.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97010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59327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37643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97725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715 мың теңге.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112731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24156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88575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114186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-1455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1455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1455 мың теңге.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63840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1611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62229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63931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91 мың теңге.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95337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4222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91115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96444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- 1107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1107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1107 мың теңге.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66260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9884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56376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70184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3924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3924 мың теңге.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104179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4326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99853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105693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- 1514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1514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1514 мың теңге.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43541 мың теңге, оның ішінде: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1376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42165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44253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- 712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712 мың теңге.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50383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25305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25078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51835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- 1452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1452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1452 мың теңге.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5, 6, 7, 8, 9, 10 қосымшаларына сәйкес жаңа редакцияда мазмұндалсын.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ресми жариялауға жатады.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 №8-2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1-1 қосымша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Жаңатас қаласы әкімі аппаратының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2-1 қосымша</w:t>
            </w:r>
          </w:p>
        </w:tc>
      </w:tr>
    </w:tbl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Байқадам ауылдық округі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3-1 қосымша</w:t>
            </w:r>
          </w:p>
        </w:tc>
      </w:tr>
    </w:tbl>
    <w:bookmarkStart w:name="z12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 әкімі аппаратының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 </w:t>
            </w:r>
          </w:p>
        </w:tc>
      </w:tr>
    </w:tbl>
    <w:bookmarkStart w:name="z13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Жаңаарық ауылдық округі әкімі аппаратының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5-1 қосымша</w:t>
            </w:r>
          </w:p>
        </w:tc>
      </w:tr>
    </w:tbl>
    <w:bookmarkStart w:name="z14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6-1 қосымша</w:t>
            </w:r>
          </w:p>
        </w:tc>
      </w:tr>
    </w:tbl>
    <w:bookmarkStart w:name="z14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Игілік ауылдық округі әкімі аппаратының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7-1 қосымша</w:t>
            </w:r>
          </w:p>
        </w:tc>
      </w:tr>
    </w:tbl>
    <w:bookmarkStart w:name="z15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Тоғызкент ауылдық округі әкімі аппаратының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8-2 қосымша</w:t>
            </w:r>
          </w:p>
        </w:tc>
      </w:tr>
    </w:tbl>
    <w:bookmarkStart w:name="z16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Түркістан ауылдық округі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9-1 қосымша</w:t>
            </w:r>
          </w:p>
        </w:tc>
      </w:tr>
    </w:tbl>
    <w:bookmarkStart w:name="z16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Досбол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10-1 қосымша</w:t>
            </w:r>
          </w:p>
        </w:tc>
      </w:tr>
    </w:tbl>
    <w:bookmarkStart w:name="z17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Қамқалы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